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D2E43" w:rsidTr="00D9561B" w14:paraId="01266AB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3F6C91" w14:paraId="7FED0FE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3F6C91" w14:paraId="44883670" w14:textId="77777777">
            <w:r>
              <w:t>Postbus 20018</w:t>
            </w:r>
          </w:p>
          <w:p w:rsidR="008E3932" w:rsidP="00D9561B" w:rsidRDefault="003F6C91" w14:paraId="389D2F25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D2E43" w:rsidTr="00FF66F9" w14:paraId="18492BC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3F6C91" w14:paraId="39D8EB3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B31E2" w14:paraId="51C54732" w14:textId="62AF610B">
            <w:pPr>
              <w:rPr>
                <w:lang w:eastAsia="en-US"/>
              </w:rPr>
            </w:pPr>
            <w:r>
              <w:rPr>
                <w:lang w:eastAsia="en-US"/>
              </w:rPr>
              <w:t>25 november 2024</w:t>
            </w:r>
          </w:p>
        </w:tc>
      </w:tr>
      <w:tr w:rsidR="00ED2E43" w:rsidTr="00FF66F9" w14:paraId="5AA75A58" w14:textId="77777777">
        <w:trPr>
          <w:trHeight w:val="368"/>
        </w:trPr>
        <w:tc>
          <w:tcPr>
            <w:tcW w:w="929" w:type="dxa"/>
          </w:tcPr>
          <w:p w:rsidR="0005404B" w:rsidP="00FF66F9" w:rsidRDefault="003F6C91" w14:paraId="4A20FFE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3F6C91" w14:paraId="6F062AD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van de leden Stoffer (SGP), Van Zanten (BBB) en Hertzberger (NSC) over het bericht ‘Niet-rendabele talenstudies verdwijnen, want studenten doen liever een brede bachelor’</w:t>
            </w:r>
          </w:p>
        </w:tc>
      </w:tr>
    </w:tbl>
    <w:p w:rsidR="00ED2E43" w:rsidRDefault="001C2C36" w14:paraId="6141B7C3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3F6C91" w:rsidR="00ED2E43" w:rsidTr="00A421A1" w14:paraId="4C5FBE23" w14:textId="77777777">
        <w:tc>
          <w:tcPr>
            <w:tcW w:w="2160" w:type="dxa"/>
          </w:tcPr>
          <w:p w:rsidRPr="00F53C9D" w:rsidR="006205C0" w:rsidP="00686AED" w:rsidRDefault="003F6C91" w14:paraId="31338CDB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3F6C91" w14:paraId="21AF7F4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F6C91" w14:paraId="64B3B3B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F6C91" w14:paraId="5D017DC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F6C91" w14:paraId="1D42BAB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F6C91" w14:paraId="2401071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3F6C91" w14:paraId="567AFC8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3F6C91" w:rsidR="006205C0" w:rsidP="00A421A1" w:rsidRDefault="006205C0" w14:paraId="5CF20968" w14:textId="04889A2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3F6C91" w:rsidR="00ED2E43" w:rsidTr="00A421A1" w14:paraId="07E248D5" w14:textId="77777777">
        <w:trPr>
          <w:trHeight w:val="200" w:hRule="exact"/>
        </w:trPr>
        <w:tc>
          <w:tcPr>
            <w:tcW w:w="2160" w:type="dxa"/>
          </w:tcPr>
          <w:p w:rsidRPr="003F6C91" w:rsidR="006205C0" w:rsidP="00A421A1" w:rsidRDefault="006205C0" w14:paraId="100E1903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ED2E43" w:rsidTr="00A421A1" w14:paraId="68682152" w14:textId="77777777">
        <w:trPr>
          <w:trHeight w:val="450"/>
        </w:trPr>
        <w:tc>
          <w:tcPr>
            <w:tcW w:w="2160" w:type="dxa"/>
          </w:tcPr>
          <w:p w:rsidR="00F51A76" w:rsidP="00A421A1" w:rsidRDefault="003F6C91" w14:paraId="0F10C47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3F6C91" w14:paraId="114D955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49259734</w:t>
            </w:r>
          </w:p>
        </w:tc>
      </w:tr>
      <w:tr w:rsidR="00ED2E43" w:rsidTr="00A421A1" w14:paraId="58FE84D1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3F6C91" w14:paraId="7DD32F6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3F6C91" w14:paraId="29CDD8A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 november 2024</w:t>
            </w:r>
          </w:p>
        </w:tc>
      </w:tr>
      <w:tr w:rsidR="00ED2E43" w:rsidTr="00A421A1" w14:paraId="2E3332D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3F6C91" w14:paraId="373A3E9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3F6C91" w14:paraId="507EDEB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2024Z17529</w:t>
            </w:r>
          </w:p>
        </w:tc>
      </w:tr>
    </w:tbl>
    <w:p w:rsidR="00215356" w:rsidRDefault="00215356" w14:paraId="7D31BDC3" w14:textId="77777777"/>
    <w:p w:rsidR="006205C0" w:rsidP="00A421A1" w:rsidRDefault="006205C0" w14:paraId="7849DE5E" w14:textId="77777777"/>
    <w:p w:rsidR="00160C16" w:rsidP="00CA35E4" w:rsidRDefault="003F6C91" w14:paraId="44E4B828" w14:textId="54572139">
      <w:r>
        <w:t xml:space="preserve">Op 6 november 2024 </w:t>
      </w:r>
      <w:r w:rsidRPr="003F6C91">
        <w:t>hebben</w:t>
      </w:r>
      <w:r w:rsidRPr="003F6C91" w:rsidR="00480BBF">
        <w:t xml:space="preserve"> de leden </w:t>
      </w:r>
      <w:r w:rsidRPr="003F6C91">
        <w:t>Stoffer (SGP), Van Zanten (BBB) en Hertzberger (NSC)</w:t>
      </w:r>
      <w:r w:rsidR="009C4A36">
        <w:t xml:space="preserve"> </w:t>
      </w:r>
      <w:r w:rsidRPr="003F6C91">
        <w:t xml:space="preserve">schriftelijke </w:t>
      </w:r>
      <w:r w:rsidRPr="003F6C91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‘Niet-rendabele talenstudies verdwijnen, want studenten doen liever een brede bachelor’</w:t>
      </w:r>
      <w:r w:rsidR="009C4A36">
        <w:t>.</w:t>
      </w:r>
    </w:p>
    <w:p w:rsidR="003F6C91" w:rsidP="00CA35E4" w:rsidRDefault="003F6C91" w14:paraId="2377FB73" w14:textId="77777777"/>
    <w:p w:rsidR="009C4A36" w:rsidP="00CA35E4" w:rsidRDefault="003F6C91" w14:paraId="1579A1B0" w14:textId="4664C8CB">
      <w:r>
        <w:t>Tot mijn</w:t>
      </w:r>
      <w:r w:rsidR="00C048DC">
        <w:t xml:space="preserve"> </w:t>
      </w:r>
      <w:r>
        <w:t>spijt is beantwoording binnen de gestelde termijn niet mogelijk, omdat de afstemming meer tijd vergt dan verwacht</w:t>
      </w:r>
      <w:r w:rsidR="00C048DC">
        <w:t xml:space="preserve">. </w:t>
      </w:r>
      <w:r>
        <w:t>Ik zal</w:t>
      </w:r>
      <w:r w:rsidR="00C048DC">
        <w:t xml:space="preserve"> </w:t>
      </w:r>
      <w:r w:rsidRPr="003F6C91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763C9787" w14:textId="77777777"/>
    <w:p w:rsidR="00512BFC" w:rsidP="00CA35E4" w:rsidRDefault="00512BFC" w14:paraId="0D8E17E6" w14:textId="77777777"/>
    <w:p w:rsidR="009C4A36" w:rsidP="00CA35E4" w:rsidRDefault="003F6C91" w14:paraId="1F377DCA" w14:textId="77777777">
      <w:r>
        <w:t>De minister van Onderwijs, Cultuur en Wetenschap,</w:t>
      </w:r>
    </w:p>
    <w:p w:rsidR="001C594D" w:rsidP="001C594D" w:rsidRDefault="001C594D" w14:paraId="2EE180CE" w14:textId="77777777"/>
    <w:p w:rsidR="001C594D" w:rsidP="001C594D" w:rsidRDefault="001C594D" w14:paraId="1C17312F" w14:textId="77777777"/>
    <w:p w:rsidR="001C594D" w:rsidP="001C594D" w:rsidRDefault="001C594D" w14:paraId="40C6A374" w14:textId="77777777"/>
    <w:p w:rsidR="001C594D" w:rsidP="001C594D" w:rsidRDefault="001C594D" w14:paraId="1F7968A4" w14:textId="77777777"/>
    <w:p w:rsidRPr="001C594D" w:rsidR="00EF702D" w:rsidP="001C594D" w:rsidRDefault="003F6C91" w14:paraId="0FB02AB5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C73D" w14:textId="77777777" w:rsidR="00DC691C" w:rsidRDefault="003F6C91">
      <w:r>
        <w:separator/>
      </w:r>
    </w:p>
    <w:p w14:paraId="25B258A0" w14:textId="77777777" w:rsidR="00DC691C" w:rsidRDefault="00DC691C"/>
  </w:endnote>
  <w:endnote w:type="continuationSeparator" w:id="0">
    <w:p w14:paraId="560F8C03" w14:textId="77777777" w:rsidR="00DC691C" w:rsidRDefault="003F6C91">
      <w:r>
        <w:continuationSeparator/>
      </w:r>
    </w:p>
    <w:p w14:paraId="2D7B2FD3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860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D09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D2E43" w14:paraId="5E1596D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88F00F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1247126" w14:textId="77777777" w:rsidR="002F71BB" w:rsidRPr="004C7E1D" w:rsidRDefault="003F6C9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D48C6B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D2E43" w14:paraId="6D445CEF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C5698B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12C584E" w14:textId="61DD540D" w:rsidR="00D17084" w:rsidRPr="004C7E1D" w:rsidRDefault="003F6C9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B31E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2AE2A4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0E09" w14:textId="77777777" w:rsidR="00DC691C" w:rsidRDefault="003F6C91">
      <w:r>
        <w:separator/>
      </w:r>
    </w:p>
    <w:p w14:paraId="171E5686" w14:textId="77777777" w:rsidR="00DC691C" w:rsidRDefault="00DC691C"/>
  </w:footnote>
  <w:footnote w:type="continuationSeparator" w:id="0">
    <w:p w14:paraId="0BBB6A08" w14:textId="77777777" w:rsidR="00DC691C" w:rsidRDefault="003F6C91">
      <w:r>
        <w:continuationSeparator/>
      </w:r>
    </w:p>
    <w:p w14:paraId="2FDF713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73A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D2E43" w14:paraId="2EF3ACB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5E5E0F4" w14:textId="77777777" w:rsidR="00527BD4" w:rsidRPr="00275984" w:rsidRDefault="00527BD4" w:rsidP="00BF4427">
          <w:pPr>
            <w:pStyle w:val="Huisstijl-Rubricering"/>
          </w:pPr>
        </w:p>
      </w:tc>
    </w:tr>
  </w:tbl>
  <w:p w14:paraId="553675B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D2E43" w14:paraId="4128E781" w14:textId="77777777" w:rsidTr="003B528D">
      <w:tc>
        <w:tcPr>
          <w:tcW w:w="2160" w:type="dxa"/>
          <w:shd w:val="clear" w:color="auto" w:fill="auto"/>
        </w:tcPr>
        <w:p w14:paraId="254E1FDB" w14:textId="77777777" w:rsidR="002F71BB" w:rsidRPr="000407BB" w:rsidRDefault="003F6C9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D2E43" w14:paraId="71C4FB0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9461CA0" w14:textId="77777777" w:rsidR="00E35CF4" w:rsidRPr="005D283A" w:rsidRDefault="003F6C91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49259734</w:t>
          </w:r>
        </w:p>
      </w:tc>
    </w:tr>
  </w:tbl>
  <w:p w14:paraId="2CDEC0F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D2E43" w14:paraId="194EB6B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8B19A0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6EFF7E" w14:textId="77777777" w:rsidR="00704845" w:rsidRDefault="003F6C9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9C9DBCF" wp14:editId="20025A4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4C75C5" w14:textId="77777777" w:rsidR="00483ECA" w:rsidRDefault="00483ECA" w:rsidP="00D037A9"/>
      </w:tc>
    </w:tr>
  </w:tbl>
  <w:p w14:paraId="7BC58F5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D2E43" w14:paraId="2002ACF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5198B52" w14:textId="77777777" w:rsidR="00527BD4" w:rsidRPr="00963440" w:rsidRDefault="003F6C91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D2E43" w14:paraId="570B2F3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1B27A51" w14:textId="77777777" w:rsidR="00093ABC" w:rsidRPr="00963440" w:rsidRDefault="00093ABC" w:rsidP="00963440"/>
      </w:tc>
    </w:tr>
    <w:tr w:rsidR="00ED2E43" w14:paraId="213DF41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31E6CBA" w14:textId="77777777" w:rsidR="00A604D3" w:rsidRPr="00963440" w:rsidRDefault="00A604D3" w:rsidP="00963440"/>
      </w:tc>
    </w:tr>
    <w:tr w:rsidR="00ED2E43" w14:paraId="130C4F4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0C8D12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A4A6B00" w14:textId="77777777" w:rsidR="006F273B" w:rsidRDefault="006F273B" w:rsidP="00BC4AE3">
    <w:pPr>
      <w:pStyle w:val="Koptekst"/>
    </w:pPr>
  </w:p>
  <w:p w14:paraId="73F7C3C7" w14:textId="77777777" w:rsidR="00153BD0" w:rsidRDefault="00153BD0" w:rsidP="00BC4AE3">
    <w:pPr>
      <w:pStyle w:val="Koptekst"/>
    </w:pPr>
  </w:p>
  <w:p w14:paraId="031E8EE6" w14:textId="77777777" w:rsidR="0044605E" w:rsidRDefault="0044605E" w:rsidP="00BC4AE3">
    <w:pPr>
      <w:pStyle w:val="Koptekst"/>
    </w:pPr>
  </w:p>
  <w:p w14:paraId="465CCCB8" w14:textId="77777777" w:rsidR="0044605E" w:rsidRDefault="0044605E" w:rsidP="00BC4AE3">
    <w:pPr>
      <w:pStyle w:val="Koptekst"/>
    </w:pPr>
  </w:p>
  <w:p w14:paraId="71268D6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A0E06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ECF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00A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60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0D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4A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A9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EE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F2E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3309D1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2F45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7C0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0E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D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67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65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0D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220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4137953">
    <w:abstractNumId w:val="10"/>
  </w:num>
  <w:num w:numId="2" w16cid:durableId="2091073721">
    <w:abstractNumId w:val="7"/>
  </w:num>
  <w:num w:numId="3" w16cid:durableId="1855457945">
    <w:abstractNumId w:val="6"/>
  </w:num>
  <w:num w:numId="4" w16cid:durableId="1637756221">
    <w:abstractNumId w:val="5"/>
  </w:num>
  <w:num w:numId="5" w16cid:durableId="560873901">
    <w:abstractNumId w:val="4"/>
  </w:num>
  <w:num w:numId="6" w16cid:durableId="381753726">
    <w:abstractNumId w:val="8"/>
  </w:num>
  <w:num w:numId="7" w16cid:durableId="196967530">
    <w:abstractNumId w:val="3"/>
  </w:num>
  <w:num w:numId="8" w16cid:durableId="2097751428">
    <w:abstractNumId w:val="2"/>
  </w:num>
  <w:num w:numId="9" w16cid:durableId="1253851837">
    <w:abstractNumId w:val="1"/>
  </w:num>
  <w:num w:numId="10" w16cid:durableId="226578029">
    <w:abstractNumId w:val="0"/>
  </w:num>
  <w:num w:numId="11" w16cid:durableId="1463041616">
    <w:abstractNumId w:val="9"/>
  </w:num>
  <w:num w:numId="12" w16cid:durableId="542595463">
    <w:abstractNumId w:val="11"/>
  </w:num>
  <w:num w:numId="13" w16cid:durableId="184053686">
    <w:abstractNumId w:val="13"/>
  </w:num>
  <w:num w:numId="14" w16cid:durableId="118451218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6C91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1E2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2181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E43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2197"/>
  <w15:docId w15:val="{8BABEAF4-DC8D-4D6C-BAF1-B3FD22A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2024-11-25T16:42:00.0000000Z</dcterms:created>
  <dcterms:modified xsi:type="dcterms:W3CDTF">2024-11-25T16:42:00.0000000Z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O207GIE</vt:lpwstr>
  </property>
  <property fmtid="{D5CDD505-2E9C-101B-9397-08002B2CF9AE}" pid="3" name="Author">
    <vt:lpwstr>O207GIE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van de leden Stoffer (SGP), Van Zanten (BBB) en Hertzberger (NSC) over het bericht ‘Niet-rendabele talenstudies verdwijnen, want studenten doen liever een brede bachelor’</vt:lpwstr>
  </property>
  <property fmtid="{D5CDD505-2E9C-101B-9397-08002B2CF9AE}" pid="9" name="ocw_directie">
    <vt:lpwstr>HOENS/E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O207GIE</vt:lpwstr>
  </property>
</Properties>
</file>