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F2437" w:rsidP="00BF2437" w:rsidRDefault="0035006F" w14:paraId="3BD14493" w14:textId="77777777">
      <w:r>
        <w:t>Geachte Voorzitter,</w:t>
      </w:r>
    </w:p>
    <w:p w:rsidR="00B22B82" w:rsidRDefault="00B22B82" w14:paraId="557F4AA5" w14:textId="77777777">
      <w:pPr>
        <w:spacing w:line="240" w:lineRule="auto"/>
      </w:pPr>
    </w:p>
    <w:p w:rsidR="00BF2437" w:rsidP="00BF2437" w:rsidRDefault="004A0008" w14:paraId="0F5F7BEE" w14:textId="2C081FD1">
      <w:r w:rsidRPr="004A0008">
        <w:t>Vrijdag 22 november is aan u de Kamerbrief met de aanbieding ontwerpbesluit wijziging Besluit van dieren in verband met het houdverbod op katten met vouworen en naaktkatten verzonden. Abusievelijk is een verkeerde versie van deze brief verstuurd. De belangrijkste wijziging is dat de brief niet ondertekend wordt door de minister van Landbouw, Visserij, Voedselzekerheid en Natuur, maar door mij als staatssecretaris. In de bijlage treft u de juiste versie van de Kamerbrief en bijbehorende bijlagen.</w:t>
      </w:r>
    </w:p>
    <w:p w:rsidR="00BF2437" w:rsidP="00BF2437" w:rsidRDefault="00BF2437" w14:paraId="5D2200B9" w14:textId="77777777"/>
    <w:p w:rsidR="00946A47" w:rsidP="00BF2437" w:rsidRDefault="00946A47" w14:paraId="3E596CE9" w14:textId="77777777"/>
    <w:p w:rsidR="00BF2437" w:rsidP="00BF2437" w:rsidRDefault="00BF2437" w14:paraId="7C8299F0" w14:textId="77777777"/>
    <w:p w:rsidR="004A0008" w:rsidP="00BF2437" w:rsidRDefault="004A0008" w14:paraId="0B8BD687" w14:textId="77777777"/>
    <w:p w:rsidR="004A0008" w:rsidP="00BF2437" w:rsidRDefault="004A0008" w14:paraId="68EE5C08" w14:textId="77777777"/>
    <w:p w:rsidRPr="00A54BCC" w:rsidR="004A0008" w:rsidP="004A0008" w:rsidRDefault="004A0008" w14:paraId="1CC47712" w14:textId="77777777">
      <w:pPr>
        <w:rPr>
          <w:szCs w:val="18"/>
        </w:rPr>
      </w:pPr>
      <w:r>
        <w:t>Jean Rummenie</w:t>
      </w:r>
    </w:p>
    <w:p w:rsidRPr="00426BC7" w:rsidR="004A0008" w:rsidP="004A0008" w:rsidRDefault="004A0008" w14:paraId="3818B95E" w14:textId="77777777">
      <w:pPr>
        <w:rPr>
          <w:rFonts w:cs="Arial"/>
          <w:color w:val="000000"/>
          <w:szCs w:val="18"/>
        </w:rPr>
      </w:pPr>
      <w:r w:rsidRPr="00A359BC">
        <w:rPr>
          <w:rFonts w:cs="Arial"/>
          <w:color w:val="000000"/>
          <w:szCs w:val="18"/>
        </w:rPr>
        <w:t xml:space="preserve">Staatssecretaris van </w:t>
      </w:r>
      <w:r w:rsidRPr="000A4D70">
        <w:rPr>
          <w:rFonts w:cs="Arial"/>
          <w:color w:val="000000"/>
          <w:szCs w:val="18"/>
        </w:rPr>
        <w:t>Landbouw, Visserij, Voedselzekerheid en Natuur</w:t>
      </w:r>
    </w:p>
    <w:p w:rsidR="003F7EF3" w:rsidP="00BF2437" w:rsidRDefault="003F7EF3" w14:paraId="58759C21" w14:textId="77777777">
      <w:pPr>
        <w:rPr>
          <w:rFonts w:asciiTheme="minorHAnsi" w:hAnsiTheme="minorHAnsi"/>
          <w:sz w:val="22"/>
          <w:szCs w:val="18"/>
        </w:rPr>
      </w:pPr>
    </w:p>
    <w:p w:rsidR="005D32D1" w:rsidP="00D15779" w:rsidRDefault="005D32D1" w14:paraId="32F374AE" w14:textId="77777777"/>
    <w:p w:rsidR="006F04AF" w:rsidP="00D15779" w:rsidRDefault="006F04AF" w14:paraId="40D0171F" w14:textId="77777777"/>
    <w:p w:rsidR="006F04AF" w:rsidP="00D15779" w:rsidRDefault="006F04AF" w14:paraId="0A13C6EC" w14:textId="77777777"/>
    <w:sectPr w:rsidR="006F04AF"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364AC" w14:textId="77777777" w:rsidR="005B7F86" w:rsidRDefault="005B7F86">
      <w:r>
        <w:separator/>
      </w:r>
    </w:p>
    <w:p w14:paraId="02C9CBA4" w14:textId="77777777" w:rsidR="005B7F86" w:rsidRDefault="005B7F86"/>
  </w:endnote>
  <w:endnote w:type="continuationSeparator" w:id="0">
    <w:p w14:paraId="2159256A" w14:textId="77777777" w:rsidR="005B7F86" w:rsidRDefault="005B7F86">
      <w:r>
        <w:continuationSeparator/>
      </w:r>
    </w:p>
    <w:p w14:paraId="73FD056D" w14:textId="77777777" w:rsidR="005B7F86" w:rsidRDefault="005B7F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B406C" w14:textId="77777777" w:rsidR="007F1572" w:rsidRDefault="0035006F">
    <w:pPr>
      <w:pStyle w:val="Voettekst"/>
    </w:pPr>
    <w:r>
      <w:rPr>
        <w:noProof/>
      </w:rPr>
      <mc:AlternateContent>
        <mc:Choice Requires="wps">
          <w:drawing>
            <wp:anchor distT="0" distB="0" distL="0" distR="0" simplePos="0" relativeHeight="251660288" behindDoc="0" locked="0" layoutInCell="1" allowOverlap="1" wp14:anchorId="6D18C3BA" wp14:editId="6A19B02D">
              <wp:simplePos x="0" y="0"/>
              <wp:positionH relativeFrom="page">
                <wp:align>left</wp:align>
              </wp:positionH>
              <wp:positionV relativeFrom="page">
                <wp:align>bottom</wp:align>
              </wp:positionV>
              <wp:extent cx="443865" cy="443865"/>
              <wp:effectExtent l="0" t="0" r="4445" b="0"/>
              <wp:wrapNone/>
              <wp:docPr id="2" name="Tekstvak 20251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B29396" w14:textId="77777777" w:rsidR="007F1572" w:rsidRPr="007F1572" w:rsidRDefault="0035006F" w:rsidP="007F1572">
                          <w:pPr>
                            <w:rPr>
                              <w:rFonts w:ascii="Calibri" w:eastAsia="Calibri" w:hAnsi="Calibri" w:cs="Calibri"/>
                              <w:noProof/>
                              <w:color w:val="000000"/>
                              <w:sz w:val="20"/>
                              <w:szCs w:val="20"/>
                            </w:rPr>
                          </w:pPr>
                          <w:r w:rsidRPr="007F1572">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D18C3BA" id="_x0000_t202" coordsize="21600,21600" o:spt="202" path="m,l,21600r21600,l21600,xe">
              <v:stroke joinstyle="miter"/>
              <v:path gradientshapeok="t" o:connecttype="rect"/>
            </v:shapetype>
            <v:shape id="Tekstvak 202512" o:spid="_x0000_s1026" type="#_x0000_t202" alt="Intern gebruik"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4B29396" w14:textId="77777777" w:rsidR="007F1572" w:rsidRPr="007F1572" w:rsidRDefault="0035006F" w:rsidP="007F1572">
                    <w:pPr>
                      <w:rPr>
                        <w:rFonts w:ascii="Calibri" w:eastAsia="Calibri" w:hAnsi="Calibri" w:cs="Calibri"/>
                        <w:noProof/>
                        <w:color w:val="000000"/>
                        <w:sz w:val="20"/>
                        <w:szCs w:val="20"/>
                      </w:rPr>
                    </w:pPr>
                    <w:r w:rsidRPr="007F1572">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BA9F0" w14:textId="77777777" w:rsidR="00527BD4" w:rsidRPr="00BC3B53" w:rsidRDefault="0035006F" w:rsidP="008C356D">
    <w:pPr>
      <w:pStyle w:val="Voettekst"/>
      <w:spacing w:line="240" w:lineRule="auto"/>
      <w:rPr>
        <w:sz w:val="2"/>
        <w:szCs w:val="2"/>
      </w:rPr>
    </w:pPr>
    <w:r>
      <w:rPr>
        <w:noProof/>
        <w:sz w:val="2"/>
        <w:szCs w:val="2"/>
      </w:rPr>
      <mc:AlternateContent>
        <mc:Choice Requires="wps">
          <w:drawing>
            <wp:anchor distT="0" distB="0" distL="0" distR="0" simplePos="0" relativeHeight="251662336" behindDoc="0" locked="0" layoutInCell="1" allowOverlap="1" wp14:anchorId="7688A70E" wp14:editId="737DB5D3">
              <wp:simplePos x="0" y="0"/>
              <wp:positionH relativeFrom="page">
                <wp:align>left</wp:align>
              </wp:positionH>
              <wp:positionV relativeFrom="page">
                <wp:align>bottom</wp:align>
              </wp:positionV>
              <wp:extent cx="443865" cy="443865"/>
              <wp:effectExtent l="0" t="0" r="4445" b="0"/>
              <wp:wrapNone/>
              <wp:docPr id="4" name="Tekstvak 202555"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D8EC6D" w14:textId="77777777" w:rsidR="007F1572" w:rsidRPr="007F1572" w:rsidRDefault="0035006F" w:rsidP="007F1572">
                          <w:pPr>
                            <w:rPr>
                              <w:rFonts w:ascii="Calibri" w:eastAsia="Calibri" w:hAnsi="Calibri" w:cs="Calibri"/>
                              <w:noProof/>
                              <w:color w:val="000000"/>
                              <w:sz w:val="20"/>
                              <w:szCs w:val="20"/>
                            </w:rPr>
                          </w:pPr>
                          <w:r w:rsidRPr="007F1572">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88A70E" id="_x0000_t202" coordsize="21600,21600" o:spt="202" path="m,l,21600r21600,l21600,xe">
              <v:stroke joinstyle="miter"/>
              <v:path gradientshapeok="t" o:connecttype="rect"/>
            </v:shapetype>
            <v:shape id="Tekstvak 202555" o:spid="_x0000_s1027" type="#_x0000_t202" alt="Intern gebruik"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37D8EC6D" w14:textId="77777777" w:rsidR="007F1572" w:rsidRPr="007F1572" w:rsidRDefault="0035006F" w:rsidP="007F1572">
                    <w:pPr>
                      <w:rPr>
                        <w:rFonts w:ascii="Calibri" w:eastAsia="Calibri" w:hAnsi="Calibri" w:cs="Calibri"/>
                        <w:noProof/>
                        <w:color w:val="000000"/>
                        <w:sz w:val="20"/>
                        <w:szCs w:val="20"/>
                      </w:rPr>
                    </w:pPr>
                    <w:r w:rsidRPr="007F1572">
                      <w:rPr>
                        <w:rFonts w:ascii="Calibri" w:eastAsia="Calibri" w:hAnsi="Calibri" w:cs="Calibri"/>
                        <w:noProof/>
                        <w:color w:val="000000"/>
                        <w:sz w:val="20"/>
                        <w:szCs w:val="20"/>
                      </w:rPr>
                      <w:t>Intern gebruik</w:t>
                    </w:r>
                  </w:p>
                </w:txbxContent>
              </v:textbox>
              <w10:wrap anchorx="page" anchory="page"/>
            </v:shape>
          </w:pict>
        </mc:Fallback>
      </mc:AlternateContent>
    </w:r>
  </w:p>
  <w:tbl>
    <w:tblPr>
      <w:tblW w:w="9757" w:type="dxa"/>
      <w:tblLayout w:type="fixed"/>
      <w:tblCellMar>
        <w:left w:w="0" w:type="dxa"/>
        <w:right w:w="0" w:type="dxa"/>
      </w:tblCellMar>
      <w:tblLook w:val="0000" w:firstRow="0" w:lastRow="0" w:firstColumn="0" w:lastColumn="0" w:noHBand="0" w:noVBand="0"/>
    </w:tblPr>
    <w:tblGrid>
      <w:gridCol w:w="7601"/>
      <w:gridCol w:w="2156"/>
    </w:tblGrid>
    <w:tr w:rsidR="00523FA3" w14:paraId="611E6CA9" w14:textId="77777777" w:rsidTr="00CA6A25">
      <w:trPr>
        <w:trHeight w:hRule="exact" w:val="240"/>
      </w:trPr>
      <w:tc>
        <w:tcPr>
          <w:tcW w:w="7601" w:type="dxa"/>
          <w:shd w:val="clear" w:color="auto" w:fill="auto"/>
        </w:tcPr>
        <w:p w14:paraId="7A9351F9" w14:textId="77777777" w:rsidR="00527BD4" w:rsidRDefault="00527BD4" w:rsidP="003F1F6B">
          <w:pPr>
            <w:pStyle w:val="Huisstijl-Rubricering"/>
          </w:pPr>
        </w:p>
      </w:tc>
      <w:tc>
        <w:tcPr>
          <w:tcW w:w="2156" w:type="dxa"/>
        </w:tcPr>
        <w:p w14:paraId="00BCABFB" w14:textId="77777777" w:rsidR="00527BD4" w:rsidRPr="00645414" w:rsidRDefault="0035006F"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t>2</w:t>
            </w:r>
          </w:fldSimple>
        </w:p>
      </w:tc>
    </w:tr>
  </w:tbl>
  <w:p w14:paraId="673B7D3D"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523FA3" w14:paraId="4D6CB510" w14:textId="77777777" w:rsidTr="00CA6A25">
      <w:trPr>
        <w:trHeight w:hRule="exact" w:val="240"/>
      </w:trPr>
      <w:tc>
        <w:tcPr>
          <w:tcW w:w="7601" w:type="dxa"/>
          <w:shd w:val="clear" w:color="auto" w:fill="auto"/>
        </w:tcPr>
        <w:p w14:paraId="39B9C143" w14:textId="77777777" w:rsidR="00527BD4" w:rsidRDefault="0035006F" w:rsidP="008C356D">
          <w:pPr>
            <w:pStyle w:val="Huisstijl-Rubricering"/>
          </w:pPr>
          <w:r>
            <mc:AlternateContent>
              <mc:Choice Requires="wps">
                <w:drawing>
                  <wp:anchor distT="0" distB="0" distL="0" distR="0" simplePos="0" relativeHeight="251658240" behindDoc="0" locked="0" layoutInCell="1" allowOverlap="1" wp14:anchorId="7A011D8F" wp14:editId="17D80132">
                    <wp:simplePos x="0" y="0"/>
                    <wp:positionH relativeFrom="page">
                      <wp:align>left</wp:align>
                    </wp:positionH>
                    <wp:positionV relativeFrom="page">
                      <wp:align>bottom</wp:align>
                    </wp:positionV>
                    <wp:extent cx="443865" cy="443865"/>
                    <wp:effectExtent l="0" t="0" r="4445" b="0"/>
                    <wp:wrapNone/>
                    <wp:docPr id="3" name="Tekstvak 202469"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7644F1" w14:textId="77777777" w:rsidR="007F1572" w:rsidRPr="007F1572" w:rsidRDefault="0035006F" w:rsidP="007F1572">
                                <w:pPr>
                                  <w:rPr>
                                    <w:rFonts w:ascii="Calibri" w:eastAsia="Calibri" w:hAnsi="Calibri" w:cs="Calibri"/>
                                    <w:noProof/>
                                    <w:color w:val="000000"/>
                                    <w:sz w:val="20"/>
                                    <w:szCs w:val="20"/>
                                  </w:rPr>
                                </w:pPr>
                                <w:r w:rsidRPr="007F1572">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A011D8F" id="_x0000_t202" coordsize="21600,21600" o:spt="202" path="m,l,21600r21600,l21600,xe">
                    <v:stroke joinstyle="miter"/>
                    <v:path gradientshapeok="t" o:connecttype="rect"/>
                  </v:shapetype>
                  <v:shape id="Tekstvak 202469" o:spid="_x0000_s1028" type="#_x0000_t202" alt="Intern gebruik"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597644F1" w14:textId="77777777" w:rsidR="007F1572" w:rsidRPr="007F1572" w:rsidRDefault="0035006F" w:rsidP="007F1572">
                          <w:pPr>
                            <w:rPr>
                              <w:rFonts w:ascii="Calibri" w:eastAsia="Calibri" w:hAnsi="Calibri" w:cs="Calibri"/>
                              <w:noProof/>
                              <w:color w:val="000000"/>
                              <w:sz w:val="20"/>
                              <w:szCs w:val="20"/>
                            </w:rPr>
                          </w:pPr>
                          <w:r w:rsidRPr="007F1572">
                            <w:rPr>
                              <w:rFonts w:ascii="Calibri" w:eastAsia="Calibri" w:hAnsi="Calibri" w:cs="Calibri"/>
                              <w:noProof/>
                              <w:color w:val="000000"/>
                              <w:sz w:val="20"/>
                              <w:szCs w:val="20"/>
                            </w:rPr>
                            <w:t>Intern gebruik</w:t>
                          </w:r>
                        </w:p>
                      </w:txbxContent>
                    </v:textbox>
                    <w10:wrap anchorx="page" anchory="page"/>
                  </v:shape>
                </w:pict>
              </mc:Fallback>
            </mc:AlternateContent>
          </w:r>
        </w:p>
      </w:tc>
      <w:tc>
        <w:tcPr>
          <w:tcW w:w="2170" w:type="dxa"/>
        </w:tcPr>
        <w:p w14:paraId="26380035" w14:textId="23641D3F" w:rsidR="00527BD4" w:rsidRPr="00ED539E" w:rsidRDefault="0035006F"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5B7F86">
              <w:t>1</w:t>
            </w:r>
          </w:fldSimple>
        </w:p>
      </w:tc>
    </w:tr>
  </w:tbl>
  <w:p w14:paraId="5E6B0F69" w14:textId="77777777" w:rsidR="00527BD4" w:rsidRPr="00BC3B53" w:rsidRDefault="00527BD4" w:rsidP="008C356D">
    <w:pPr>
      <w:pStyle w:val="Voettekst"/>
      <w:spacing w:line="240" w:lineRule="auto"/>
      <w:rPr>
        <w:sz w:val="2"/>
        <w:szCs w:val="2"/>
      </w:rPr>
    </w:pPr>
  </w:p>
  <w:p w14:paraId="4C3B1EDD"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3C74F" w14:textId="77777777" w:rsidR="005B7F86" w:rsidRDefault="005B7F86">
      <w:r>
        <w:separator/>
      </w:r>
    </w:p>
    <w:p w14:paraId="63D22259" w14:textId="77777777" w:rsidR="005B7F86" w:rsidRDefault="005B7F86"/>
  </w:footnote>
  <w:footnote w:type="continuationSeparator" w:id="0">
    <w:p w14:paraId="3CDB1176" w14:textId="77777777" w:rsidR="005B7F86" w:rsidRDefault="005B7F86">
      <w:r>
        <w:continuationSeparator/>
      </w:r>
    </w:p>
    <w:p w14:paraId="3B39A838" w14:textId="77777777" w:rsidR="005B7F86" w:rsidRDefault="005B7F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2AD8C" w14:textId="77777777" w:rsidR="004A0008" w:rsidRDefault="004A000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523FA3" w14:paraId="0A052044" w14:textId="77777777" w:rsidTr="00A50CF6">
      <w:tc>
        <w:tcPr>
          <w:tcW w:w="2156" w:type="dxa"/>
          <w:shd w:val="clear" w:color="auto" w:fill="auto"/>
        </w:tcPr>
        <w:p w14:paraId="3FB125D5" w14:textId="77777777" w:rsidR="00527BD4" w:rsidRPr="005819CE" w:rsidRDefault="0035006F" w:rsidP="00A50CF6">
          <w:pPr>
            <w:pStyle w:val="Huisstijl-Adres"/>
          </w:pPr>
          <w:r>
            <w:rPr>
              <w:b/>
            </w:rPr>
            <w:t>Directie Bestuurlijke en Politieke Zaken</w:t>
          </w:r>
        </w:p>
      </w:tc>
    </w:tr>
    <w:tr w:rsidR="00523FA3" w14:paraId="622444E0" w14:textId="77777777" w:rsidTr="00A50CF6">
      <w:trPr>
        <w:trHeight w:hRule="exact" w:val="200"/>
      </w:trPr>
      <w:tc>
        <w:tcPr>
          <w:tcW w:w="2156" w:type="dxa"/>
          <w:shd w:val="clear" w:color="auto" w:fill="auto"/>
        </w:tcPr>
        <w:p w14:paraId="01B399EA" w14:textId="77777777" w:rsidR="00527BD4" w:rsidRPr="005819CE" w:rsidRDefault="00527BD4" w:rsidP="00A50CF6"/>
      </w:tc>
    </w:tr>
    <w:tr w:rsidR="00523FA3" w14:paraId="0D2BE2E5" w14:textId="77777777" w:rsidTr="00502512">
      <w:trPr>
        <w:trHeight w:hRule="exact" w:val="774"/>
      </w:trPr>
      <w:tc>
        <w:tcPr>
          <w:tcW w:w="2156" w:type="dxa"/>
          <w:shd w:val="clear" w:color="auto" w:fill="auto"/>
        </w:tcPr>
        <w:p w14:paraId="24733F4A" w14:textId="77777777" w:rsidR="00527BD4" w:rsidRDefault="00527BD4" w:rsidP="003A5290">
          <w:pPr>
            <w:pStyle w:val="Huisstijl-Kopje"/>
          </w:pPr>
        </w:p>
        <w:p w14:paraId="744FB24D" w14:textId="77777777" w:rsidR="00502512" w:rsidRPr="00502512" w:rsidRDefault="0035006F" w:rsidP="003A5290">
          <w:pPr>
            <w:pStyle w:val="Huisstijl-Kopje"/>
            <w:rPr>
              <w:b w:val="0"/>
            </w:rPr>
          </w:pPr>
          <w:r>
            <w:rPr>
              <w:b w:val="0"/>
            </w:rPr>
            <w:t>BPZ</w:t>
          </w:r>
          <w:r w:rsidRPr="00502512">
            <w:rPr>
              <w:b w:val="0"/>
            </w:rPr>
            <w:t xml:space="preserve"> / </w:t>
          </w:r>
          <w:r>
            <w:rPr>
              <w:b w:val="0"/>
            </w:rPr>
            <w:t>95674988</w:t>
          </w:r>
        </w:p>
        <w:p w14:paraId="30782B8F" w14:textId="77777777" w:rsidR="00527BD4" w:rsidRPr="005819CE" w:rsidRDefault="00527BD4" w:rsidP="00361A56">
          <w:pPr>
            <w:pStyle w:val="Huisstijl-Kopje"/>
          </w:pPr>
        </w:p>
      </w:tc>
    </w:tr>
  </w:tbl>
  <w:p w14:paraId="67AC2BC7" w14:textId="77777777" w:rsidR="00527BD4" w:rsidRPr="00740712" w:rsidRDefault="00527BD4" w:rsidP="004F44C2"/>
  <w:p w14:paraId="53186129"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523FA3" w14:paraId="3A7E3ACA" w14:textId="77777777" w:rsidTr="00751A6A">
      <w:trPr>
        <w:trHeight w:val="2636"/>
      </w:trPr>
      <w:tc>
        <w:tcPr>
          <w:tcW w:w="737" w:type="dxa"/>
          <w:shd w:val="clear" w:color="auto" w:fill="auto"/>
        </w:tcPr>
        <w:p w14:paraId="7517B600"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9AE1942" w14:textId="77777777" w:rsidR="003B2E54" w:rsidRDefault="0035006F"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38B555AA" wp14:editId="1FA437E5">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170BCB2D" w14:textId="77777777" w:rsidR="00527BD4" w:rsidRDefault="00527BD4" w:rsidP="00651CEE">
          <w:pPr>
            <w:framePr w:w="6340" w:h="2750" w:hRule="exact" w:hSpace="180" w:wrap="around" w:vAnchor="page" w:hAnchor="text" w:x="3873" w:y="-140"/>
            <w:spacing w:line="240" w:lineRule="auto"/>
          </w:pPr>
        </w:p>
      </w:tc>
    </w:tr>
  </w:tbl>
  <w:p w14:paraId="17A22F20" w14:textId="77777777" w:rsidR="00527BD4" w:rsidRDefault="00527BD4" w:rsidP="00D0609E">
    <w:pPr>
      <w:framePr w:w="6340" w:h="2750" w:hRule="exact" w:hSpace="180" w:wrap="around" w:vAnchor="page" w:hAnchor="text" w:x="3873" w:y="-140"/>
    </w:pPr>
  </w:p>
  <w:p w14:paraId="43F6AD00"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523FA3" w14:paraId="52B2D832" w14:textId="77777777" w:rsidTr="00A50CF6">
      <w:tc>
        <w:tcPr>
          <w:tcW w:w="2160" w:type="dxa"/>
          <w:shd w:val="clear" w:color="auto" w:fill="auto"/>
        </w:tcPr>
        <w:p w14:paraId="6957B2B0" w14:textId="77777777" w:rsidR="005C07D1" w:rsidRDefault="0035006F" w:rsidP="00A50CF6">
          <w:pPr>
            <w:pStyle w:val="Huisstijl-Adres"/>
          </w:pPr>
          <w:r>
            <w:rPr>
              <w:b/>
            </w:rPr>
            <w:t>Directie Bestuurlijke en Politieke Zaken</w:t>
          </w:r>
          <w:r w:rsidR="00527BD4" w:rsidRPr="005819CE">
            <w:rPr>
              <w:b/>
            </w:rPr>
            <w:br/>
          </w:r>
        </w:p>
        <w:p w14:paraId="646EF409" w14:textId="77777777" w:rsidR="00527BD4" w:rsidRPr="009000E4" w:rsidRDefault="0035006F" w:rsidP="00A72979">
          <w:pPr>
            <w:pStyle w:val="Huisstijl-Adres"/>
          </w:pPr>
          <w:r>
            <w:rPr>
              <w:b/>
            </w:rPr>
            <w:t>Bezoekadres</w:t>
          </w:r>
          <w:r>
            <w:rPr>
              <w:b/>
            </w:rPr>
            <w:br/>
          </w:r>
          <w:r>
            <w:t>Bezuidenhoutseweg 73</w:t>
          </w:r>
          <w:r w:rsidRPr="005819CE">
            <w:br/>
          </w:r>
          <w:r>
            <w:t>2594 AC Den Haag</w:t>
          </w:r>
        </w:p>
        <w:p w14:paraId="0F94DEE8" w14:textId="77777777" w:rsidR="00EF495B" w:rsidRDefault="0035006F" w:rsidP="0098788A">
          <w:pPr>
            <w:pStyle w:val="Huisstijl-Adres"/>
          </w:pPr>
          <w:r>
            <w:rPr>
              <w:b/>
            </w:rPr>
            <w:t>Postadres</w:t>
          </w:r>
          <w:r>
            <w:rPr>
              <w:b/>
            </w:rPr>
            <w:br/>
          </w:r>
          <w:r>
            <w:t>Postbus 20401</w:t>
          </w:r>
          <w:r w:rsidRPr="005819CE">
            <w:br/>
            <w:t>2500 E</w:t>
          </w:r>
          <w:r>
            <w:t>K</w:t>
          </w:r>
          <w:r w:rsidRPr="005819CE">
            <w:t xml:space="preserve"> Den Haag</w:t>
          </w:r>
        </w:p>
        <w:p w14:paraId="5D381164" w14:textId="77777777" w:rsidR="00556BEE" w:rsidRPr="005B3814" w:rsidRDefault="0035006F" w:rsidP="0098788A">
          <w:pPr>
            <w:pStyle w:val="Huisstijl-Adres"/>
          </w:pPr>
          <w:r>
            <w:rPr>
              <w:b/>
            </w:rPr>
            <w:t>Overheidsidentificatienr</w:t>
          </w:r>
          <w:r>
            <w:rPr>
              <w:b/>
            </w:rPr>
            <w:br/>
          </w:r>
          <w:r w:rsidR="00BA129E">
            <w:rPr>
              <w:rFonts w:cs="Agrofont"/>
              <w:iCs/>
            </w:rPr>
            <w:t>00000001858272854000</w:t>
          </w:r>
        </w:p>
        <w:p w14:paraId="7E3BAEEE" w14:textId="62E2681B" w:rsidR="00527BD4" w:rsidRPr="00946A47" w:rsidRDefault="0035006F" w:rsidP="00A72979">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www.rijksoverheid.nl/lvvn</w:t>
          </w:r>
        </w:p>
      </w:tc>
    </w:tr>
    <w:tr w:rsidR="00523FA3" w14:paraId="17EB7673" w14:textId="77777777" w:rsidTr="00946A47">
      <w:trPr>
        <w:trHeight w:hRule="exact" w:val="80"/>
      </w:trPr>
      <w:tc>
        <w:tcPr>
          <w:tcW w:w="2160" w:type="dxa"/>
          <w:shd w:val="clear" w:color="auto" w:fill="auto"/>
        </w:tcPr>
        <w:p w14:paraId="321CDA32" w14:textId="77777777" w:rsidR="00527BD4" w:rsidRPr="00A72979" w:rsidRDefault="00527BD4" w:rsidP="00A50CF6">
          <w:pPr>
            <w:rPr>
              <w:lang w:val="fr-FR"/>
            </w:rPr>
          </w:pPr>
        </w:p>
      </w:tc>
    </w:tr>
    <w:tr w:rsidR="00523FA3" w14:paraId="225D9890" w14:textId="77777777" w:rsidTr="00A50CF6">
      <w:tc>
        <w:tcPr>
          <w:tcW w:w="2160" w:type="dxa"/>
          <w:shd w:val="clear" w:color="auto" w:fill="auto"/>
        </w:tcPr>
        <w:p w14:paraId="3F2BDBCA" w14:textId="77777777" w:rsidR="000C0163" w:rsidRPr="005819CE" w:rsidRDefault="0035006F" w:rsidP="000C0163">
          <w:pPr>
            <w:pStyle w:val="Huisstijl-Kopje"/>
          </w:pPr>
          <w:r>
            <w:t>Ons kenmerk</w:t>
          </w:r>
        </w:p>
        <w:p w14:paraId="109BAF33" w14:textId="77777777" w:rsidR="000C0163" w:rsidRPr="005819CE" w:rsidRDefault="0035006F" w:rsidP="000C0163">
          <w:pPr>
            <w:pStyle w:val="Huisstijl-Gegeven"/>
          </w:pPr>
          <w:r>
            <w:t>BPZ</w:t>
          </w:r>
          <w:r w:rsidR="00926AE2">
            <w:t xml:space="preserve"> / </w:t>
          </w:r>
          <w:r>
            <w:t>95674988</w:t>
          </w:r>
        </w:p>
        <w:p w14:paraId="40401168" w14:textId="77777777" w:rsidR="00527BD4" w:rsidRDefault="0035006F" w:rsidP="00946A47">
          <w:pPr>
            <w:pStyle w:val="Huisstijl-Kopje"/>
          </w:pPr>
          <w:r>
            <w:t>Bijlage(n)</w:t>
          </w:r>
        </w:p>
        <w:p w14:paraId="64516A08" w14:textId="468F5215" w:rsidR="0035006F" w:rsidRPr="005819CE" w:rsidRDefault="0035006F" w:rsidP="00946A47">
          <w:pPr>
            <w:pStyle w:val="Huisstijl-Kopje"/>
          </w:pPr>
          <w:r>
            <w:t>3</w:t>
          </w:r>
        </w:p>
      </w:tc>
    </w:tr>
  </w:tbl>
  <w:p w14:paraId="7BB2961D"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523FA3" w14:paraId="650047E4" w14:textId="77777777" w:rsidTr="001B667E">
      <w:trPr>
        <w:trHeight w:val="400"/>
      </w:trPr>
      <w:tc>
        <w:tcPr>
          <w:tcW w:w="7371" w:type="dxa"/>
          <w:gridSpan w:val="2"/>
          <w:shd w:val="clear" w:color="auto" w:fill="auto"/>
        </w:tcPr>
        <w:p w14:paraId="0D35D385" w14:textId="77777777" w:rsidR="00527BD4" w:rsidRPr="00BC3B53" w:rsidRDefault="0035006F"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523FA3" w14:paraId="73F39C92" w14:textId="77777777" w:rsidTr="001B667E">
      <w:tc>
        <w:tcPr>
          <w:tcW w:w="7371" w:type="dxa"/>
          <w:gridSpan w:val="2"/>
          <w:shd w:val="clear" w:color="auto" w:fill="auto"/>
        </w:tcPr>
        <w:p w14:paraId="56D2E6F8" w14:textId="77777777" w:rsidR="00527BD4" w:rsidRPr="00983E8F" w:rsidRDefault="00527BD4" w:rsidP="00A50CF6">
          <w:pPr>
            <w:pStyle w:val="Huisstijl-Rubricering"/>
          </w:pPr>
        </w:p>
      </w:tc>
    </w:tr>
    <w:tr w:rsidR="00523FA3" w14:paraId="1D30AFFC" w14:textId="77777777" w:rsidTr="001B667E">
      <w:trPr>
        <w:trHeight w:hRule="exact" w:val="2440"/>
      </w:trPr>
      <w:tc>
        <w:tcPr>
          <w:tcW w:w="7371" w:type="dxa"/>
          <w:gridSpan w:val="2"/>
          <w:shd w:val="clear" w:color="auto" w:fill="auto"/>
        </w:tcPr>
        <w:p w14:paraId="63CA7D21" w14:textId="77777777" w:rsidR="00527BD4" w:rsidRDefault="0035006F" w:rsidP="00A50CF6">
          <w:pPr>
            <w:pStyle w:val="Huisstijl-NAW"/>
          </w:pPr>
          <w:r>
            <w:t xml:space="preserve">De Voorzitter van de Tweede Kamer </w:t>
          </w:r>
        </w:p>
        <w:p w14:paraId="6A2F5100" w14:textId="77777777" w:rsidR="00D87195" w:rsidRDefault="0035006F" w:rsidP="00D87195">
          <w:pPr>
            <w:pStyle w:val="Huisstijl-NAW"/>
          </w:pPr>
          <w:r>
            <w:t>der Staten-Generaal</w:t>
          </w:r>
        </w:p>
        <w:p w14:paraId="34434A10" w14:textId="77777777" w:rsidR="005C769E" w:rsidRDefault="0035006F" w:rsidP="005C769E">
          <w:pPr>
            <w:rPr>
              <w:szCs w:val="18"/>
            </w:rPr>
          </w:pPr>
          <w:r>
            <w:rPr>
              <w:szCs w:val="18"/>
            </w:rPr>
            <w:t>Prinses Irenestraat 6</w:t>
          </w:r>
        </w:p>
        <w:p w14:paraId="147D1238" w14:textId="77777777" w:rsidR="005C769E" w:rsidRDefault="0035006F" w:rsidP="005C769E">
          <w:pPr>
            <w:pStyle w:val="Huisstijl-NAW"/>
          </w:pPr>
          <w:r>
            <w:t>2595 BD  DEN HAAG</w:t>
          </w:r>
        </w:p>
      </w:tc>
    </w:tr>
    <w:tr w:rsidR="00523FA3" w14:paraId="6825D217" w14:textId="77777777" w:rsidTr="001B667E">
      <w:trPr>
        <w:trHeight w:hRule="exact" w:val="400"/>
      </w:trPr>
      <w:tc>
        <w:tcPr>
          <w:tcW w:w="7371" w:type="dxa"/>
          <w:gridSpan w:val="2"/>
          <w:shd w:val="clear" w:color="auto" w:fill="auto"/>
        </w:tcPr>
        <w:p w14:paraId="6FDC0E84"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523FA3" w14:paraId="39003585" w14:textId="77777777" w:rsidTr="001B667E">
      <w:trPr>
        <w:trHeight w:val="240"/>
      </w:trPr>
      <w:tc>
        <w:tcPr>
          <w:tcW w:w="709" w:type="dxa"/>
          <w:shd w:val="clear" w:color="auto" w:fill="auto"/>
        </w:tcPr>
        <w:p w14:paraId="0DF9AB2E" w14:textId="77777777" w:rsidR="00527BD4" w:rsidRPr="00C21A01" w:rsidRDefault="0035006F" w:rsidP="00A50CF6">
          <w:pPr>
            <w:rPr>
              <w:szCs w:val="18"/>
            </w:rPr>
          </w:pPr>
          <w:r>
            <w:rPr>
              <w:szCs w:val="18"/>
            </w:rPr>
            <w:t>Datum</w:t>
          </w:r>
        </w:p>
      </w:tc>
      <w:tc>
        <w:tcPr>
          <w:tcW w:w="6662" w:type="dxa"/>
          <w:shd w:val="clear" w:color="auto" w:fill="auto"/>
        </w:tcPr>
        <w:p w14:paraId="3E28A9A0" w14:textId="09A2AA64" w:rsidR="00527BD4" w:rsidRPr="007709EF" w:rsidRDefault="00946A47" w:rsidP="00A50CF6">
          <w:r>
            <w:t>25 november 2024</w:t>
          </w:r>
        </w:p>
      </w:tc>
    </w:tr>
    <w:tr w:rsidR="00523FA3" w14:paraId="0F8DE71A" w14:textId="77777777" w:rsidTr="001B667E">
      <w:trPr>
        <w:trHeight w:val="240"/>
      </w:trPr>
      <w:tc>
        <w:tcPr>
          <w:tcW w:w="709" w:type="dxa"/>
          <w:shd w:val="clear" w:color="auto" w:fill="auto"/>
        </w:tcPr>
        <w:p w14:paraId="5811F35A" w14:textId="77777777" w:rsidR="00527BD4" w:rsidRPr="00C21A01" w:rsidRDefault="0035006F" w:rsidP="00A50CF6">
          <w:pPr>
            <w:rPr>
              <w:szCs w:val="18"/>
            </w:rPr>
          </w:pPr>
          <w:r>
            <w:rPr>
              <w:szCs w:val="18"/>
            </w:rPr>
            <w:t>Betreft</w:t>
          </w:r>
        </w:p>
      </w:tc>
      <w:tc>
        <w:tcPr>
          <w:tcW w:w="6662" w:type="dxa"/>
          <w:shd w:val="clear" w:color="auto" w:fill="auto"/>
        </w:tcPr>
        <w:p w14:paraId="43B19AD6" w14:textId="77777777" w:rsidR="00527BD4" w:rsidRPr="007709EF" w:rsidRDefault="0035006F" w:rsidP="00A50CF6">
          <w:r>
            <w:t xml:space="preserve">Rectificatie Brief voorhang Tweede Kamer AMvB houdverbod katten met vouworen en naaktkatten </w:t>
          </w:r>
        </w:p>
      </w:tc>
    </w:tr>
  </w:tbl>
  <w:p w14:paraId="51E77E60"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F8AE60E">
      <w:start w:val="1"/>
      <w:numFmt w:val="bullet"/>
      <w:pStyle w:val="Lijstopsomteken"/>
      <w:lvlText w:val="•"/>
      <w:lvlJc w:val="left"/>
      <w:pPr>
        <w:tabs>
          <w:tab w:val="num" w:pos="227"/>
        </w:tabs>
        <w:ind w:left="227" w:hanging="227"/>
      </w:pPr>
      <w:rPr>
        <w:rFonts w:ascii="Verdana" w:hAnsi="Verdana" w:hint="default"/>
        <w:sz w:val="18"/>
        <w:szCs w:val="18"/>
      </w:rPr>
    </w:lvl>
    <w:lvl w:ilvl="1" w:tplc="3612D02A" w:tentative="1">
      <w:start w:val="1"/>
      <w:numFmt w:val="bullet"/>
      <w:lvlText w:val="o"/>
      <w:lvlJc w:val="left"/>
      <w:pPr>
        <w:tabs>
          <w:tab w:val="num" w:pos="1440"/>
        </w:tabs>
        <w:ind w:left="1440" w:hanging="360"/>
      </w:pPr>
      <w:rPr>
        <w:rFonts w:ascii="Courier New" w:hAnsi="Courier New" w:cs="Courier New" w:hint="default"/>
      </w:rPr>
    </w:lvl>
    <w:lvl w:ilvl="2" w:tplc="8910C6CC" w:tentative="1">
      <w:start w:val="1"/>
      <w:numFmt w:val="bullet"/>
      <w:lvlText w:val=""/>
      <w:lvlJc w:val="left"/>
      <w:pPr>
        <w:tabs>
          <w:tab w:val="num" w:pos="2160"/>
        </w:tabs>
        <w:ind w:left="2160" w:hanging="360"/>
      </w:pPr>
      <w:rPr>
        <w:rFonts w:ascii="Wingdings" w:hAnsi="Wingdings" w:hint="default"/>
      </w:rPr>
    </w:lvl>
    <w:lvl w:ilvl="3" w:tplc="0298EC38" w:tentative="1">
      <w:start w:val="1"/>
      <w:numFmt w:val="bullet"/>
      <w:lvlText w:val=""/>
      <w:lvlJc w:val="left"/>
      <w:pPr>
        <w:tabs>
          <w:tab w:val="num" w:pos="2880"/>
        </w:tabs>
        <w:ind w:left="2880" w:hanging="360"/>
      </w:pPr>
      <w:rPr>
        <w:rFonts w:ascii="Symbol" w:hAnsi="Symbol" w:hint="default"/>
      </w:rPr>
    </w:lvl>
    <w:lvl w:ilvl="4" w:tplc="C8DE9B8A" w:tentative="1">
      <w:start w:val="1"/>
      <w:numFmt w:val="bullet"/>
      <w:lvlText w:val="o"/>
      <w:lvlJc w:val="left"/>
      <w:pPr>
        <w:tabs>
          <w:tab w:val="num" w:pos="3600"/>
        </w:tabs>
        <w:ind w:left="3600" w:hanging="360"/>
      </w:pPr>
      <w:rPr>
        <w:rFonts w:ascii="Courier New" w:hAnsi="Courier New" w:cs="Courier New" w:hint="default"/>
      </w:rPr>
    </w:lvl>
    <w:lvl w:ilvl="5" w:tplc="7760314A" w:tentative="1">
      <w:start w:val="1"/>
      <w:numFmt w:val="bullet"/>
      <w:lvlText w:val=""/>
      <w:lvlJc w:val="left"/>
      <w:pPr>
        <w:tabs>
          <w:tab w:val="num" w:pos="4320"/>
        </w:tabs>
        <w:ind w:left="4320" w:hanging="360"/>
      </w:pPr>
      <w:rPr>
        <w:rFonts w:ascii="Wingdings" w:hAnsi="Wingdings" w:hint="default"/>
      </w:rPr>
    </w:lvl>
    <w:lvl w:ilvl="6" w:tplc="541AC73C" w:tentative="1">
      <w:start w:val="1"/>
      <w:numFmt w:val="bullet"/>
      <w:lvlText w:val=""/>
      <w:lvlJc w:val="left"/>
      <w:pPr>
        <w:tabs>
          <w:tab w:val="num" w:pos="5040"/>
        </w:tabs>
        <w:ind w:left="5040" w:hanging="360"/>
      </w:pPr>
      <w:rPr>
        <w:rFonts w:ascii="Symbol" w:hAnsi="Symbol" w:hint="default"/>
      </w:rPr>
    </w:lvl>
    <w:lvl w:ilvl="7" w:tplc="D854CE4E" w:tentative="1">
      <w:start w:val="1"/>
      <w:numFmt w:val="bullet"/>
      <w:lvlText w:val="o"/>
      <w:lvlJc w:val="left"/>
      <w:pPr>
        <w:tabs>
          <w:tab w:val="num" w:pos="5760"/>
        </w:tabs>
        <w:ind w:left="5760" w:hanging="360"/>
      </w:pPr>
      <w:rPr>
        <w:rFonts w:ascii="Courier New" w:hAnsi="Courier New" w:cs="Courier New" w:hint="default"/>
      </w:rPr>
    </w:lvl>
    <w:lvl w:ilvl="8" w:tplc="032E37F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B39AB810">
      <w:start w:val="1"/>
      <w:numFmt w:val="bullet"/>
      <w:pStyle w:val="Lijstopsomteken2"/>
      <w:lvlText w:val="–"/>
      <w:lvlJc w:val="left"/>
      <w:pPr>
        <w:tabs>
          <w:tab w:val="num" w:pos="227"/>
        </w:tabs>
        <w:ind w:left="227" w:firstLine="0"/>
      </w:pPr>
      <w:rPr>
        <w:rFonts w:ascii="Verdana" w:hAnsi="Verdana" w:hint="default"/>
      </w:rPr>
    </w:lvl>
    <w:lvl w:ilvl="1" w:tplc="D8B4FD80" w:tentative="1">
      <w:start w:val="1"/>
      <w:numFmt w:val="bullet"/>
      <w:lvlText w:val="o"/>
      <w:lvlJc w:val="left"/>
      <w:pPr>
        <w:tabs>
          <w:tab w:val="num" w:pos="1440"/>
        </w:tabs>
        <w:ind w:left="1440" w:hanging="360"/>
      </w:pPr>
      <w:rPr>
        <w:rFonts w:ascii="Courier New" w:hAnsi="Courier New" w:cs="Courier New" w:hint="default"/>
      </w:rPr>
    </w:lvl>
    <w:lvl w:ilvl="2" w:tplc="E610860C" w:tentative="1">
      <w:start w:val="1"/>
      <w:numFmt w:val="bullet"/>
      <w:lvlText w:val=""/>
      <w:lvlJc w:val="left"/>
      <w:pPr>
        <w:tabs>
          <w:tab w:val="num" w:pos="2160"/>
        </w:tabs>
        <w:ind w:left="2160" w:hanging="360"/>
      </w:pPr>
      <w:rPr>
        <w:rFonts w:ascii="Wingdings" w:hAnsi="Wingdings" w:hint="default"/>
      </w:rPr>
    </w:lvl>
    <w:lvl w:ilvl="3" w:tplc="E96097BC" w:tentative="1">
      <w:start w:val="1"/>
      <w:numFmt w:val="bullet"/>
      <w:lvlText w:val=""/>
      <w:lvlJc w:val="left"/>
      <w:pPr>
        <w:tabs>
          <w:tab w:val="num" w:pos="2880"/>
        </w:tabs>
        <w:ind w:left="2880" w:hanging="360"/>
      </w:pPr>
      <w:rPr>
        <w:rFonts w:ascii="Symbol" w:hAnsi="Symbol" w:hint="default"/>
      </w:rPr>
    </w:lvl>
    <w:lvl w:ilvl="4" w:tplc="747658B8" w:tentative="1">
      <w:start w:val="1"/>
      <w:numFmt w:val="bullet"/>
      <w:lvlText w:val="o"/>
      <w:lvlJc w:val="left"/>
      <w:pPr>
        <w:tabs>
          <w:tab w:val="num" w:pos="3600"/>
        </w:tabs>
        <w:ind w:left="3600" w:hanging="360"/>
      </w:pPr>
      <w:rPr>
        <w:rFonts w:ascii="Courier New" w:hAnsi="Courier New" w:cs="Courier New" w:hint="default"/>
      </w:rPr>
    </w:lvl>
    <w:lvl w:ilvl="5" w:tplc="E7982DFE" w:tentative="1">
      <w:start w:val="1"/>
      <w:numFmt w:val="bullet"/>
      <w:lvlText w:val=""/>
      <w:lvlJc w:val="left"/>
      <w:pPr>
        <w:tabs>
          <w:tab w:val="num" w:pos="4320"/>
        </w:tabs>
        <w:ind w:left="4320" w:hanging="360"/>
      </w:pPr>
      <w:rPr>
        <w:rFonts w:ascii="Wingdings" w:hAnsi="Wingdings" w:hint="default"/>
      </w:rPr>
    </w:lvl>
    <w:lvl w:ilvl="6" w:tplc="DC7C388E" w:tentative="1">
      <w:start w:val="1"/>
      <w:numFmt w:val="bullet"/>
      <w:lvlText w:val=""/>
      <w:lvlJc w:val="left"/>
      <w:pPr>
        <w:tabs>
          <w:tab w:val="num" w:pos="5040"/>
        </w:tabs>
        <w:ind w:left="5040" w:hanging="360"/>
      </w:pPr>
      <w:rPr>
        <w:rFonts w:ascii="Symbol" w:hAnsi="Symbol" w:hint="default"/>
      </w:rPr>
    </w:lvl>
    <w:lvl w:ilvl="7" w:tplc="1FD44C3E" w:tentative="1">
      <w:start w:val="1"/>
      <w:numFmt w:val="bullet"/>
      <w:lvlText w:val="o"/>
      <w:lvlJc w:val="left"/>
      <w:pPr>
        <w:tabs>
          <w:tab w:val="num" w:pos="5760"/>
        </w:tabs>
        <w:ind w:left="5760" w:hanging="360"/>
      </w:pPr>
      <w:rPr>
        <w:rFonts w:ascii="Courier New" w:hAnsi="Courier New" w:cs="Courier New" w:hint="default"/>
      </w:rPr>
    </w:lvl>
    <w:lvl w:ilvl="8" w:tplc="70F86F6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02426927">
    <w:abstractNumId w:val="10"/>
  </w:num>
  <w:num w:numId="2" w16cid:durableId="1969044053">
    <w:abstractNumId w:val="7"/>
  </w:num>
  <w:num w:numId="3" w16cid:durableId="2086995736">
    <w:abstractNumId w:val="6"/>
  </w:num>
  <w:num w:numId="4" w16cid:durableId="8266382">
    <w:abstractNumId w:val="5"/>
  </w:num>
  <w:num w:numId="5" w16cid:durableId="1099064827">
    <w:abstractNumId w:val="4"/>
  </w:num>
  <w:num w:numId="6" w16cid:durableId="1961034947">
    <w:abstractNumId w:val="8"/>
  </w:num>
  <w:num w:numId="7" w16cid:durableId="1905329880">
    <w:abstractNumId w:val="3"/>
  </w:num>
  <w:num w:numId="8" w16cid:durableId="1441023679">
    <w:abstractNumId w:val="2"/>
  </w:num>
  <w:num w:numId="9" w16cid:durableId="1346516252">
    <w:abstractNumId w:val="1"/>
  </w:num>
  <w:num w:numId="10" w16cid:durableId="1263224163">
    <w:abstractNumId w:val="0"/>
  </w:num>
  <w:num w:numId="11" w16cid:durableId="604313829">
    <w:abstractNumId w:val="9"/>
  </w:num>
  <w:num w:numId="12" w16cid:durableId="284578693">
    <w:abstractNumId w:val="11"/>
  </w:num>
  <w:num w:numId="13" w16cid:durableId="1690528041">
    <w:abstractNumId w:val="13"/>
  </w:num>
  <w:num w:numId="14" w16cid:durableId="99545426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6024D"/>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C5BA9"/>
    <w:rsid w:val="000D0225"/>
    <w:rsid w:val="000E7895"/>
    <w:rsid w:val="000F161D"/>
    <w:rsid w:val="000F3CAA"/>
    <w:rsid w:val="00121BF0"/>
    <w:rsid w:val="00123704"/>
    <w:rsid w:val="001270C7"/>
    <w:rsid w:val="00132540"/>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96B8B"/>
    <w:rsid w:val="001A2BEA"/>
    <w:rsid w:val="001A6D93"/>
    <w:rsid w:val="001B667E"/>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570B4"/>
    <w:rsid w:val="00260BAF"/>
    <w:rsid w:val="002650F7"/>
    <w:rsid w:val="002713B3"/>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12F73"/>
    <w:rsid w:val="00327BA5"/>
    <w:rsid w:val="00334154"/>
    <w:rsid w:val="003372C4"/>
    <w:rsid w:val="00340ECA"/>
    <w:rsid w:val="00341FA0"/>
    <w:rsid w:val="00344F3D"/>
    <w:rsid w:val="00345299"/>
    <w:rsid w:val="0035006F"/>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E54"/>
    <w:rsid w:val="003B7EE7"/>
    <w:rsid w:val="003C2CCB"/>
    <w:rsid w:val="003D39EC"/>
    <w:rsid w:val="003D5DED"/>
    <w:rsid w:val="003E3DD5"/>
    <w:rsid w:val="003F07C6"/>
    <w:rsid w:val="003F1F6B"/>
    <w:rsid w:val="003F3757"/>
    <w:rsid w:val="003F38BD"/>
    <w:rsid w:val="003F44B7"/>
    <w:rsid w:val="003F7EF3"/>
    <w:rsid w:val="004008E9"/>
    <w:rsid w:val="00413D48"/>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0008"/>
    <w:rsid w:val="004A163B"/>
    <w:rsid w:val="004A670A"/>
    <w:rsid w:val="004B5465"/>
    <w:rsid w:val="004B70F0"/>
    <w:rsid w:val="004D505E"/>
    <w:rsid w:val="004D72CA"/>
    <w:rsid w:val="004E2242"/>
    <w:rsid w:val="004E4776"/>
    <w:rsid w:val="004F42FF"/>
    <w:rsid w:val="004F44C2"/>
    <w:rsid w:val="00502512"/>
    <w:rsid w:val="00503FD2"/>
    <w:rsid w:val="00505262"/>
    <w:rsid w:val="00516022"/>
    <w:rsid w:val="00521CEE"/>
    <w:rsid w:val="00523FA3"/>
    <w:rsid w:val="00527694"/>
    <w:rsid w:val="00527BD4"/>
    <w:rsid w:val="00537095"/>
    <w:rsid w:val="005403C8"/>
    <w:rsid w:val="005429DC"/>
    <w:rsid w:val="005565F9"/>
    <w:rsid w:val="00556BEE"/>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B7F86"/>
    <w:rsid w:val="005C07D1"/>
    <w:rsid w:val="005C34E1"/>
    <w:rsid w:val="005C3FE0"/>
    <w:rsid w:val="005C740C"/>
    <w:rsid w:val="005C769E"/>
    <w:rsid w:val="005D32D1"/>
    <w:rsid w:val="005D625B"/>
    <w:rsid w:val="005E5358"/>
    <w:rsid w:val="005F62D3"/>
    <w:rsid w:val="005F6D11"/>
    <w:rsid w:val="00600CF0"/>
    <w:rsid w:val="006048F4"/>
    <w:rsid w:val="0060660A"/>
    <w:rsid w:val="00613B1D"/>
    <w:rsid w:val="00617A44"/>
    <w:rsid w:val="006202B6"/>
    <w:rsid w:val="00625CD0"/>
    <w:rsid w:val="0062627D"/>
    <w:rsid w:val="00627432"/>
    <w:rsid w:val="006441C6"/>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C4E"/>
    <w:rsid w:val="006E3FA9"/>
    <w:rsid w:val="006E7D82"/>
    <w:rsid w:val="006F038F"/>
    <w:rsid w:val="006F04A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47083"/>
    <w:rsid w:val="00751A6A"/>
    <w:rsid w:val="00753027"/>
    <w:rsid w:val="00754FBF"/>
    <w:rsid w:val="007610AA"/>
    <w:rsid w:val="007709EF"/>
    <w:rsid w:val="00782701"/>
    <w:rsid w:val="00783559"/>
    <w:rsid w:val="00790FDB"/>
    <w:rsid w:val="0079551B"/>
    <w:rsid w:val="00797AA5"/>
    <w:rsid w:val="007A26BD"/>
    <w:rsid w:val="007A4105"/>
    <w:rsid w:val="007B4503"/>
    <w:rsid w:val="007C406E"/>
    <w:rsid w:val="007C5183"/>
    <w:rsid w:val="007C7573"/>
    <w:rsid w:val="007E2B20"/>
    <w:rsid w:val="007F1572"/>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4B3F"/>
    <w:rsid w:val="00836ACA"/>
    <w:rsid w:val="00842CD8"/>
    <w:rsid w:val="008431FA"/>
    <w:rsid w:val="00847444"/>
    <w:rsid w:val="008517C6"/>
    <w:rsid w:val="008547BA"/>
    <w:rsid w:val="008553C7"/>
    <w:rsid w:val="00857FEB"/>
    <w:rsid w:val="008601AF"/>
    <w:rsid w:val="00872271"/>
    <w:rsid w:val="00883137"/>
    <w:rsid w:val="00886073"/>
    <w:rsid w:val="00894A3B"/>
    <w:rsid w:val="008A1F5D"/>
    <w:rsid w:val="008A28F5"/>
    <w:rsid w:val="008B1198"/>
    <w:rsid w:val="008B3471"/>
    <w:rsid w:val="008B3929"/>
    <w:rsid w:val="008B4125"/>
    <w:rsid w:val="008B4CB3"/>
    <w:rsid w:val="008B567B"/>
    <w:rsid w:val="008B7B24"/>
    <w:rsid w:val="008C356D"/>
    <w:rsid w:val="008D43B5"/>
    <w:rsid w:val="008E07EA"/>
    <w:rsid w:val="008E0B3F"/>
    <w:rsid w:val="008E49AD"/>
    <w:rsid w:val="008E698E"/>
    <w:rsid w:val="008F2584"/>
    <w:rsid w:val="008F3246"/>
    <w:rsid w:val="008F3C1B"/>
    <w:rsid w:val="008F508C"/>
    <w:rsid w:val="008F5D6B"/>
    <w:rsid w:val="009000E4"/>
    <w:rsid w:val="0090271B"/>
    <w:rsid w:val="00910642"/>
    <w:rsid w:val="00910DDF"/>
    <w:rsid w:val="00926AE2"/>
    <w:rsid w:val="00930B13"/>
    <w:rsid w:val="009311C8"/>
    <w:rsid w:val="00933376"/>
    <w:rsid w:val="00933A2F"/>
    <w:rsid w:val="00946A47"/>
    <w:rsid w:val="00967600"/>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F3259"/>
    <w:rsid w:val="00A056DE"/>
    <w:rsid w:val="00A128AD"/>
    <w:rsid w:val="00A21E76"/>
    <w:rsid w:val="00A23BC8"/>
    <w:rsid w:val="00A245F8"/>
    <w:rsid w:val="00A30E68"/>
    <w:rsid w:val="00A31933"/>
    <w:rsid w:val="00A329D2"/>
    <w:rsid w:val="00A34AA0"/>
    <w:rsid w:val="00A3715C"/>
    <w:rsid w:val="00A41FE2"/>
    <w:rsid w:val="00A420D2"/>
    <w:rsid w:val="00A46FEF"/>
    <w:rsid w:val="00A47948"/>
    <w:rsid w:val="00A50CF6"/>
    <w:rsid w:val="00A56946"/>
    <w:rsid w:val="00A6170E"/>
    <w:rsid w:val="00A63B8C"/>
    <w:rsid w:val="00A715F8"/>
    <w:rsid w:val="00A72979"/>
    <w:rsid w:val="00A77F6F"/>
    <w:rsid w:val="00A82594"/>
    <w:rsid w:val="00A831FD"/>
    <w:rsid w:val="00A83352"/>
    <w:rsid w:val="00A850A2"/>
    <w:rsid w:val="00A91FA3"/>
    <w:rsid w:val="00A927D3"/>
    <w:rsid w:val="00AA7FC9"/>
    <w:rsid w:val="00AB237D"/>
    <w:rsid w:val="00AB5933"/>
    <w:rsid w:val="00AE013D"/>
    <w:rsid w:val="00AE11B7"/>
    <w:rsid w:val="00AE7F68"/>
    <w:rsid w:val="00AF1CAA"/>
    <w:rsid w:val="00AF2321"/>
    <w:rsid w:val="00AF52F6"/>
    <w:rsid w:val="00AF54A8"/>
    <w:rsid w:val="00AF7237"/>
    <w:rsid w:val="00B0043A"/>
    <w:rsid w:val="00B00D75"/>
    <w:rsid w:val="00B070CB"/>
    <w:rsid w:val="00B12456"/>
    <w:rsid w:val="00B145F0"/>
    <w:rsid w:val="00B22B82"/>
    <w:rsid w:val="00B259C8"/>
    <w:rsid w:val="00B26CCF"/>
    <w:rsid w:val="00B30FC2"/>
    <w:rsid w:val="00B331A2"/>
    <w:rsid w:val="00B425F0"/>
    <w:rsid w:val="00B42DFA"/>
    <w:rsid w:val="00B531DD"/>
    <w:rsid w:val="00B55014"/>
    <w:rsid w:val="00B62232"/>
    <w:rsid w:val="00B70BF3"/>
    <w:rsid w:val="00B71DC2"/>
    <w:rsid w:val="00B824BA"/>
    <w:rsid w:val="00B91CFC"/>
    <w:rsid w:val="00B93893"/>
    <w:rsid w:val="00BA129E"/>
    <w:rsid w:val="00BA1397"/>
    <w:rsid w:val="00BA7E0A"/>
    <w:rsid w:val="00BB5F1D"/>
    <w:rsid w:val="00BC3B53"/>
    <w:rsid w:val="00BC3B96"/>
    <w:rsid w:val="00BC4AE3"/>
    <w:rsid w:val="00BC5B28"/>
    <w:rsid w:val="00BD2370"/>
    <w:rsid w:val="00BE3F88"/>
    <w:rsid w:val="00BE4756"/>
    <w:rsid w:val="00BE5ED9"/>
    <w:rsid w:val="00BE7B41"/>
    <w:rsid w:val="00BF2437"/>
    <w:rsid w:val="00C15A91"/>
    <w:rsid w:val="00C206F1"/>
    <w:rsid w:val="00C217E1"/>
    <w:rsid w:val="00C219B1"/>
    <w:rsid w:val="00C21A01"/>
    <w:rsid w:val="00C3752E"/>
    <w:rsid w:val="00C4015B"/>
    <w:rsid w:val="00C40C60"/>
    <w:rsid w:val="00C5258E"/>
    <w:rsid w:val="00C530C9"/>
    <w:rsid w:val="00C55E8B"/>
    <w:rsid w:val="00C619A7"/>
    <w:rsid w:val="00C72C79"/>
    <w:rsid w:val="00C73D5F"/>
    <w:rsid w:val="00C82AFE"/>
    <w:rsid w:val="00C83DBC"/>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E6E61"/>
    <w:rsid w:val="00CF053F"/>
    <w:rsid w:val="00CF1156"/>
    <w:rsid w:val="00CF1A17"/>
    <w:rsid w:val="00D0375A"/>
    <w:rsid w:val="00D0609E"/>
    <w:rsid w:val="00D078E1"/>
    <w:rsid w:val="00D100E9"/>
    <w:rsid w:val="00D1577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3E74"/>
    <w:rsid w:val="00DF54D9"/>
    <w:rsid w:val="00DF7283"/>
    <w:rsid w:val="00E01A59"/>
    <w:rsid w:val="00E10DC6"/>
    <w:rsid w:val="00E11F8E"/>
    <w:rsid w:val="00E15881"/>
    <w:rsid w:val="00E16A8F"/>
    <w:rsid w:val="00E21DE3"/>
    <w:rsid w:val="00E273C5"/>
    <w:rsid w:val="00E307D1"/>
    <w:rsid w:val="00E3731D"/>
    <w:rsid w:val="00E44278"/>
    <w:rsid w:val="00E51469"/>
    <w:rsid w:val="00E610C2"/>
    <w:rsid w:val="00E634E3"/>
    <w:rsid w:val="00E717C4"/>
    <w:rsid w:val="00E77E18"/>
    <w:rsid w:val="00E77F89"/>
    <w:rsid w:val="00E80330"/>
    <w:rsid w:val="00E806C5"/>
    <w:rsid w:val="00E80E71"/>
    <w:rsid w:val="00E850D3"/>
    <w:rsid w:val="00E853D6"/>
    <w:rsid w:val="00E876B9"/>
    <w:rsid w:val="00EA381F"/>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220"/>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4B35"/>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5A81839"/>
  <w15:docId w15:val="{A61CD252-5C3F-4E37-89DA-1C4437034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semiHidden/>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cd88dc2-102c-473d-aa45-6161565a3617}"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ap:Pages>
  <ap:Words>89</ap:Words>
  <ap:Characters>524</ap:Characters>
  <ap:DocSecurity>0</ap:DocSecurity>
  <ap:Lines>11</ap:Lines>
  <ap:Paragraphs>6</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607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2024-11-25T15:36:00.0000000Z</dcterms:created>
  <dcterms:modified xsi:type="dcterms:W3CDTF">2024-11-25T15:39:00.0000000Z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vosj8</vt:lpwstr>
  </property>
  <property fmtid="{D5CDD505-2E9C-101B-9397-08002B2CF9AE}" pid="3" name="AUTHOR_ID">
    <vt:lpwstr>vosj8</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ClassificationContentMarkingFooterFontProps">
    <vt:lpwstr>#000000,10,Calibri</vt:lpwstr>
  </property>
  <property fmtid="{D5CDD505-2E9C-101B-9397-08002B2CF9AE}" pid="8" name="ClassificationContentMarkingFooterShapeIds">
    <vt:lpwstr>316e5,31710,3173b</vt:lpwstr>
  </property>
  <property fmtid="{D5CDD505-2E9C-101B-9397-08002B2CF9AE}" pid="9" name="ClassificationContentMarkingFooterText">
    <vt:lpwstr>Intern gebruik</vt:lpwstr>
  </property>
  <property fmtid="{D5CDD505-2E9C-101B-9397-08002B2CF9AE}" pid="10" name="DOCNAME">
    <vt:lpwstr>Rectificatie Brief voorhang Tweede Kamer AMvB houdverbod katten met vouworen en naaktkatten </vt:lpwstr>
  </property>
  <property fmtid="{D5CDD505-2E9C-101B-9397-08002B2CF9AE}" pid="11" name="documentId">
    <vt:lpwstr>documentId</vt:lpwstr>
  </property>
  <property fmtid="{D5CDD505-2E9C-101B-9397-08002B2CF9AE}" pid="12" name="Header">
    <vt:lpwstr>Commissiebrief - LVVN</vt:lpwstr>
  </property>
  <property fmtid="{D5CDD505-2E9C-101B-9397-08002B2CF9AE}" pid="13" name="HeaderId">
    <vt:lpwstr>4FBBEDB99DA249718136563A5E42181C</vt:lpwstr>
  </property>
  <property fmtid="{D5CDD505-2E9C-101B-9397-08002B2CF9AE}" pid="14" name="Template">
    <vt:lpwstr>Commissiebrief - LVVN</vt:lpwstr>
  </property>
  <property fmtid="{D5CDD505-2E9C-101B-9397-08002B2CF9AE}" pid="15" name="TemplateId">
    <vt:lpwstr>9B947141C627464BB3AB3096FE5B3261</vt:lpwstr>
  </property>
  <property fmtid="{D5CDD505-2E9C-101B-9397-08002B2CF9AE}" pid="16" name="TYPE_ID">
    <vt:lpwstr>Brief</vt:lpwstr>
  </property>
  <property fmtid="{D5CDD505-2E9C-101B-9397-08002B2CF9AE}" pid="17" name="Typist">
    <vt:lpwstr>vosj8</vt:lpwstr>
  </property>
</Properties>
</file>