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B94EED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A7172" w14:paraId="70127839" w14:textId="53C2785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</w:t>
            </w:r>
            <w:r w:rsidR="00D4669B">
              <w:t xml:space="preserve"> november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B94EED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2DC3998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A7172">
              <w:t>het artikel 'Kinderrechten en de toetsende taak van de Raad voor de Kinderbescherming' </w:t>
            </w:r>
            <w:r w:rsidR="004A7172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4A7172" w:rsidR="006E09C4" w:rsidP="00133AE9" w:rsidRDefault="004A7172" w14:paraId="1487E9D9" w14:textId="115D36A7">
            <w:pPr>
              <w:pStyle w:val="referentiegegevens"/>
            </w:pPr>
            <w:r w:rsidRPr="004A7172">
              <w:t>5889133</w:t>
            </w:r>
          </w:p>
          <w:p w:rsidR="004A7172" w:rsidP="00133AE9" w:rsidRDefault="004A7172" w14:paraId="1A3CF71A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A7172" w:rsidR="00B94EED" w:rsidP="00B94EED" w:rsidRDefault="004A7172" w14:paraId="01F4AA26" w14:textId="2A6C4C98">
            <w:pPr>
              <w:pStyle w:val="referentiegegevens"/>
              <w:rPr>
                <w:i/>
                <w:iCs/>
              </w:rPr>
            </w:pPr>
            <w:r w:rsidRPr="004A7172">
              <w:t>2024Z17166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B41BF0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4A7172">
        <w:rPr>
          <w:rFonts w:cs="Utopia"/>
          <w:color w:val="000000"/>
        </w:rPr>
        <w:t xml:space="preserve"> </w:t>
      </w:r>
      <w:r w:rsidR="004A7172">
        <w:t>de staatssecretarissen van Justitie en Veiligheid en van Volksgezondheid, Welzijn en Sport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4A7172">
        <w:rPr>
          <w:rFonts w:cs="Utopia"/>
          <w:color w:val="000000"/>
        </w:rPr>
        <w:t xml:space="preserve"> </w:t>
      </w:r>
      <w:r w:rsidR="004A7172">
        <w:t>het lid 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4669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4A7172">
        <w:t>het artikel 'Kinderrechten en de toetsende taak van de Raad voor de Kinderbescherming' 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</w:t>
      </w:r>
      <w:r w:rsidR="004A7172">
        <w:t>ingezonden 30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E4CFC8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4669B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4669B" w14:paraId="198E1DD5" w14:textId="155FD4E5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F776D">
            <w:fldChar w:fldCharType="begin"/>
          </w:r>
          <w:r w:rsidR="009F776D">
            <w:instrText xml:space="preserve"> NUMPAGES   \* MERGEFORMAT </w:instrText>
          </w:r>
          <w:r w:rsidR="009F776D">
            <w:fldChar w:fldCharType="separate"/>
          </w:r>
          <w:r w:rsidR="00FC0F20">
            <w:t>1</w:t>
          </w:r>
          <w:r w:rsidR="009F776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F776D">
            <w:fldChar w:fldCharType="begin"/>
          </w:r>
          <w:r w:rsidR="009F776D">
            <w:instrText xml:space="preserve"> SECTIONPAGES   \* MERGEFORMAT </w:instrText>
          </w:r>
          <w:r w:rsidR="009F776D">
            <w:fldChar w:fldCharType="separate"/>
          </w:r>
          <w:r>
            <w:t>1</w:t>
          </w:r>
          <w:r w:rsidR="009F776D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F776D">
            <w:fldChar w:fldCharType="begin"/>
          </w:r>
          <w:r w:rsidR="009F776D">
            <w:instrText xml:space="preserve"> SECTIONPAGES   \* MERGEFORMAT </w:instrText>
          </w:r>
          <w:r w:rsidR="009F776D">
            <w:fldChar w:fldCharType="separate"/>
          </w:r>
          <w:r w:rsidR="003604F9">
            <w:t>2</w:t>
          </w:r>
          <w:r w:rsidR="009F776D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1C9D3CF2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9F776D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710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172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76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4EED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669B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2024-11-21T16:24:00.0000000Z</dcterms:created>
  <dcterms:modified xsi:type="dcterms:W3CDTF">2024-11-21T16:24:00.0000000Z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