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0ECA" w:rsidP="007426AA" w:rsidRDefault="00855428" w14:paraId="21C2F2A6" w14:textId="222C7028">
      <w:pPr>
        <w:rPr>
          <w:szCs w:val="18"/>
        </w:rPr>
      </w:pPr>
      <w:r>
        <w:rPr>
          <w:szCs w:val="18"/>
        </w:rPr>
        <w:t xml:space="preserve">Geachte </w:t>
      </w:r>
      <w:r w:rsidR="00581813">
        <w:rPr>
          <w:szCs w:val="18"/>
        </w:rPr>
        <w:t>Voorzitter</w:t>
      </w:r>
      <w:r>
        <w:rPr>
          <w:szCs w:val="18"/>
        </w:rPr>
        <w:t>,</w:t>
      </w:r>
    </w:p>
    <w:p w:rsidR="00855428" w:rsidP="007426AA" w:rsidRDefault="00855428" w14:paraId="579A9182" w14:textId="77777777">
      <w:pPr>
        <w:rPr>
          <w:szCs w:val="18"/>
        </w:rPr>
      </w:pPr>
    </w:p>
    <w:p w:rsidR="00855428" w:rsidP="007426AA" w:rsidRDefault="00855428" w14:paraId="6A6C2144" w14:textId="4EE4D35B">
      <w:pPr>
        <w:rPr>
          <w:szCs w:val="18"/>
        </w:rPr>
      </w:pPr>
      <w:r>
        <w:rPr>
          <w:szCs w:val="18"/>
        </w:rPr>
        <w:t xml:space="preserve">Op 12 juni 2024 verzocht de vaste commissie voor Landbouw, Visserij, Voedselzekerheid en Natuur een </w:t>
      </w:r>
      <w:r w:rsidR="0082696F">
        <w:rPr>
          <w:szCs w:val="18"/>
        </w:rPr>
        <w:t>reactie</w:t>
      </w:r>
      <w:r>
        <w:rPr>
          <w:szCs w:val="18"/>
        </w:rPr>
        <w:t xml:space="preserve"> te ontvangen op de brief van de Nederlandse Akkerbouw Vakbond (NAV) m</w:t>
      </w:r>
      <w:r w:rsidR="00FA7F81">
        <w:rPr>
          <w:szCs w:val="18"/>
        </w:rPr>
        <w:t>et betrekking tot</w:t>
      </w:r>
      <w:r>
        <w:rPr>
          <w:szCs w:val="18"/>
        </w:rPr>
        <w:t xml:space="preserve"> kalenderlandbouw en weersinvloeden</w:t>
      </w:r>
      <w:r w:rsidR="00581813">
        <w:rPr>
          <w:szCs w:val="18"/>
        </w:rPr>
        <w:t xml:space="preserve"> (kenmerk: </w:t>
      </w:r>
      <w:r w:rsidRPr="00581813" w:rsidR="00581813">
        <w:rPr>
          <w:szCs w:val="18"/>
        </w:rPr>
        <w:t>2024Z09287/2024D24333</w:t>
      </w:r>
      <w:r w:rsidR="00581813">
        <w:rPr>
          <w:szCs w:val="18"/>
        </w:rPr>
        <w:t>)</w:t>
      </w:r>
      <w:r>
        <w:rPr>
          <w:szCs w:val="18"/>
        </w:rPr>
        <w:t>.</w:t>
      </w:r>
      <w:r w:rsidR="0098599F">
        <w:rPr>
          <w:szCs w:val="18"/>
        </w:rPr>
        <w:t xml:space="preserve"> Op </w:t>
      </w:r>
      <w:r w:rsidR="002B60A1">
        <w:rPr>
          <w:szCs w:val="18"/>
        </w:rPr>
        <w:t>30 oktober 2024</w:t>
      </w:r>
      <w:r w:rsidR="0098599F">
        <w:rPr>
          <w:szCs w:val="18"/>
        </w:rPr>
        <w:t xml:space="preserve"> heb ik mijn reactie </w:t>
      </w:r>
      <w:r w:rsidR="00FA1091">
        <w:rPr>
          <w:szCs w:val="18"/>
        </w:rPr>
        <w:t>met de NAV gedeeld.</w:t>
      </w:r>
    </w:p>
    <w:p w:rsidR="00325A24" w:rsidP="007426AA" w:rsidRDefault="00325A24" w14:paraId="64F08553" w14:textId="77777777">
      <w:pPr>
        <w:rPr>
          <w:szCs w:val="18"/>
        </w:rPr>
      </w:pPr>
    </w:p>
    <w:p w:rsidR="009311BE" w:rsidP="00FB11C0" w:rsidRDefault="00FB11C0" w14:paraId="659DAEE7" w14:textId="77777777">
      <w:pPr>
        <w:rPr>
          <w:szCs w:val="18"/>
        </w:rPr>
      </w:pPr>
      <w:r w:rsidRPr="00FB11C0">
        <w:rPr>
          <w:szCs w:val="18"/>
        </w:rPr>
        <w:t>De NAV heeft wegens de natte weersomstandigheden in het voorjaar verzocht om de uiterste inzaaidatum voor groene braak te verplaatsen naar 15 juni en de stimuleringsmaatregel om op uiterlijk 1 oktober van dit jaar een vanggewas in te zaaien na de oogst van consumptieaardappelen op löss- en zandgronden te schrappen.</w:t>
      </w:r>
    </w:p>
    <w:p w:rsidR="0098599F" w:rsidP="00FB11C0" w:rsidRDefault="009311BE" w14:paraId="45A89A9A" w14:textId="173B519A">
      <w:pPr>
        <w:rPr>
          <w:szCs w:val="18"/>
        </w:rPr>
      </w:pPr>
      <w:r>
        <w:rPr>
          <w:szCs w:val="18"/>
        </w:rPr>
        <w:br/>
        <w:t>In mijn brief geef ik aan mee te leven met alle</w:t>
      </w:r>
      <w:r w:rsidRPr="00450AEE" w:rsidR="00FB11C0">
        <w:rPr>
          <w:szCs w:val="18"/>
        </w:rPr>
        <w:t xml:space="preserve"> boeren en tuinders die zijn getroffen door het natte voorjaar</w:t>
      </w:r>
      <w:r w:rsidR="00FB11C0">
        <w:rPr>
          <w:szCs w:val="18"/>
        </w:rPr>
        <w:t xml:space="preserve">. </w:t>
      </w:r>
      <w:r w:rsidRPr="0098599F" w:rsidR="0098599F">
        <w:rPr>
          <w:szCs w:val="18"/>
        </w:rPr>
        <w:t xml:space="preserve">Extreem natte weersomstandigheden vanaf het najaar 2023 hebben </w:t>
      </w:r>
      <w:r w:rsidR="00FA1091">
        <w:rPr>
          <w:szCs w:val="18"/>
        </w:rPr>
        <w:t xml:space="preserve">er onder andere </w:t>
      </w:r>
      <w:r w:rsidRPr="0098599F" w:rsidR="0098599F">
        <w:rPr>
          <w:szCs w:val="18"/>
        </w:rPr>
        <w:t xml:space="preserve">toe geleid dat agrariërs in de knel komen met de 1-oktoberdatum, de verplichte uiterlijke inzaaidatum van vanggewassen na maïs en de gestimuleerde uiterlijke inzaaidatum van vanggewassen na overige teelten op zand- en lössgrond. </w:t>
      </w:r>
      <w:r w:rsidR="0098599F">
        <w:rPr>
          <w:szCs w:val="18"/>
        </w:rPr>
        <w:t>Ook heeft het natte voorjaar ertoe geleid dat agrariërs lastig konden voldoen aan de regelingsvoorwaarden van de eco-activiteit ‘groene braak’.</w:t>
      </w:r>
    </w:p>
    <w:p w:rsidR="0098599F" w:rsidP="00FB11C0" w:rsidRDefault="0098599F" w14:paraId="0C8E43A2" w14:textId="77777777">
      <w:pPr>
        <w:rPr>
          <w:szCs w:val="18"/>
        </w:rPr>
      </w:pPr>
    </w:p>
    <w:p w:rsidRPr="00450AEE" w:rsidR="00FB11C0" w:rsidP="00FB11C0" w:rsidRDefault="00FB11C0" w14:paraId="1BF69287" w14:textId="43165425">
      <w:pPr>
        <w:rPr>
          <w:szCs w:val="18"/>
        </w:rPr>
      </w:pPr>
      <w:r w:rsidRPr="00450AEE">
        <w:rPr>
          <w:szCs w:val="18"/>
        </w:rPr>
        <w:t xml:space="preserve">Om </w:t>
      </w:r>
      <w:r>
        <w:rPr>
          <w:szCs w:val="18"/>
        </w:rPr>
        <w:t>deelnemers</w:t>
      </w:r>
      <w:r w:rsidRPr="00450AEE">
        <w:rPr>
          <w:szCs w:val="18"/>
        </w:rPr>
        <w:t xml:space="preserve"> meer flexibiliteit te bieden i</w:t>
      </w:r>
      <w:r>
        <w:rPr>
          <w:szCs w:val="18"/>
        </w:rPr>
        <w:t>s</w:t>
      </w:r>
      <w:r w:rsidRPr="00450AEE">
        <w:rPr>
          <w:szCs w:val="18"/>
        </w:rPr>
        <w:t xml:space="preserve"> </w:t>
      </w:r>
      <w:r w:rsidR="007C6BC8">
        <w:rPr>
          <w:szCs w:val="18"/>
        </w:rPr>
        <w:t xml:space="preserve">eind mei </w:t>
      </w:r>
      <w:r w:rsidRPr="00450AEE">
        <w:rPr>
          <w:szCs w:val="18"/>
        </w:rPr>
        <w:t xml:space="preserve">de startdatum voor zichtbare bedekking </w:t>
      </w:r>
      <w:r>
        <w:rPr>
          <w:szCs w:val="18"/>
        </w:rPr>
        <w:t xml:space="preserve">(conform de regelingsvoorwaarden) </w:t>
      </w:r>
      <w:r w:rsidRPr="00450AEE">
        <w:rPr>
          <w:szCs w:val="18"/>
        </w:rPr>
        <w:t xml:space="preserve">voor </w:t>
      </w:r>
      <w:r>
        <w:rPr>
          <w:szCs w:val="18"/>
        </w:rPr>
        <w:t>‘</w:t>
      </w:r>
      <w:r w:rsidRPr="00450AEE">
        <w:rPr>
          <w:szCs w:val="18"/>
        </w:rPr>
        <w:t>groene braak</w:t>
      </w:r>
      <w:r>
        <w:rPr>
          <w:szCs w:val="18"/>
        </w:rPr>
        <w:t>’</w:t>
      </w:r>
      <w:r w:rsidRPr="00450AEE">
        <w:rPr>
          <w:szCs w:val="18"/>
        </w:rPr>
        <w:t xml:space="preserve"> verplaatst van </w:t>
      </w:r>
      <w:r>
        <w:rPr>
          <w:szCs w:val="18"/>
        </w:rPr>
        <w:t>31 mei</w:t>
      </w:r>
      <w:r w:rsidRPr="00450AEE">
        <w:rPr>
          <w:szCs w:val="18"/>
        </w:rPr>
        <w:t xml:space="preserve"> naar 15 juli. Deze versoepeling heeft mijn </w:t>
      </w:r>
      <w:r>
        <w:rPr>
          <w:szCs w:val="18"/>
        </w:rPr>
        <w:t>ambts</w:t>
      </w:r>
      <w:r w:rsidRPr="00450AEE">
        <w:rPr>
          <w:szCs w:val="18"/>
        </w:rPr>
        <w:t>voorganger ook op 27 juni jl. gedeeld met de Kamer (</w:t>
      </w:r>
      <w:r w:rsidR="00581813">
        <w:rPr>
          <w:szCs w:val="18"/>
        </w:rPr>
        <w:t>Kamerstuk</w:t>
      </w:r>
      <w:r w:rsidRPr="00450AEE">
        <w:rPr>
          <w:szCs w:val="18"/>
        </w:rPr>
        <w:t xml:space="preserve"> 28625-364).</w:t>
      </w:r>
      <w:r w:rsidRPr="007C6BC8" w:rsidR="007C6BC8">
        <w:rPr>
          <w:szCs w:val="18"/>
        </w:rPr>
        <w:t xml:space="preserve"> Op d</w:t>
      </w:r>
      <w:r w:rsidR="007C6BC8">
        <w:rPr>
          <w:szCs w:val="18"/>
        </w:rPr>
        <w:t>eze</w:t>
      </w:r>
      <w:r w:rsidRPr="007C6BC8" w:rsidR="007C6BC8">
        <w:rPr>
          <w:szCs w:val="18"/>
        </w:rPr>
        <w:t xml:space="preserve"> manier is landbouwers meer ruimte geboden om ondanks de omstandigheden de voorgenomen eco-activiteiten uit te voeren en in aanmerking te blijven komen voor de ecopremie.</w:t>
      </w:r>
    </w:p>
    <w:p w:rsidRPr="00FB11C0" w:rsidR="00FB11C0" w:rsidP="00FB11C0" w:rsidRDefault="00FB11C0" w14:paraId="3C9CFF0B" w14:textId="5D6006E7">
      <w:pPr>
        <w:rPr>
          <w:szCs w:val="18"/>
        </w:rPr>
      </w:pPr>
    </w:p>
    <w:p w:rsidR="00EF30C6" w:rsidP="00F90A14" w:rsidRDefault="009311BE" w14:paraId="03CB382C" w14:textId="78025711">
      <w:pPr>
        <w:rPr>
          <w:szCs w:val="18"/>
        </w:rPr>
      </w:pPr>
      <w:r>
        <w:rPr>
          <w:szCs w:val="18"/>
        </w:rPr>
        <w:t>In de Kamerbrief (</w:t>
      </w:r>
      <w:r w:rsidR="00581813">
        <w:rPr>
          <w:szCs w:val="18"/>
        </w:rPr>
        <w:t>Kamerstuk</w:t>
      </w:r>
      <w:r>
        <w:rPr>
          <w:szCs w:val="18"/>
        </w:rPr>
        <w:t xml:space="preserve"> </w:t>
      </w:r>
      <w:r w:rsidRPr="009311BE">
        <w:rPr>
          <w:szCs w:val="18"/>
        </w:rPr>
        <w:t>28625-367</w:t>
      </w:r>
      <w:r>
        <w:rPr>
          <w:szCs w:val="18"/>
        </w:rPr>
        <w:t>)</w:t>
      </w:r>
      <w:r w:rsidRPr="009311BE">
        <w:rPr>
          <w:szCs w:val="18"/>
        </w:rPr>
        <w:t xml:space="preserve"> </w:t>
      </w:r>
      <w:r>
        <w:rPr>
          <w:szCs w:val="18"/>
        </w:rPr>
        <w:t xml:space="preserve">van 4 september jongstleden heb ik mijn besluit kenbaar gemaakt om uitstel te verlenen voor het inzaaien van vanggewassen na maïs en overige teelten, waaronder de consumptieaardappelen, tot en met uiterlijk 21 oktober 2024 voor heel Nederland. Met het verlenen van het uitstel tot en met 21 oktober 2024 bied ik agrariërs de ruimte om gewassen </w:t>
      </w:r>
      <w:r>
        <w:rPr>
          <w:szCs w:val="18"/>
        </w:rPr>
        <w:lastRenderedPageBreak/>
        <w:t>rijp te oogsten, zodat nadelige gevolgen van het onrijp oogsten van gewassen kunnen worden voorkomen</w:t>
      </w:r>
      <w:r w:rsidR="00EF30C6">
        <w:rPr>
          <w:szCs w:val="18"/>
        </w:rPr>
        <w:t xml:space="preserve">. </w:t>
      </w:r>
    </w:p>
    <w:p w:rsidR="00FA1091" w:rsidP="00F90A14" w:rsidRDefault="00FA1091" w14:paraId="6D53B32F" w14:textId="77777777">
      <w:pPr>
        <w:rPr>
          <w:szCs w:val="18"/>
        </w:rPr>
      </w:pPr>
    </w:p>
    <w:p w:rsidR="00516467" w:rsidP="00516467" w:rsidRDefault="00516467" w14:paraId="01EE4BC0" w14:textId="7CF128EB">
      <w:pPr>
        <w:rPr>
          <w:szCs w:val="18"/>
        </w:rPr>
      </w:pPr>
      <w:r w:rsidRPr="00516467">
        <w:rPr>
          <w:szCs w:val="18"/>
        </w:rPr>
        <w:t>Wel blijft het in het algemeen van belang dat een vanggewas zo vroeg mogelijk wordt ingezaaid, omdat</w:t>
      </w:r>
      <w:r>
        <w:rPr>
          <w:szCs w:val="18"/>
        </w:rPr>
        <w:t xml:space="preserve"> </w:t>
      </w:r>
      <w:r w:rsidRPr="00516467">
        <w:rPr>
          <w:szCs w:val="18"/>
        </w:rPr>
        <w:t>vanggewassen kunnen leiden tot een forse verlaging van de nitraatconcentratie in het grondwater.</w:t>
      </w:r>
    </w:p>
    <w:p w:rsidR="0098599F" w:rsidP="00F90A14" w:rsidRDefault="0098599F" w14:paraId="285A276C" w14:textId="77777777">
      <w:pPr>
        <w:rPr>
          <w:szCs w:val="18"/>
        </w:rPr>
      </w:pPr>
    </w:p>
    <w:p w:rsidR="00584BAC" w:rsidP="00810C93" w:rsidRDefault="00FA1091" w14:paraId="11A03FC8" w14:textId="77777777">
      <w:r>
        <w:t>Hoogachtend,</w:t>
      </w:r>
    </w:p>
    <w:p w:rsidRPr="00EC58D9" w:rsidR="00F71F9E" w:rsidP="007255FC" w:rsidRDefault="00F71F9E" w14:paraId="4BBB8CCF" w14:textId="77777777"/>
    <w:p w:rsidR="007239A1" w:rsidP="007255FC" w:rsidRDefault="007239A1" w14:paraId="7515C108" w14:textId="77777777"/>
    <w:p w:rsidRPr="00EC58D9" w:rsidR="00FA7F81" w:rsidP="007255FC" w:rsidRDefault="00FA7F81" w14:paraId="56DCA440" w14:textId="77777777"/>
    <w:p w:rsidRPr="00EC58D9" w:rsidR="007239A1" w:rsidP="007255FC" w:rsidRDefault="007239A1" w14:paraId="5E9B35F5" w14:textId="77777777"/>
    <w:p w:rsidRPr="006A15A5" w:rsidR="007239A1" w:rsidP="007255FC" w:rsidRDefault="00FA1091" w14:paraId="0371E122" w14:textId="77777777">
      <w:pPr>
        <w:rPr>
          <w:szCs w:val="18"/>
        </w:rPr>
      </w:pPr>
      <w:r w:rsidRPr="00B11DD6">
        <w:t>Femke Marije Wiersma</w:t>
      </w:r>
    </w:p>
    <w:p w:rsidR="00377C58" w:rsidP="00810C93" w:rsidRDefault="00FA1091" w14:paraId="092EFE30" w14:textId="6864ED2D">
      <w:r w:rsidRPr="00EC58D9">
        <w:t xml:space="preserve">Minister van </w:t>
      </w:r>
      <w:r w:rsidR="00704E60">
        <w:rPr>
          <w:rFonts w:cs="Calibri"/>
          <w:szCs w:val="18"/>
        </w:rPr>
        <w:t>Landbouw, Visserij, Voedselzekerheid en Natuur</w:t>
      </w:r>
    </w:p>
    <w:sectPr w:rsidR="00377C58"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95EA7" w14:textId="77777777" w:rsidR="006C3EAF" w:rsidRDefault="006C3EAF">
      <w:r>
        <w:separator/>
      </w:r>
    </w:p>
    <w:p w14:paraId="6B00E5FC" w14:textId="77777777" w:rsidR="006C3EAF" w:rsidRDefault="006C3EAF"/>
  </w:endnote>
  <w:endnote w:type="continuationSeparator" w:id="0">
    <w:p w14:paraId="0D0F357A" w14:textId="77777777" w:rsidR="006C3EAF" w:rsidRDefault="006C3EAF">
      <w:r>
        <w:continuationSeparator/>
      </w:r>
    </w:p>
    <w:p w14:paraId="1B834C4F" w14:textId="77777777" w:rsidR="006C3EAF" w:rsidRDefault="006C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66A0D" w14:textId="77777777" w:rsidR="008E3620" w:rsidRDefault="008E36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5157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11094" w14:paraId="4F08F25F" w14:textId="77777777" w:rsidTr="00CA6A25">
      <w:trPr>
        <w:trHeight w:hRule="exact" w:val="240"/>
      </w:trPr>
      <w:tc>
        <w:tcPr>
          <w:tcW w:w="7601" w:type="dxa"/>
          <w:shd w:val="clear" w:color="auto" w:fill="auto"/>
        </w:tcPr>
        <w:p w14:paraId="59E44AB8" w14:textId="77777777" w:rsidR="00527BD4" w:rsidRDefault="00527BD4" w:rsidP="003F1F6B">
          <w:pPr>
            <w:pStyle w:val="Huisstijl-Rubricering"/>
          </w:pPr>
        </w:p>
      </w:tc>
      <w:tc>
        <w:tcPr>
          <w:tcW w:w="2156" w:type="dxa"/>
        </w:tcPr>
        <w:p w14:paraId="2613574D" w14:textId="569056FC" w:rsidR="00527BD4" w:rsidRPr="00645414" w:rsidRDefault="00FA109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D46DC3">
              <w:t>2</w:t>
            </w:r>
          </w:fldSimple>
        </w:p>
      </w:tc>
    </w:tr>
  </w:tbl>
  <w:p w14:paraId="254718B4"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11094" w14:paraId="5825E572" w14:textId="77777777" w:rsidTr="00CA6A25">
      <w:trPr>
        <w:trHeight w:hRule="exact" w:val="240"/>
      </w:trPr>
      <w:tc>
        <w:tcPr>
          <w:tcW w:w="7601" w:type="dxa"/>
          <w:shd w:val="clear" w:color="auto" w:fill="auto"/>
        </w:tcPr>
        <w:p w14:paraId="5D6CF2FC" w14:textId="77777777" w:rsidR="00527BD4" w:rsidRDefault="00527BD4" w:rsidP="008C356D">
          <w:pPr>
            <w:pStyle w:val="Huisstijl-Rubricering"/>
          </w:pPr>
        </w:p>
      </w:tc>
      <w:tc>
        <w:tcPr>
          <w:tcW w:w="2170" w:type="dxa"/>
        </w:tcPr>
        <w:p w14:paraId="37B28F08" w14:textId="29CA7AB2" w:rsidR="00527BD4" w:rsidRPr="00ED539E" w:rsidRDefault="00FA109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6C3EAF">
              <w:t>1</w:t>
            </w:r>
          </w:fldSimple>
        </w:p>
      </w:tc>
    </w:tr>
  </w:tbl>
  <w:p w14:paraId="40E02174" w14:textId="77777777" w:rsidR="00527BD4" w:rsidRPr="00BC3B53" w:rsidRDefault="00527BD4" w:rsidP="008C356D">
    <w:pPr>
      <w:pStyle w:val="Voettekst"/>
      <w:spacing w:line="240" w:lineRule="auto"/>
      <w:rPr>
        <w:sz w:val="2"/>
        <w:szCs w:val="2"/>
      </w:rPr>
    </w:pPr>
  </w:p>
  <w:p w14:paraId="71702D3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2ED4A" w14:textId="77777777" w:rsidR="006C3EAF" w:rsidRDefault="006C3EAF">
      <w:r>
        <w:separator/>
      </w:r>
    </w:p>
    <w:p w14:paraId="30C5D892" w14:textId="77777777" w:rsidR="006C3EAF" w:rsidRDefault="006C3EAF"/>
  </w:footnote>
  <w:footnote w:type="continuationSeparator" w:id="0">
    <w:p w14:paraId="20176BDB" w14:textId="77777777" w:rsidR="006C3EAF" w:rsidRDefault="006C3EAF">
      <w:r>
        <w:continuationSeparator/>
      </w:r>
    </w:p>
    <w:p w14:paraId="3D916F33" w14:textId="77777777" w:rsidR="006C3EAF" w:rsidRDefault="006C3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C5CFC" w14:textId="77777777" w:rsidR="008E3620" w:rsidRDefault="008E36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11094" w14:paraId="7B3A1304" w14:textId="77777777" w:rsidTr="00A50CF6">
      <w:tc>
        <w:tcPr>
          <w:tcW w:w="2156" w:type="dxa"/>
          <w:shd w:val="clear" w:color="auto" w:fill="auto"/>
        </w:tcPr>
        <w:p w14:paraId="12CA7012" w14:textId="77777777" w:rsidR="00527BD4" w:rsidRPr="005819CE" w:rsidRDefault="00FA1091" w:rsidP="00A50CF6">
          <w:pPr>
            <w:pStyle w:val="Huisstijl-Adres"/>
            <w:rPr>
              <w:b/>
            </w:rPr>
          </w:pPr>
          <w:r>
            <w:rPr>
              <w:b/>
            </w:rPr>
            <w:t>Directoraat-generaal Agro</w:t>
          </w:r>
          <w:r w:rsidRPr="005819CE">
            <w:rPr>
              <w:b/>
            </w:rPr>
            <w:br/>
          </w:r>
        </w:p>
      </w:tc>
    </w:tr>
    <w:tr w:rsidR="00611094" w14:paraId="3EAC3E8A" w14:textId="77777777" w:rsidTr="00A50CF6">
      <w:trPr>
        <w:trHeight w:hRule="exact" w:val="200"/>
      </w:trPr>
      <w:tc>
        <w:tcPr>
          <w:tcW w:w="2156" w:type="dxa"/>
          <w:shd w:val="clear" w:color="auto" w:fill="auto"/>
        </w:tcPr>
        <w:p w14:paraId="7DF86E4B" w14:textId="77777777" w:rsidR="00527BD4" w:rsidRPr="005819CE" w:rsidRDefault="00527BD4" w:rsidP="00A50CF6"/>
      </w:tc>
    </w:tr>
    <w:tr w:rsidR="00611094" w14:paraId="39E9DCE6" w14:textId="77777777" w:rsidTr="00502512">
      <w:trPr>
        <w:trHeight w:hRule="exact" w:val="774"/>
      </w:trPr>
      <w:tc>
        <w:tcPr>
          <w:tcW w:w="2156" w:type="dxa"/>
          <w:shd w:val="clear" w:color="auto" w:fill="auto"/>
        </w:tcPr>
        <w:p w14:paraId="70E80162" w14:textId="77777777" w:rsidR="00527BD4" w:rsidRDefault="00FA1091" w:rsidP="003A5290">
          <w:pPr>
            <w:pStyle w:val="Huisstijl-Kopje"/>
          </w:pPr>
          <w:r>
            <w:t>Ons kenmerk</w:t>
          </w:r>
        </w:p>
        <w:p w14:paraId="0F89F0DC" w14:textId="77777777" w:rsidR="00527BD4" w:rsidRPr="005819CE" w:rsidRDefault="00FA1091" w:rsidP="001E6117">
          <w:pPr>
            <w:pStyle w:val="Huisstijl-Kopje"/>
          </w:pPr>
          <w:r>
            <w:rPr>
              <w:b w:val="0"/>
            </w:rPr>
            <w:t>DGA</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89719693</w:t>
              </w:r>
              <w:r w:rsidR="00F90A14">
                <w:rPr>
                  <w:b w:val="0"/>
                </w:rPr>
                <w:fldChar w:fldCharType="end"/>
              </w:r>
            </w:sdtContent>
          </w:sdt>
        </w:p>
      </w:tc>
    </w:tr>
  </w:tbl>
  <w:p w14:paraId="5BCC2723" w14:textId="77777777" w:rsidR="00527BD4" w:rsidRDefault="00527BD4" w:rsidP="008C356D"/>
  <w:p w14:paraId="420663C6" w14:textId="77777777" w:rsidR="00527BD4" w:rsidRPr="00740712" w:rsidRDefault="00527BD4" w:rsidP="008C356D"/>
  <w:p w14:paraId="0A2E78A7" w14:textId="77777777" w:rsidR="00527BD4" w:rsidRPr="00217880" w:rsidRDefault="00527BD4" w:rsidP="008C356D">
    <w:pPr>
      <w:spacing w:line="0" w:lineRule="atLeast"/>
      <w:rPr>
        <w:sz w:val="2"/>
        <w:szCs w:val="2"/>
      </w:rPr>
    </w:pPr>
  </w:p>
  <w:p w14:paraId="33D74A5A" w14:textId="77777777" w:rsidR="00527BD4" w:rsidRDefault="00527BD4" w:rsidP="004F44C2">
    <w:pPr>
      <w:pStyle w:val="Koptekst"/>
      <w:rPr>
        <w:rFonts w:cs="Verdana-Bold"/>
        <w:b/>
        <w:bCs/>
        <w:smallCaps/>
        <w:szCs w:val="18"/>
      </w:rPr>
    </w:pPr>
  </w:p>
  <w:p w14:paraId="654C3490" w14:textId="77777777" w:rsidR="00527BD4" w:rsidRDefault="00527BD4" w:rsidP="004F44C2"/>
  <w:p w14:paraId="3789584C" w14:textId="77777777" w:rsidR="00527BD4" w:rsidRPr="00740712" w:rsidRDefault="00527BD4" w:rsidP="004F44C2"/>
  <w:p w14:paraId="2B0D293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11094" w14:paraId="32E13919" w14:textId="77777777" w:rsidTr="00751A6A">
      <w:trPr>
        <w:trHeight w:val="2636"/>
      </w:trPr>
      <w:tc>
        <w:tcPr>
          <w:tcW w:w="737" w:type="dxa"/>
          <w:shd w:val="clear" w:color="auto" w:fill="auto"/>
        </w:tcPr>
        <w:p w14:paraId="0A60B40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AE65F42" w14:textId="77777777" w:rsidR="00527BD4" w:rsidRDefault="00FA1091"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EF9209C" wp14:editId="66650571">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55850EC" w14:textId="77777777" w:rsidR="00527BD4" w:rsidRDefault="00527BD4" w:rsidP="00D0609E">
    <w:pPr>
      <w:framePr w:w="6340" w:h="2750" w:hRule="exact" w:hSpace="180" w:wrap="around" w:vAnchor="page" w:hAnchor="text" w:x="3873" w:y="-140"/>
    </w:pPr>
  </w:p>
  <w:p w14:paraId="2825233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11094" w14:paraId="28FC73EE" w14:textId="77777777" w:rsidTr="00A50CF6">
      <w:tc>
        <w:tcPr>
          <w:tcW w:w="2160" w:type="dxa"/>
          <w:shd w:val="clear" w:color="auto" w:fill="auto"/>
        </w:tcPr>
        <w:p w14:paraId="33C582CC" w14:textId="77777777" w:rsidR="00527BD4" w:rsidRPr="005819CE" w:rsidRDefault="00FA1091" w:rsidP="00A50CF6">
          <w:pPr>
            <w:pStyle w:val="Huisstijl-Adres"/>
            <w:rPr>
              <w:b/>
            </w:rPr>
          </w:pPr>
          <w:r>
            <w:rPr>
              <w:b/>
            </w:rPr>
            <w:t>Directoraat-generaal Agro</w:t>
          </w:r>
          <w:r w:rsidRPr="005819CE">
            <w:rPr>
              <w:b/>
            </w:rPr>
            <w:br/>
          </w:r>
        </w:p>
        <w:p w14:paraId="3B37A952" w14:textId="77777777" w:rsidR="00527BD4" w:rsidRPr="00BE5ED9" w:rsidRDefault="00FA1091" w:rsidP="00A50CF6">
          <w:pPr>
            <w:pStyle w:val="Huisstijl-Adres"/>
          </w:pPr>
          <w:r>
            <w:rPr>
              <w:b/>
            </w:rPr>
            <w:t>Bezoekadres</w:t>
          </w:r>
          <w:r>
            <w:rPr>
              <w:b/>
            </w:rPr>
            <w:br/>
          </w:r>
          <w:r>
            <w:t>Bezuidenhoutseweg 73</w:t>
          </w:r>
          <w:r w:rsidRPr="005819CE">
            <w:br/>
          </w:r>
          <w:r>
            <w:t>2594 AC Den Haag</w:t>
          </w:r>
        </w:p>
        <w:p w14:paraId="61678721" w14:textId="77777777" w:rsidR="00EF495B" w:rsidRDefault="00FA1091" w:rsidP="0098788A">
          <w:pPr>
            <w:pStyle w:val="Huisstijl-Adres"/>
          </w:pPr>
          <w:r>
            <w:rPr>
              <w:b/>
            </w:rPr>
            <w:t>Postadres</w:t>
          </w:r>
          <w:r>
            <w:rPr>
              <w:b/>
            </w:rPr>
            <w:br/>
          </w:r>
          <w:r>
            <w:t>Postbus 20401</w:t>
          </w:r>
          <w:r w:rsidRPr="005819CE">
            <w:br/>
            <w:t>2500 E</w:t>
          </w:r>
          <w:r>
            <w:t>K</w:t>
          </w:r>
          <w:r w:rsidRPr="005819CE">
            <w:t xml:space="preserve"> Den Haag</w:t>
          </w:r>
        </w:p>
        <w:p w14:paraId="5BB7DCBF" w14:textId="77777777" w:rsidR="00556BEE" w:rsidRPr="005B3814" w:rsidRDefault="00FA1091" w:rsidP="0098788A">
          <w:pPr>
            <w:pStyle w:val="Huisstijl-Adres"/>
          </w:pPr>
          <w:r>
            <w:rPr>
              <w:b/>
            </w:rPr>
            <w:t>Overheidsidentificatienr</w:t>
          </w:r>
          <w:r>
            <w:rPr>
              <w:b/>
            </w:rPr>
            <w:br/>
          </w:r>
          <w:r w:rsidR="00BA129E">
            <w:rPr>
              <w:rFonts w:cs="Agrofont"/>
              <w:iCs/>
            </w:rPr>
            <w:t>00000001858272854000</w:t>
          </w:r>
        </w:p>
        <w:p w14:paraId="45E2CDC2" w14:textId="4D5E996C" w:rsidR="00527BD4" w:rsidRPr="008E3620" w:rsidRDefault="00FA1091"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611094" w14:paraId="06DE8F28" w14:textId="77777777" w:rsidTr="008E3620">
      <w:trPr>
        <w:trHeight w:hRule="exact" w:val="80"/>
      </w:trPr>
      <w:tc>
        <w:tcPr>
          <w:tcW w:w="2160" w:type="dxa"/>
          <w:shd w:val="clear" w:color="auto" w:fill="auto"/>
        </w:tcPr>
        <w:p w14:paraId="77F82CE0" w14:textId="77777777" w:rsidR="00527BD4" w:rsidRPr="005819CE" w:rsidRDefault="00527BD4" w:rsidP="00A50CF6"/>
      </w:tc>
    </w:tr>
    <w:tr w:rsidR="00611094" w14:paraId="3E2BA5EF" w14:textId="77777777" w:rsidTr="00A50CF6">
      <w:tc>
        <w:tcPr>
          <w:tcW w:w="2160" w:type="dxa"/>
          <w:shd w:val="clear" w:color="auto" w:fill="auto"/>
        </w:tcPr>
        <w:p w14:paraId="232695B9" w14:textId="77777777" w:rsidR="000C0163" w:rsidRPr="005819CE" w:rsidRDefault="00FA1091" w:rsidP="000C0163">
          <w:pPr>
            <w:pStyle w:val="Huisstijl-Kopje"/>
          </w:pPr>
          <w:r>
            <w:t>Ons kenmerk</w:t>
          </w:r>
          <w:r w:rsidRPr="005819CE">
            <w:t xml:space="preserve"> </w:t>
          </w:r>
        </w:p>
        <w:p w14:paraId="1A4AA9C9" w14:textId="58EB4806" w:rsidR="000C0163" w:rsidRPr="005819CE" w:rsidRDefault="00FA1091" w:rsidP="000C0163">
          <w:pPr>
            <w:pStyle w:val="Huisstijl-Gegeven"/>
          </w:pPr>
          <w:r>
            <w:t>DGA /</w:t>
          </w:r>
          <w:r w:rsidR="00FA7F81">
            <w:rPr>
              <w:b/>
            </w:rPr>
            <w:t xml:space="preserve"> </w:t>
          </w:r>
          <w:sdt>
            <w:sdtPr>
              <w:rPr>
                <w:b/>
              </w:rPr>
              <w:alias w:val="documentId"/>
              <w:id w:val="-2019693966"/>
              <w:placeholder>
                <w:docPart w:val="6784CC59F1C84DFB9BC761367C59CB1B"/>
              </w:placeholder>
            </w:sdtPr>
            <w:sdtEndPr/>
            <w:sdtContent>
              <w:fldSimple w:instr=" DOCPROPERTY  &quot;documentId&quot;  \* MERGEFORMAT ">
                <w:r w:rsidR="00FA7F81">
                  <w:t>89719693</w:t>
                </w:r>
              </w:fldSimple>
            </w:sdtContent>
          </w:sdt>
        </w:p>
        <w:p w14:paraId="412EDEF1" w14:textId="6201777F" w:rsidR="00527BD4" w:rsidRPr="005819CE" w:rsidRDefault="00527BD4" w:rsidP="00FA7F81">
          <w:pPr>
            <w:pStyle w:val="Huisstijl-Kopje"/>
          </w:pPr>
        </w:p>
      </w:tc>
    </w:tr>
  </w:tbl>
  <w:p w14:paraId="2B89884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611094" w14:paraId="016525AC" w14:textId="77777777" w:rsidTr="009E2051">
      <w:trPr>
        <w:trHeight w:val="400"/>
      </w:trPr>
      <w:tc>
        <w:tcPr>
          <w:tcW w:w="7520" w:type="dxa"/>
          <w:gridSpan w:val="2"/>
          <w:shd w:val="clear" w:color="auto" w:fill="auto"/>
        </w:tcPr>
        <w:p w14:paraId="563D1BED" w14:textId="77777777" w:rsidR="00527BD4" w:rsidRPr="00BC3B53" w:rsidRDefault="00FA1091" w:rsidP="00A50CF6">
          <w:pPr>
            <w:pStyle w:val="Huisstijl-Retouradres"/>
          </w:pPr>
          <w:r>
            <w:t>&gt; Retouradres Postbus 20401 2500 EK Den Haag</w:t>
          </w:r>
        </w:p>
      </w:tc>
    </w:tr>
    <w:tr w:rsidR="00611094" w14:paraId="0ED3E5EC" w14:textId="77777777" w:rsidTr="009E2051">
      <w:tc>
        <w:tcPr>
          <w:tcW w:w="7520" w:type="dxa"/>
          <w:gridSpan w:val="2"/>
          <w:shd w:val="clear" w:color="auto" w:fill="auto"/>
        </w:tcPr>
        <w:p w14:paraId="2062F168" w14:textId="77777777" w:rsidR="00527BD4" w:rsidRPr="00983E8F" w:rsidRDefault="00527BD4" w:rsidP="00A50CF6">
          <w:pPr>
            <w:pStyle w:val="Huisstijl-Rubricering"/>
          </w:pPr>
        </w:p>
      </w:tc>
    </w:tr>
    <w:tr w:rsidR="00611094" w14:paraId="57BEBFA3" w14:textId="77777777" w:rsidTr="009E2051">
      <w:trPr>
        <w:trHeight w:hRule="exact" w:val="2440"/>
      </w:trPr>
      <w:tc>
        <w:tcPr>
          <w:tcW w:w="7520" w:type="dxa"/>
          <w:gridSpan w:val="2"/>
          <w:shd w:val="clear" w:color="auto" w:fill="auto"/>
        </w:tcPr>
        <w:p w14:paraId="2EBED5CC" w14:textId="77777777" w:rsidR="00FA7F81" w:rsidRPr="008F06CE" w:rsidRDefault="00FA7F81" w:rsidP="001A5D6F">
          <w:pPr>
            <w:tabs>
              <w:tab w:val="left" w:pos="5580"/>
            </w:tabs>
            <w:rPr>
              <w:szCs w:val="18"/>
            </w:rPr>
          </w:pPr>
          <w:r w:rsidRPr="008F06CE">
            <w:rPr>
              <w:szCs w:val="18"/>
            </w:rPr>
            <w:t>De Voorzitter van de Tweede Kamer</w:t>
          </w:r>
        </w:p>
        <w:p w14:paraId="6A1CB4D2" w14:textId="77777777" w:rsidR="00FA7F81" w:rsidRPr="008F06CE" w:rsidRDefault="00FA7F81" w:rsidP="001A5D6F">
          <w:pPr>
            <w:tabs>
              <w:tab w:val="left" w:pos="5580"/>
            </w:tabs>
            <w:rPr>
              <w:szCs w:val="18"/>
            </w:rPr>
          </w:pPr>
          <w:r w:rsidRPr="008F06CE">
            <w:rPr>
              <w:szCs w:val="18"/>
            </w:rPr>
            <w:t>der Staten-Generaal</w:t>
          </w:r>
        </w:p>
        <w:p w14:paraId="6A51C197" w14:textId="77777777" w:rsidR="00FA7F81" w:rsidRPr="000F5C1D" w:rsidRDefault="00FA7F81" w:rsidP="001A5D6F">
          <w:pPr>
            <w:tabs>
              <w:tab w:val="left" w:pos="5580"/>
            </w:tabs>
            <w:rPr>
              <w:szCs w:val="18"/>
            </w:rPr>
          </w:pPr>
          <w:r w:rsidRPr="000F5C1D">
            <w:rPr>
              <w:szCs w:val="18"/>
            </w:rPr>
            <w:t>Prinses Irenestraat 6</w:t>
          </w:r>
        </w:p>
        <w:p w14:paraId="334E23C3" w14:textId="5D7CADDF" w:rsidR="00611094" w:rsidRDefault="00FA7F81">
          <w:pPr>
            <w:pStyle w:val="Huisstijl-NAW"/>
          </w:pPr>
          <w:r w:rsidRPr="000F5C1D">
            <w:t>2595 BD  DEN HAAG</w:t>
          </w:r>
        </w:p>
      </w:tc>
    </w:tr>
    <w:tr w:rsidR="00611094" w14:paraId="3B7CEF25" w14:textId="77777777" w:rsidTr="009E2051">
      <w:trPr>
        <w:trHeight w:hRule="exact" w:val="400"/>
      </w:trPr>
      <w:tc>
        <w:tcPr>
          <w:tcW w:w="7520" w:type="dxa"/>
          <w:gridSpan w:val="2"/>
          <w:shd w:val="clear" w:color="auto" w:fill="auto"/>
        </w:tcPr>
        <w:p w14:paraId="4BCABB3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11094" w14:paraId="11D56DA1" w14:textId="77777777" w:rsidTr="009E2051">
      <w:trPr>
        <w:trHeight w:val="240"/>
      </w:trPr>
      <w:tc>
        <w:tcPr>
          <w:tcW w:w="900" w:type="dxa"/>
          <w:shd w:val="clear" w:color="auto" w:fill="auto"/>
        </w:tcPr>
        <w:p w14:paraId="42EF20D4" w14:textId="77777777" w:rsidR="00527BD4" w:rsidRPr="007709EF" w:rsidRDefault="00FA1091" w:rsidP="00A50CF6">
          <w:pPr>
            <w:rPr>
              <w:szCs w:val="18"/>
            </w:rPr>
          </w:pPr>
          <w:r>
            <w:rPr>
              <w:szCs w:val="18"/>
            </w:rPr>
            <w:t>Datum</w:t>
          </w:r>
        </w:p>
      </w:tc>
      <w:tc>
        <w:tcPr>
          <w:tcW w:w="6620" w:type="dxa"/>
          <w:shd w:val="clear" w:color="auto" w:fill="auto"/>
        </w:tcPr>
        <w:p w14:paraId="6ACB3C4E" w14:textId="72C9583D" w:rsidR="00527BD4" w:rsidRPr="007709EF" w:rsidRDefault="008E3620" w:rsidP="00A50CF6">
          <w:r>
            <w:t>21 november 2024</w:t>
          </w:r>
        </w:p>
      </w:tc>
    </w:tr>
    <w:tr w:rsidR="00611094" w14:paraId="061021F3" w14:textId="77777777" w:rsidTr="009E2051">
      <w:trPr>
        <w:trHeight w:val="240"/>
      </w:trPr>
      <w:tc>
        <w:tcPr>
          <w:tcW w:w="900" w:type="dxa"/>
          <w:shd w:val="clear" w:color="auto" w:fill="auto"/>
        </w:tcPr>
        <w:p w14:paraId="43DB858A" w14:textId="77777777" w:rsidR="00527BD4" w:rsidRPr="007709EF" w:rsidRDefault="00FA1091" w:rsidP="00A50CF6">
          <w:pPr>
            <w:rPr>
              <w:szCs w:val="18"/>
            </w:rPr>
          </w:pPr>
          <w:r>
            <w:rPr>
              <w:szCs w:val="18"/>
            </w:rPr>
            <w:t>Betreft</w:t>
          </w:r>
        </w:p>
      </w:tc>
      <w:tc>
        <w:tcPr>
          <w:tcW w:w="6620" w:type="dxa"/>
          <w:shd w:val="clear" w:color="auto" w:fill="auto"/>
        </w:tcPr>
        <w:p w14:paraId="579EE6FB" w14:textId="5CBBCE3F" w:rsidR="00527BD4" w:rsidRPr="007709EF" w:rsidRDefault="0082696F" w:rsidP="00A50CF6">
          <w:r>
            <w:t>Reactie</w:t>
          </w:r>
          <w:r w:rsidR="00FA1091">
            <w:t xml:space="preserve"> brief NAV m.b.t. kalenderlandbouw en weersinvloeden</w:t>
          </w:r>
        </w:p>
      </w:tc>
    </w:tr>
  </w:tbl>
  <w:p w14:paraId="33F316E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AEECC22">
      <w:start w:val="1"/>
      <w:numFmt w:val="bullet"/>
      <w:pStyle w:val="Lijstopsomteken"/>
      <w:lvlText w:val="•"/>
      <w:lvlJc w:val="left"/>
      <w:pPr>
        <w:tabs>
          <w:tab w:val="num" w:pos="227"/>
        </w:tabs>
        <w:ind w:left="227" w:hanging="227"/>
      </w:pPr>
      <w:rPr>
        <w:rFonts w:ascii="Verdana" w:hAnsi="Verdana" w:hint="default"/>
        <w:sz w:val="18"/>
        <w:szCs w:val="18"/>
      </w:rPr>
    </w:lvl>
    <w:lvl w:ilvl="1" w:tplc="AA4246CE" w:tentative="1">
      <w:start w:val="1"/>
      <w:numFmt w:val="bullet"/>
      <w:lvlText w:val="o"/>
      <w:lvlJc w:val="left"/>
      <w:pPr>
        <w:tabs>
          <w:tab w:val="num" w:pos="1440"/>
        </w:tabs>
        <w:ind w:left="1440" w:hanging="360"/>
      </w:pPr>
      <w:rPr>
        <w:rFonts w:ascii="Courier New" w:hAnsi="Courier New" w:cs="Courier New" w:hint="default"/>
      </w:rPr>
    </w:lvl>
    <w:lvl w:ilvl="2" w:tplc="A05669A2" w:tentative="1">
      <w:start w:val="1"/>
      <w:numFmt w:val="bullet"/>
      <w:lvlText w:val=""/>
      <w:lvlJc w:val="left"/>
      <w:pPr>
        <w:tabs>
          <w:tab w:val="num" w:pos="2160"/>
        </w:tabs>
        <w:ind w:left="2160" w:hanging="360"/>
      </w:pPr>
      <w:rPr>
        <w:rFonts w:ascii="Wingdings" w:hAnsi="Wingdings" w:hint="default"/>
      </w:rPr>
    </w:lvl>
    <w:lvl w:ilvl="3" w:tplc="DA0A45A4" w:tentative="1">
      <w:start w:val="1"/>
      <w:numFmt w:val="bullet"/>
      <w:lvlText w:val=""/>
      <w:lvlJc w:val="left"/>
      <w:pPr>
        <w:tabs>
          <w:tab w:val="num" w:pos="2880"/>
        </w:tabs>
        <w:ind w:left="2880" w:hanging="360"/>
      </w:pPr>
      <w:rPr>
        <w:rFonts w:ascii="Symbol" w:hAnsi="Symbol" w:hint="default"/>
      </w:rPr>
    </w:lvl>
    <w:lvl w:ilvl="4" w:tplc="FD94B588" w:tentative="1">
      <w:start w:val="1"/>
      <w:numFmt w:val="bullet"/>
      <w:lvlText w:val="o"/>
      <w:lvlJc w:val="left"/>
      <w:pPr>
        <w:tabs>
          <w:tab w:val="num" w:pos="3600"/>
        </w:tabs>
        <w:ind w:left="3600" w:hanging="360"/>
      </w:pPr>
      <w:rPr>
        <w:rFonts w:ascii="Courier New" w:hAnsi="Courier New" w:cs="Courier New" w:hint="default"/>
      </w:rPr>
    </w:lvl>
    <w:lvl w:ilvl="5" w:tplc="9110AD2C" w:tentative="1">
      <w:start w:val="1"/>
      <w:numFmt w:val="bullet"/>
      <w:lvlText w:val=""/>
      <w:lvlJc w:val="left"/>
      <w:pPr>
        <w:tabs>
          <w:tab w:val="num" w:pos="4320"/>
        </w:tabs>
        <w:ind w:left="4320" w:hanging="360"/>
      </w:pPr>
      <w:rPr>
        <w:rFonts w:ascii="Wingdings" w:hAnsi="Wingdings" w:hint="default"/>
      </w:rPr>
    </w:lvl>
    <w:lvl w:ilvl="6" w:tplc="EA648320" w:tentative="1">
      <w:start w:val="1"/>
      <w:numFmt w:val="bullet"/>
      <w:lvlText w:val=""/>
      <w:lvlJc w:val="left"/>
      <w:pPr>
        <w:tabs>
          <w:tab w:val="num" w:pos="5040"/>
        </w:tabs>
        <w:ind w:left="5040" w:hanging="360"/>
      </w:pPr>
      <w:rPr>
        <w:rFonts w:ascii="Symbol" w:hAnsi="Symbol" w:hint="default"/>
      </w:rPr>
    </w:lvl>
    <w:lvl w:ilvl="7" w:tplc="F06600D8" w:tentative="1">
      <w:start w:val="1"/>
      <w:numFmt w:val="bullet"/>
      <w:lvlText w:val="o"/>
      <w:lvlJc w:val="left"/>
      <w:pPr>
        <w:tabs>
          <w:tab w:val="num" w:pos="5760"/>
        </w:tabs>
        <w:ind w:left="5760" w:hanging="360"/>
      </w:pPr>
      <w:rPr>
        <w:rFonts w:ascii="Courier New" w:hAnsi="Courier New" w:cs="Courier New" w:hint="default"/>
      </w:rPr>
    </w:lvl>
    <w:lvl w:ilvl="8" w:tplc="A0848E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8920344">
      <w:start w:val="1"/>
      <w:numFmt w:val="bullet"/>
      <w:pStyle w:val="Lijstopsomteken2"/>
      <w:lvlText w:val="–"/>
      <w:lvlJc w:val="left"/>
      <w:pPr>
        <w:tabs>
          <w:tab w:val="num" w:pos="227"/>
        </w:tabs>
        <w:ind w:left="227" w:firstLine="0"/>
      </w:pPr>
      <w:rPr>
        <w:rFonts w:ascii="Verdana" w:hAnsi="Verdana" w:hint="default"/>
      </w:rPr>
    </w:lvl>
    <w:lvl w:ilvl="1" w:tplc="929014FC" w:tentative="1">
      <w:start w:val="1"/>
      <w:numFmt w:val="bullet"/>
      <w:lvlText w:val="o"/>
      <w:lvlJc w:val="left"/>
      <w:pPr>
        <w:tabs>
          <w:tab w:val="num" w:pos="1440"/>
        </w:tabs>
        <w:ind w:left="1440" w:hanging="360"/>
      </w:pPr>
      <w:rPr>
        <w:rFonts w:ascii="Courier New" w:hAnsi="Courier New" w:cs="Courier New" w:hint="default"/>
      </w:rPr>
    </w:lvl>
    <w:lvl w:ilvl="2" w:tplc="72A24608" w:tentative="1">
      <w:start w:val="1"/>
      <w:numFmt w:val="bullet"/>
      <w:lvlText w:val=""/>
      <w:lvlJc w:val="left"/>
      <w:pPr>
        <w:tabs>
          <w:tab w:val="num" w:pos="2160"/>
        </w:tabs>
        <w:ind w:left="2160" w:hanging="360"/>
      </w:pPr>
      <w:rPr>
        <w:rFonts w:ascii="Wingdings" w:hAnsi="Wingdings" w:hint="default"/>
      </w:rPr>
    </w:lvl>
    <w:lvl w:ilvl="3" w:tplc="1BF4DE88" w:tentative="1">
      <w:start w:val="1"/>
      <w:numFmt w:val="bullet"/>
      <w:lvlText w:val=""/>
      <w:lvlJc w:val="left"/>
      <w:pPr>
        <w:tabs>
          <w:tab w:val="num" w:pos="2880"/>
        </w:tabs>
        <w:ind w:left="2880" w:hanging="360"/>
      </w:pPr>
      <w:rPr>
        <w:rFonts w:ascii="Symbol" w:hAnsi="Symbol" w:hint="default"/>
      </w:rPr>
    </w:lvl>
    <w:lvl w:ilvl="4" w:tplc="85C09112" w:tentative="1">
      <w:start w:val="1"/>
      <w:numFmt w:val="bullet"/>
      <w:lvlText w:val="o"/>
      <w:lvlJc w:val="left"/>
      <w:pPr>
        <w:tabs>
          <w:tab w:val="num" w:pos="3600"/>
        </w:tabs>
        <w:ind w:left="3600" w:hanging="360"/>
      </w:pPr>
      <w:rPr>
        <w:rFonts w:ascii="Courier New" w:hAnsi="Courier New" w:cs="Courier New" w:hint="default"/>
      </w:rPr>
    </w:lvl>
    <w:lvl w:ilvl="5" w:tplc="02F82E52" w:tentative="1">
      <w:start w:val="1"/>
      <w:numFmt w:val="bullet"/>
      <w:lvlText w:val=""/>
      <w:lvlJc w:val="left"/>
      <w:pPr>
        <w:tabs>
          <w:tab w:val="num" w:pos="4320"/>
        </w:tabs>
        <w:ind w:left="4320" w:hanging="360"/>
      </w:pPr>
      <w:rPr>
        <w:rFonts w:ascii="Wingdings" w:hAnsi="Wingdings" w:hint="default"/>
      </w:rPr>
    </w:lvl>
    <w:lvl w:ilvl="6" w:tplc="6C1A7C52" w:tentative="1">
      <w:start w:val="1"/>
      <w:numFmt w:val="bullet"/>
      <w:lvlText w:val=""/>
      <w:lvlJc w:val="left"/>
      <w:pPr>
        <w:tabs>
          <w:tab w:val="num" w:pos="5040"/>
        </w:tabs>
        <w:ind w:left="5040" w:hanging="360"/>
      </w:pPr>
      <w:rPr>
        <w:rFonts w:ascii="Symbol" w:hAnsi="Symbol" w:hint="default"/>
      </w:rPr>
    </w:lvl>
    <w:lvl w:ilvl="7" w:tplc="DA72C26E" w:tentative="1">
      <w:start w:val="1"/>
      <w:numFmt w:val="bullet"/>
      <w:lvlText w:val="o"/>
      <w:lvlJc w:val="left"/>
      <w:pPr>
        <w:tabs>
          <w:tab w:val="num" w:pos="5760"/>
        </w:tabs>
        <w:ind w:left="5760" w:hanging="360"/>
      </w:pPr>
      <w:rPr>
        <w:rFonts w:ascii="Courier New" w:hAnsi="Courier New" w:cs="Courier New" w:hint="default"/>
      </w:rPr>
    </w:lvl>
    <w:lvl w:ilvl="8" w:tplc="9026667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A13C6B"/>
    <w:multiLevelType w:val="hybridMultilevel"/>
    <w:tmpl w:val="1C6816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96633777">
    <w:abstractNumId w:val="10"/>
  </w:num>
  <w:num w:numId="2" w16cid:durableId="1012760405">
    <w:abstractNumId w:val="7"/>
  </w:num>
  <w:num w:numId="3" w16cid:durableId="1619796269">
    <w:abstractNumId w:val="6"/>
  </w:num>
  <w:num w:numId="4" w16cid:durableId="788553936">
    <w:abstractNumId w:val="5"/>
  </w:num>
  <w:num w:numId="5" w16cid:durableId="1403600120">
    <w:abstractNumId w:val="4"/>
  </w:num>
  <w:num w:numId="6" w16cid:durableId="2113475307">
    <w:abstractNumId w:val="8"/>
  </w:num>
  <w:num w:numId="7" w16cid:durableId="793523966">
    <w:abstractNumId w:val="3"/>
  </w:num>
  <w:num w:numId="8" w16cid:durableId="869803845">
    <w:abstractNumId w:val="2"/>
  </w:num>
  <w:num w:numId="9" w16cid:durableId="950432120">
    <w:abstractNumId w:val="1"/>
  </w:num>
  <w:num w:numId="10" w16cid:durableId="530797825">
    <w:abstractNumId w:val="0"/>
  </w:num>
  <w:num w:numId="11" w16cid:durableId="655299382">
    <w:abstractNumId w:val="9"/>
  </w:num>
  <w:num w:numId="12" w16cid:durableId="1701277725">
    <w:abstractNumId w:val="11"/>
  </w:num>
  <w:num w:numId="13" w16cid:durableId="1501194553">
    <w:abstractNumId w:val="13"/>
  </w:num>
  <w:num w:numId="14" w16cid:durableId="591667931">
    <w:abstractNumId w:val="12"/>
  </w:num>
  <w:num w:numId="15" w16cid:durableId="100435651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4BFD"/>
    <w:rsid w:val="000D73D7"/>
    <w:rsid w:val="000E7895"/>
    <w:rsid w:val="000F1558"/>
    <w:rsid w:val="000F161D"/>
    <w:rsid w:val="00121BF0"/>
    <w:rsid w:val="00123704"/>
    <w:rsid w:val="001270C7"/>
    <w:rsid w:val="00132540"/>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A77AF"/>
    <w:rsid w:val="001C32EC"/>
    <w:rsid w:val="001C38BD"/>
    <w:rsid w:val="001C4D5A"/>
    <w:rsid w:val="001E34C6"/>
    <w:rsid w:val="001E5581"/>
    <w:rsid w:val="001E6117"/>
    <w:rsid w:val="001F3C70"/>
    <w:rsid w:val="00200D88"/>
    <w:rsid w:val="00201F68"/>
    <w:rsid w:val="00205B93"/>
    <w:rsid w:val="00212F2A"/>
    <w:rsid w:val="00214F2B"/>
    <w:rsid w:val="00217880"/>
    <w:rsid w:val="00217F25"/>
    <w:rsid w:val="00222D66"/>
    <w:rsid w:val="00224A8A"/>
    <w:rsid w:val="00225022"/>
    <w:rsid w:val="002309A8"/>
    <w:rsid w:val="00236CFE"/>
    <w:rsid w:val="002428E3"/>
    <w:rsid w:val="00243031"/>
    <w:rsid w:val="00260BAF"/>
    <w:rsid w:val="002650F7"/>
    <w:rsid w:val="002720A9"/>
    <w:rsid w:val="00273F3B"/>
    <w:rsid w:val="00274DB7"/>
    <w:rsid w:val="00275984"/>
    <w:rsid w:val="002770F4"/>
    <w:rsid w:val="00280F74"/>
    <w:rsid w:val="00286998"/>
    <w:rsid w:val="00291AB7"/>
    <w:rsid w:val="0029422B"/>
    <w:rsid w:val="002B153C"/>
    <w:rsid w:val="002B52FC"/>
    <w:rsid w:val="002B60A1"/>
    <w:rsid w:val="002C2830"/>
    <w:rsid w:val="002D001A"/>
    <w:rsid w:val="002D28E2"/>
    <w:rsid w:val="002D317B"/>
    <w:rsid w:val="002D3587"/>
    <w:rsid w:val="002D502D"/>
    <w:rsid w:val="002E0F69"/>
    <w:rsid w:val="002F5147"/>
    <w:rsid w:val="002F7ABD"/>
    <w:rsid w:val="00312597"/>
    <w:rsid w:val="00325A24"/>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16467"/>
    <w:rsid w:val="00521CEE"/>
    <w:rsid w:val="00524FB4"/>
    <w:rsid w:val="00527BD4"/>
    <w:rsid w:val="005403C8"/>
    <w:rsid w:val="005429DC"/>
    <w:rsid w:val="005565F9"/>
    <w:rsid w:val="00556BEE"/>
    <w:rsid w:val="005654C3"/>
    <w:rsid w:val="00573041"/>
    <w:rsid w:val="00575B80"/>
    <w:rsid w:val="0057620F"/>
    <w:rsid w:val="00581813"/>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1094"/>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3EAF"/>
    <w:rsid w:val="006C441E"/>
    <w:rsid w:val="006C4B90"/>
    <w:rsid w:val="006D1016"/>
    <w:rsid w:val="006D17F2"/>
    <w:rsid w:val="006E3546"/>
    <w:rsid w:val="006E3FA9"/>
    <w:rsid w:val="006E4BA0"/>
    <w:rsid w:val="006E6A4E"/>
    <w:rsid w:val="006E7D82"/>
    <w:rsid w:val="006F038F"/>
    <w:rsid w:val="006F0F93"/>
    <w:rsid w:val="006F31F2"/>
    <w:rsid w:val="006F7494"/>
    <w:rsid w:val="006F751F"/>
    <w:rsid w:val="00704E60"/>
    <w:rsid w:val="00714DC5"/>
    <w:rsid w:val="00715237"/>
    <w:rsid w:val="007216D5"/>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04E3"/>
    <w:rsid w:val="007A26BD"/>
    <w:rsid w:val="007A4105"/>
    <w:rsid w:val="007B4503"/>
    <w:rsid w:val="007C406E"/>
    <w:rsid w:val="007C5183"/>
    <w:rsid w:val="007C6BC8"/>
    <w:rsid w:val="007C7573"/>
    <w:rsid w:val="007D7DF3"/>
    <w:rsid w:val="007E2B20"/>
    <w:rsid w:val="007E2B88"/>
    <w:rsid w:val="007F5331"/>
    <w:rsid w:val="00800CCA"/>
    <w:rsid w:val="00806120"/>
    <w:rsid w:val="00810C93"/>
    <w:rsid w:val="00812028"/>
    <w:rsid w:val="00812DD8"/>
    <w:rsid w:val="00813082"/>
    <w:rsid w:val="008131C3"/>
    <w:rsid w:val="00814D03"/>
    <w:rsid w:val="00821FC1"/>
    <w:rsid w:val="00823AE2"/>
    <w:rsid w:val="0082696F"/>
    <w:rsid w:val="0083178B"/>
    <w:rsid w:val="00833695"/>
    <w:rsid w:val="008336B7"/>
    <w:rsid w:val="00833A8E"/>
    <w:rsid w:val="00841B00"/>
    <w:rsid w:val="00842CD8"/>
    <w:rsid w:val="008431FA"/>
    <w:rsid w:val="00846BAA"/>
    <w:rsid w:val="00847444"/>
    <w:rsid w:val="008547BA"/>
    <w:rsid w:val="008553C7"/>
    <w:rsid w:val="00855428"/>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D5A1E"/>
    <w:rsid w:val="008E0B3F"/>
    <w:rsid w:val="008E3620"/>
    <w:rsid w:val="008E49AD"/>
    <w:rsid w:val="008E51E7"/>
    <w:rsid w:val="008E698E"/>
    <w:rsid w:val="008F2584"/>
    <w:rsid w:val="008F3246"/>
    <w:rsid w:val="008F3C1B"/>
    <w:rsid w:val="008F508C"/>
    <w:rsid w:val="0090271B"/>
    <w:rsid w:val="00910642"/>
    <w:rsid w:val="00910DDF"/>
    <w:rsid w:val="009143D7"/>
    <w:rsid w:val="00930B13"/>
    <w:rsid w:val="009311BE"/>
    <w:rsid w:val="009311C8"/>
    <w:rsid w:val="00933376"/>
    <w:rsid w:val="00933A2F"/>
    <w:rsid w:val="009716D8"/>
    <w:rsid w:val="009718F9"/>
    <w:rsid w:val="00972FB9"/>
    <w:rsid w:val="00975112"/>
    <w:rsid w:val="00981768"/>
    <w:rsid w:val="00983E8F"/>
    <w:rsid w:val="0098599F"/>
    <w:rsid w:val="0098788A"/>
    <w:rsid w:val="00994FDA"/>
    <w:rsid w:val="009A31BF"/>
    <w:rsid w:val="009A3B71"/>
    <w:rsid w:val="009A61BC"/>
    <w:rsid w:val="009B0138"/>
    <w:rsid w:val="009B0EC1"/>
    <w:rsid w:val="009B0FE9"/>
    <w:rsid w:val="009B173A"/>
    <w:rsid w:val="009C3F20"/>
    <w:rsid w:val="009C7CA1"/>
    <w:rsid w:val="009D043D"/>
    <w:rsid w:val="009E2051"/>
    <w:rsid w:val="009E2E0E"/>
    <w:rsid w:val="009F3259"/>
    <w:rsid w:val="00A0305D"/>
    <w:rsid w:val="00A056DE"/>
    <w:rsid w:val="00A128AD"/>
    <w:rsid w:val="00A21E76"/>
    <w:rsid w:val="00A23BC8"/>
    <w:rsid w:val="00A26735"/>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46DC3"/>
    <w:rsid w:val="00D516BE"/>
    <w:rsid w:val="00D5423B"/>
    <w:rsid w:val="00D54F4E"/>
    <w:rsid w:val="00D60033"/>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30C6"/>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50F86"/>
    <w:rsid w:val="00F53271"/>
    <w:rsid w:val="00F53F91"/>
    <w:rsid w:val="00F61569"/>
    <w:rsid w:val="00F61A72"/>
    <w:rsid w:val="00F62B67"/>
    <w:rsid w:val="00F66F13"/>
    <w:rsid w:val="00F71F9E"/>
    <w:rsid w:val="00F74073"/>
    <w:rsid w:val="00F75603"/>
    <w:rsid w:val="00F845B4"/>
    <w:rsid w:val="00F8713B"/>
    <w:rsid w:val="00F90A14"/>
    <w:rsid w:val="00F93F9E"/>
    <w:rsid w:val="00FA1091"/>
    <w:rsid w:val="00FA2CD7"/>
    <w:rsid w:val="00FA7F81"/>
    <w:rsid w:val="00FB06ED"/>
    <w:rsid w:val="00FB11C0"/>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ED815"/>
  <w15:docId w15:val="{0DF741BC-9FD1-43CC-BE93-D0C671BD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FB11C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581813"/>
    <w:rPr>
      <w:rFonts w:ascii="Verdana" w:hAnsi="Verdana"/>
      <w:sz w:val="18"/>
      <w:szCs w:val="24"/>
      <w:lang w:val="nl-NL" w:eastAsia="nl-NL"/>
    </w:rPr>
  </w:style>
  <w:style w:type="character" w:styleId="Verwijzingopmerking">
    <w:name w:val="annotation reference"/>
    <w:basedOn w:val="Standaardalinea-lettertype"/>
    <w:semiHidden/>
    <w:unhideWhenUsed/>
    <w:rsid w:val="00581813"/>
    <w:rPr>
      <w:sz w:val="16"/>
      <w:szCs w:val="16"/>
    </w:rPr>
  </w:style>
  <w:style w:type="paragraph" w:styleId="Tekstopmerking">
    <w:name w:val="annotation text"/>
    <w:basedOn w:val="Standaard"/>
    <w:link w:val="TekstopmerkingChar"/>
    <w:unhideWhenUsed/>
    <w:rsid w:val="00581813"/>
    <w:pPr>
      <w:spacing w:line="240" w:lineRule="auto"/>
    </w:pPr>
    <w:rPr>
      <w:sz w:val="20"/>
      <w:szCs w:val="20"/>
    </w:rPr>
  </w:style>
  <w:style w:type="character" w:customStyle="1" w:styleId="TekstopmerkingChar">
    <w:name w:val="Tekst opmerking Char"/>
    <w:basedOn w:val="Standaardalinea-lettertype"/>
    <w:link w:val="Tekstopmerking"/>
    <w:rsid w:val="00581813"/>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581813"/>
    <w:rPr>
      <w:b/>
      <w:bCs/>
    </w:rPr>
  </w:style>
  <w:style w:type="character" w:customStyle="1" w:styleId="OnderwerpvanopmerkingChar">
    <w:name w:val="Onderwerp van opmerking Char"/>
    <w:basedOn w:val="TekstopmerkingChar"/>
    <w:link w:val="Onderwerpvanopmerking"/>
    <w:semiHidden/>
    <w:rsid w:val="00581813"/>
    <w:rPr>
      <w:rFonts w:ascii="Verdana" w:hAnsi="Verdana"/>
      <w:b/>
      <w:bCs/>
      <w:lang w:val="nl-NL" w:eastAsia="nl-NL"/>
    </w:rPr>
  </w:style>
  <w:style w:type="paragraph" w:customStyle="1" w:styleId="LVVN">
    <w:name w:val="LVVN"/>
    <w:rsid w:val="00FA7F8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4B43CC">
          <w:r w:rsidRPr="008E51E7">
            <w:rPr>
              <w:rStyle w:val="Tekstvantijdelijkeaanduiding"/>
            </w:rPr>
            <w:t>Klik of tik om tekst in te voeren.</w:t>
          </w:r>
        </w:p>
      </w:docPartBody>
    </w:docPart>
    <w:docPart>
      <w:docPartPr>
        <w:name w:val="6784CC59F1C84DFB9BC761367C59CB1B"/>
        <w:category>
          <w:name w:val="Algemeen"/>
          <w:gallery w:val="placeholder"/>
        </w:category>
        <w:types>
          <w:type w:val="bbPlcHdr"/>
        </w:types>
        <w:behaviors>
          <w:behavior w:val="content"/>
        </w:behaviors>
        <w:guid w:val="{C5D1567A-D233-4779-9033-6E3D00B90574}"/>
      </w:docPartPr>
      <w:docPartBody>
        <w:p w:rsidR="00BB79D0" w:rsidRDefault="00BB79D0" w:rsidP="00BB79D0">
          <w:pPr>
            <w:pStyle w:val="6784CC59F1C84DFB9BC761367C59CB1B"/>
          </w:pPr>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1A77AF"/>
    <w:rsid w:val="00217F25"/>
    <w:rsid w:val="002770F4"/>
    <w:rsid w:val="003A1B16"/>
    <w:rsid w:val="004B43CC"/>
    <w:rsid w:val="00544FA3"/>
    <w:rsid w:val="006E6A4E"/>
    <w:rsid w:val="007A04E3"/>
    <w:rsid w:val="008131C3"/>
    <w:rsid w:val="00841B00"/>
    <w:rsid w:val="009A4ED4"/>
    <w:rsid w:val="00A0305D"/>
    <w:rsid w:val="00A26735"/>
    <w:rsid w:val="00BB79D0"/>
    <w:rsid w:val="00E43E15"/>
    <w:rsid w:val="00F41B49"/>
    <w:rsid w:val="00F532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B79D0"/>
    <w:rPr>
      <w:color w:val="808080"/>
    </w:rPr>
  </w:style>
  <w:style w:type="paragraph" w:customStyle="1" w:styleId="6784CC59F1C84DFB9BC761367C59CB1B">
    <w:name w:val="6784CC59F1C84DFB9BC761367C59CB1B"/>
    <w:rsid w:val="00BB79D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381</ap:Words>
  <ap:Characters>2101</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2478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2024-11-20T21:18:00.0000000Z</dcterms:created>
  <dcterms:modified xsi:type="dcterms:W3CDTF">2024-11-20T21:18:00.0000000Z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schoutenr3</vt:lpwstr>
  </property>
  <property fmtid="{D5CDD505-2E9C-101B-9397-08002B2CF9AE}" pid="3" name="AUTHOR_ID">
    <vt:lpwstr>schoutenr3</vt:lpwstr>
  </property>
  <property fmtid="{D5CDD505-2E9C-101B-9397-08002B2CF9AE}" pid="4" name="A_ADRES">
    <vt:lpwstr>R.P. Jansma
Tweede Kamer der Staten-Generaal
Postbus 20018
2500 EA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Afschrift brief NAV m.b.t. kalenderlandbouw en weersinvloeden</vt:lpwstr>
  </property>
  <property fmtid="{D5CDD505-2E9C-101B-9397-08002B2CF9AE}" pid="9" name="documentId">
    <vt:lpwstr>89719693</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schoutenr3</vt:lpwstr>
  </property>
</Properties>
</file>