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AAB" w:rsidP="00461C70" w:rsidRDefault="009F3AAB" w14:paraId="5B82F6FF" w14:textId="77777777">
      <w:pPr>
        <w:rPr>
          <w:szCs w:val="18"/>
        </w:rPr>
      </w:pPr>
    </w:p>
    <w:p w:rsidR="00461C70" w:rsidP="00461C70" w:rsidRDefault="00461C70" w14:paraId="78EB38DB" w14:textId="363C1A6C">
      <w:pPr>
        <w:rPr>
          <w:szCs w:val="18"/>
        </w:rPr>
      </w:pPr>
      <w:r>
        <w:rPr>
          <w:szCs w:val="18"/>
        </w:rPr>
        <w:t>Geachte Voorzitter,</w:t>
      </w:r>
    </w:p>
    <w:p w:rsidR="00461C70" w:rsidP="00461C70" w:rsidRDefault="00461C70" w14:paraId="72F11C59" w14:textId="77777777">
      <w:pPr>
        <w:rPr>
          <w:szCs w:val="18"/>
        </w:rPr>
      </w:pPr>
    </w:p>
    <w:p w:rsidR="00461C70" w:rsidP="00461C70" w:rsidRDefault="00461C70" w14:paraId="7D44439F" w14:textId="40DD3C23">
      <w:pPr>
        <w:rPr>
          <w:szCs w:val="18"/>
        </w:rPr>
      </w:pPr>
      <w:r w:rsidRPr="001321C7">
        <w:rPr>
          <w:szCs w:val="18"/>
        </w:rPr>
        <w:t xml:space="preserve">Hierbij stuur ik u het interim-auditrapport </w:t>
      </w:r>
      <w:r>
        <w:rPr>
          <w:szCs w:val="18"/>
        </w:rPr>
        <w:t>2024</w:t>
      </w:r>
      <w:r w:rsidRPr="001321C7">
        <w:rPr>
          <w:szCs w:val="18"/>
        </w:rPr>
        <w:t xml:space="preserve"> </w:t>
      </w:r>
      <w:r w:rsidRPr="00661685" w:rsidR="00661685">
        <w:rPr>
          <w:szCs w:val="18"/>
        </w:rPr>
        <w:t>van de Auditdienst Rijk (ADR)</w:t>
      </w:r>
      <w:r w:rsidR="00661685">
        <w:rPr>
          <w:szCs w:val="18"/>
        </w:rPr>
        <w:t xml:space="preserve"> </w:t>
      </w:r>
      <w:r>
        <w:rPr>
          <w:szCs w:val="18"/>
        </w:rPr>
        <w:t xml:space="preserve">voor </w:t>
      </w:r>
      <w:r w:rsidRPr="00661685" w:rsidR="00661685">
        <w:rPr>
          <w:szCs w:val="18"/>
        </w:rPr>
        <w:t>het ministerie van Landbouw, Visserij, Voedselzekerheid en Natuur</w:t>
      </w:r>
      <w:r w:rsidR="00661685">
        <w:rPr>
          <w:szCs w:val="18"/>
        </w:rPr>
        <w:t xml:space="preserve"> (</w:t>
      </w:r>
      <w:r>
        <w:rPr>
          <w:szCs w:val="18"/>
        </w:rPr>
        <w:t>LVVN</w:t>
      </w:r>
      <w:r w:rsidR="00661685">
        <w:rPr>
          <w:szCs w:val="18"/>
        </w:rPr>
        <w:t>)</w:t>
      </w:r>
      <w:r>
        <w:rPr>
          <w:szCs w:val="18"/>
        </w:rPr>
        <w:t xml:space="preserve"> en </w:t>
      </w:r>
      <w:r w:rsidR="00661685">
        <w:rPr>
          <w:szCs w:val="18"/>
        </w:rPr>
        <w:t xml:space="preserve">het </w:t>
      </w:r>
      <w:r w:rsidRPr="00661685" w:rsidR="00661685">
        <w:rPr>
          <w:szCs w:val="18"/>
        </w:rPr>
        <w:t xml:space="preserve">Diergezondheidsfonds </w:t>
      </w:r>
      <w:r w:rsidR="00661685">
        <w:rPr>
          <w:szCs w:val="18"/>
        </w:rPr>
        <w:t>(</w:t>
      </w:r>
      <w:r>
        <w:rPr>
          <w:szCs w:val="18"/>
        </w:rPr>
        <w:t>DGF</w:t>
      </w:r>
      <w:r w:rsidR="00661685">
        <w:rPr>
          <w:szCs w:val="18"/>
        </w:rPr>
        <w:t>)</w:t>
      </w:r>
      <w:r w:rsidRPr="001321C7">
        <w:rPr>
          <w:szCs w:val="18"/>
        </w:rPr>
        <w:t xml:space="preserve">. </w:t>
      </w:r>
    </w:p>
    <w:p w:rsidRPr="001321C7" w:rsidR="00461C70" w:rsidP="00461C70" w:rsidRDefault="00461C70" w14:paraId="2CB4AEE4" w14:textId="77777777">
      <w:pPr>
        <w:rPr>
          <w:szCs w:val="18"/>
        </w:rPr>
      </w:pPr>
    </w:p>
    <w:p w:rsidRPr="001321C7" w:rsidR="00461C70" w:rsidP="00461C70" w:rsidRDefault="00461C70" w14:paraId="4148DBCB" w14:textId="5771AE91">
      <w:pPr>
        <w:rPr>
          <w:szCs w:val="18"/>
        </w:rPr>
      </w:pPr>
      <w:r w:rsidRPr="001321C7">
        <w:rPr>
          <w:szCs w:val="18"/>
        </w:rPr>
        <w:t xml:space="preserve">In </w:t>
      </w:r>
      <w:r w:rsidR="00ED36E0">
        <w:rPr>
          <w:szCs w:val="18"/>
        </w:rPr>
        <w:t>het</w:t>
      </w:r>
      <w:r w:rsidRPr="001321C7">
        <w:rPr>
          <w:szCs w:val="18"/>
        </w:rPr>
        <w:t xml:space="preserve"> rapport beschrijft de ADR de stand van zaken van de bevindingen uit </w:t>
      </w:r>
      <w:r>
        <w:rPr>
          <w:szCs w:val="18"/>
        </w:rPr>
        <w:t>2023</w:t>
      </w:r>
      <w:r w:rsidRPr="001321C7">
        <w:rPr>
          <w:szCs w:val="18"/>
        </w:rPr>
        <w:t xml:space="preserve"> en signaleert zij risico’s en ontwikkelingen in </w:t>
      </w:r>
      <w:r>
        <w:rPr>
          <w:szCs w:val="18"/>
        </w:rPr>
        <w:t>2024</w:t>
      </w:r>
      <w:r w:rsidRPr="001321C7">
        <w:rPr>
          <w:szCs w:val="18"/>
        </w:rPr>
        <w:t xml:space="preserve"> waar aandacht </w:t>
      </w:r>
    </w:p>
    <w:p w:rsidR="00461C70" w:rsidP="00461C70" w:rsidRDefault="00461C70" w14:paraId="5078BA87" w14:textId="45C96A8B">
      <w:pPr>
        <w:rPr>
          <w:szCs w:val="18"/>
        </w:rPr>
      </w:pPr>
      <w:r w:rsidRPr="001321C7">
        <w:rPr>
          <w:szCs w:val="18"/>
        </w:rPr>
        <w:t xml:space="preserve">voor nodig is. </w:t>
      </w:r>
      <w:r w:rsidR="00DA23B4">
        <w:rPr>
          <w:szCs w:val="18"/>
        </w:rPr>
        <w:br/>
      </w:r>
      <w:r w:rsidR="00DA23B4">
        <w:rPr>
          <w:szCs w:val="18"/>
        </w:rPr>
        <w:br/>
      </w:r>
      <w:r w:rsidRPr="001321C7">
        <w:rPr>
          <w:szCs w:val="18"/>
        </w:rPr>
        <w:t xml:space="preserve">Het rapport is in </w:t>
      </w:r>
      <w:r>
        <w:rPr>
          <w:szCs w:val="18"/>
        </w:rPr>
        <w:t xml:space="preserve">het </w:t>
      </w:r>
      <w:r w:rsidRPr="001321C7">
        <w:rPr>
          <w:szCs w:val="18"/>
        </w:rPr>
        <w:t xml:space="preserve">Audit </w:t>
      </w:r>
      <w:proofErr w:type="spellStart"/>
      <w:r w:rsidRPr="001321C7">
        <w:rPr>
          <w:szCs w:val="18"/>
        </w:rPr>
        <w:t>Committee</w:t>
      </w:r>
      <w:proofErr w:type="spellEnd"/>
      <w:r w:rsidRPr="001321C7">
        <w:rPr>
          <w:szCs w:val="18"/>
        </w:rPr>
        <w:t xml:space="preserve"> van </w:t>
      </w:r>
      <w:r>
        <w:rPr>
          <w:szCs w:val="18"/>
        </w:rPr>
        <w:t>LVVN</w:t>
      </w:r>
      <w:r w:rsidRPr="001321C7">
        <w:rPr>
          <w:szCs w:val="18"/>
        </w:rPr>
        <w:t xml:space="preserve"> besproken. De bevindingen en aanbevelingen uit het rapport worden herkend</w:t>
      </w:r>
      <w:r>
        <w:rPr>
          <w:szCs w:val="18"/>
        </w:rPr>
        <w:t xml:space="preserve">. Acties ten aanzien van deze aandachtspunten </w:t>
      </w:r>
      <w:r w:rsidR="007C5205">
        <w:rPr>
          <w:szCs w:val="18"/>
        </w:rPr>
        <w:t>worden</w:t>
      </w:r>
      <w:r>
        <w:rPr>
          <w:szCs w:val="18"/>
        </w:rPr>
        <w:t xml:space="preserve"> opgepakt.</w:t>
      </w:r>
    </w:p>
    <w:p w:rsidR="00461C70" w:rsidP="00461C70" w:rsidRDefault="00461C70" w14:paraId="4298AED3" w14:textId="77777777">
      <w:pPr>
        <w:rPr>
          <w:szCs w:val="18"/>
        </w:rPr>
      </w:pPr>
    </w:p>
    <w:p w:rsidR="001110B8" w:rsidP="00461C70" w:rsidRDefault="001110B8" w14:paraId="6A441558" w14:textId="016F8869">
      <w:pPr>
        <w:rPr>
          <w:szCs w:val="18"/>
        </w:rPr>
      </w:pPr>
      <w:r>
        <w:rPr>
          <w:szCs w:val="18"/>
        </w:rPr>
        <w:t>Hoogachtend,</w:t>
      </w:r>
    </w:p>
    <w:p w:rsidR="001110B8" w:rsidP="00461C70" w:rsidRDefault="001110B8" w14:paraId="18FA07B4" w14:textId="77777777">
      <w:pPr>
        <w:rPr>
          <w:szCs w:val="18"/>
        </w:rPr>
      </w:pPr>
    </w:p>
    <w:p w:rsidRPr="001321C7" w:rsidR="001110B8" w:rsidP="00461C70" w:rsidRDefault="001110B8" w14:paraId="3A2E1101" w14:textId="77777777">
      <w:pPr>
        <w:rPr>
          <w:szCs w:val="18"/>
        </w:rPr>
      </w:pPr>
    </w:p>
    <w:p w:rsidR="00461C70" w:rsidP="00461C70" w:rsidRDefault="00461C70" w14:paraId="7677B010" w14:textId="77777777"/>
    <w:p w:rsidRPr="00EC58D9" w:rsidR="00461C70" w:rsidP="00461C70" w:rsidRDefault="00461C70" w14:paraId="68AA46BA" w14:textId="77777777"/>
    <w:p w:rsidR="009F3AAB" w:rsidP="009F3AAB" w:rsidRDefault="009F3AAB" w14:paraId="3A28F5A3" w14:textId="24D2ECA8">
      <w:r>
        <w:rPr>
          <w:rFonts w:cs="Arial"/>
          <w:color w:val="000000"/>
          <w:szCs w:val="18"/>
        </w:rPr>
        <w:t xml:space="preserve">Femke </w:t>
      </w:r>
      <w:r>
        <w:t>Marije Wiersma</w:t>
      </w:r>
    </w:p>
    <w:p w:rsidRPr="00461C70" w:rsidR="00687856" w:rsidP="00461C70" w:rsidRDefault="009F3AAB" w14:paraId="4F6A7DBD" w14:textId="64A677B2">
      <w:r>
        <w:t>Minister van Landbouw, Visserij, Voedselzekerheid en Natuur</w:t>
      </w:r>
    </w:p>
    <w:sectPr w:rsidRPr="00461C70" w:rsidR="00687856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7BE93" w14:textId="77777777" w:rsidR="00187A12" w:rsidRDefault="00187A12">
      <w:r>
        <w:separator/>
      </w:r>
    </w:p>
    <w:p w14:paraId="6F0705A9" w14:textId="77777777" w:rsidR="00187A12" w:rsidRDefault="00187A12"/>
  </w:endnote>
  <w:endnote w:type="continuationSeparator" w:id="0">
    <w:p w14:paraId="3BE6D22A" w14:textId="77777777" w:rsidR="00187A12" w:rsidRDefault="00187A12">
      <w:r>
        <w:continuationSeparator/>
      </w:r>
    </w:p>
    <w:p w14:paraId="21196236" w14:textId="77777777" w:rsidR="00187A12" w:rsidRDefault="00187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D78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8404A" w14:paraId="48E8884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9CA439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F8FC0E8" w14:textId="65D91975" w:rsidR="00527BD4" w:rsidRPr="00645414" w:rsidRDefault="00907340" w:rsidP="00645414">
          <w:pPr>
            <w:pStyle w:val="Huisstijl-Paginanummering"/>
          </w:pP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F41E1">
            <w:t>2</w:t>
          </w:r>
          <w:r w:rsidRPr="00645414">
            <w:fldChar w:fldCharType="end"/>
          </w:r>
          <w:r w:rsidRPr="00645414">
            <w:t xml:space="preserve">  </w:t>
          </w:r>
          <w:fldSimple w:instr=" SECTIONPAGES   \* MERGEFORMAT ">
            <w:r w:rsidR="00454421">
              <w:t>2</w:t>
            </w:r>
          </w:fldSimple>
        </w:p>
      </w:tc>
    </w:tr>
  </w:tbl>
  <w:p w14:paraId="1BC1F44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8404A" w14:paraId="2ABF6F6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FFE3FC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7E080F0" w14:textId="2A5661FE" w:rsidR="00527BD4" w:rsidRPr="00ED539E" w:rsidRDefault="00907340" w:rsidP="00F45CBF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324C7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 xml:space="preserve">van </w:t>
          </w:r>
          <w:r w:rsidR="00702147">
            <w:fldChar w:fldCharType="begin"/>
          </w:r>
          <w:r>
            <w:instrText xml:space="preserve"> SECTIONPAGES   \* MERGEFORMAT </w:instrText>
          </w:r>
          <w:r w:rsidR="00702147">
            <w:fldChar w:fldCharType="separate"/>
          </w:r>
          <w:r w:rsidR="00ED7BC6">
            <w:t>1</w:t>
          </w:r>
          <w:r w:rsidR="00702147">
            <w:fldChar w:fldCharType="end"/>
          </w:r>
        </w:p>
      </w:tc>
    </w:tr>
  </w:tbl>
  <w:p w14:paraId="0D2076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17BDC1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65008" w14:textId="77777777" w:rsidR="00187A12" w:rsidRDefault="00187A12">
      <w:r>
        <w:separator/>
      </w:r>
    </w:p>
    <w:p w14:paraId="1F691C26" w14:textId="77777777" w:rsidR="00187A12" w:rsidRDefault="00187A12"/>
  </w:footnote>
  <w:footnote w:type="continuationSeparator" w:id="0">
    <w:p w14:paraId="54E2D2B6" w14:textId="77777777" w:rsidR="00187A12" w:rsidRDefault="00187A12">
      <w:r>
        <w:continuationSeparator/>
      </w:r>
    </w:p>
    <w:p w14:paraId="1CBA81B6" w14:textId="77777777" w:rsidR="00187A12" w:rsidRDefault="00187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8404A" w14:paraId="0A4ACC38" w14:textId="77777777" w:rsidTr="00A50CF6">
      <w:tc>
        <w:tcPr>
          <w:tcW w:w="2156" w:type="dxa"/>
          <w:shd w:val="clear" w:color="auto" w:fill="auto"/>
        </w:tcPr>
        <w:p w14:paraId="4B5EAE20" w14:textId="77777777" w:rsidR="00527BD4" w:rsidRPr="005819CE" w:rsidRDefault="00907340" w:rsidP="00A50CF6">
          <w:pPr>
            <w:pStyle w:val="Huisstijl-Adres"/>
          </w:pPr>
          <w:r>
            <w:fldChar w:fldCharType="begin"/>
          </w:r>
          <w:r>
            <w:instrText xml:space="preserve"> QUOTE </w:instrText>
          </w:r>
          <w:r>
            <w:rPr>
              <w:highlight w:val="green"/>
            </w:rPr>
            <w:instrText>*</w:instrText>
          </w:r>
          <w:r>
            <w:fldChar w:fldCharType="separate"/>
          </w:r>
          <w:r>
            <w:rPr>
              <w:highlight w:val="green"/>
            </w:rPr>
            <w:t>*</w:t>
          </w:r>
          <w:r>
            <w:fldChar w:fldCharType="end"/>
          </w:r>
          <w:r w:rsidRPr="005819CE">
            <w:rPr>
              <w:b/>
            </w:rPr>
            <w:br/>
          </w:r>
        </w:p>
      </w:tc>
    </w:tr>
    <w:tr w:rsidR="00D8404A" w14:paraId="16701BA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289402E" w14:textId="77777777" w:rsidR="00527BD4" w:rsidRPr="005819CE" w:rsidRDefault="00527BD4" w:rsidP="00A50CF6"/>
      </w:tc>
    </w:tr>
    <w:tr w:rsidR="00D8404A" w14:paraId="6060964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5E086CA" w14:textId="77777777" w:rsidR="00527BD4" w:rsidRDefault="00527BD4" w:rsidP="003A5290">
          <w:pPr>
            <w:pStyle w:val="Huisstijl-Kopje"/>
          </w:pPr>
        </w:p>
        <w:p w14:paraId="719FE007" w14:textId="77777777" w:rsidR="00502512" w:rsidRPr="00502512" w:rsidRDefault="0090734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BEH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118983615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6F41E1">
                <w:rPr>
                  <w:b w:val="0"/>
                </w:rPr>
                <w:fldChar w:fldCharType="begin"/>
              </w:r>
              <w:r w:rsidR="006F41E1">
                <w:rPr>
                  <w:b w:val="0"/>
                </w:rPr>
                <w:instrText xml:space="preserve"> DOCPROPERTY  "documentId"  \* MERGEFORMAT </w:instrText>
              </w:r>
              <w:r w:rsidR="006F41E1">
                <w:rPr>
                  <w:b w:val="0"/>
                </w:rPr>
                <w:fldChar w:fldCharType="separate"/>
              </w:r>
              <w:r w:rsidR="006F41E1">
                <w:rPr>
                  <w:b w:val="0"/>
                </w:rPr>
                <w:t>89919504</w:t>
              </w:r>
              <w:r w:rsidR="006F41E1">
                <w:rPr>
                  <w:b w:val="0"/>
                </w:rPr>
                <w:fldChar w:fldCharType="end"/>
              </w:r>
            </w:sdtContent>
          </w:sdt>
        </w:p>
        <w:p w14:paraId="1D6254EC" w14:textId="77777777" w:rsidR="00527BD4" w:rsidRPr="005819CE" w:rsidRDefault="00527BD4" w:rsidP="00361A56">
          <w:pPr>
            <w:pStyle w:val="Huisstijl-Kopje"/>
          </w:pPr>
        </w:p>
      </w:tc>
    </w:tr>
  </w:tbl>
  <w:p w14:paraId="7471487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8404A" w14:paraId="5E50B891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8F65CBE" w14:textId="77777777"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59C580D2" w14:textId="77777777" w:rsidR="00527BD4" w:rsidRDefault="00527BD4" w:rsidP="008C356D"/>
  <w:p w14:paraId="08EBD295" w14:textId="77777777" w:rsidR="00527BD4" w:rsidRPr="00740712" w:rsidRDefault="00527BD4" w:rsidP="008C356D"/>
  <w:p w14:paraId="59FA4CE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264612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FEEFF77" w14:textId="77777777" w:rsidR="00527BD4" w:rsidRDefault="00527BD4" w:rsidP="004F44C2"/>
  <w:p w14:paraId="5ECB2F00" w14:textId="77777777" w:rsidR="00527BD4" w:rsidRPr="00740712" w:rsidRDefault="00527BD4" w:rsidP="004F44C2"/>
  <w:p w14:paraId="33D70AB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8404A" w14:paraId="1FD58EB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12D8024" w14:textId="77777777" w:rsidR="00527BD4" w:rsidRPr="00D27009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  <w:rPr>
              <w:sz w:val="13"/>
              <w:szCs w:val="13"/>
            </w:rPr>
          </w:pPr>
        </w:p>
      </w:tc>
      <w:tc>
        <w:tcPr>
          <w:tcW w:w="5156" w:type="dxa"/>
          <w:shd w:val="clear" w:color="auto" w:fill="auto"/>
        </w:tcPr>
        <w:p w14:paraId="7999E43A" w14:textId="77777777" w:rsidR="00527BD4" w:rsidRPr="00702147" w:rsidRDefault="00907340" w:rsidP="00751AA0">
          <w:pPr>
            <w:framePr w:w="6340" w:h="2750" w:hRule="exact" w:hSpace="180" w:wrap="around" w:vAnchor="page" w:hAnchor="text" w:x="3873" w:y="-140"/>
            <w:spacing w:line="240" w:lineRule="auto"/>
            <w:rPr>
              <w:szCs w:val="18"/>
            </w:rPr>
          </w:pPr>
          <w:r>
            <w:rPr>
              <w:szCs w:val="18"/>
            </w:rPr>
            <w:t xml:space="preserve">   </w:t>
          </w:r>
          <w:r w:rsidRPr="0070214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384F598" wp14:editId="2ECEA07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0CFE1" w14:textId="77777777" w:rsidR="00527BD4" w:rsidRPr="00D27009" w:rsidRDefault="00527BD4" w:rsidP="00D0609E">
    <w:pPr>
      <w:framePr w:w="6340" w:h="2750" w:hRule="exact" w:hSpace="180" w:wrap="around" w:vAnchor="page" w:hAnchor="text" w:x="3873" w:y="-140"/>
      <w:rPr>
        <w:sz w:val="13"/>
        <w:szCs w:val="13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8404A" w:rsidRPr="009877A4" w14:paraId="3A7E0D4E" w14:textId="77777777" w:rsidTr="00A50CF6">
      <w:tc>
        <w:tcPr>
          <w:tcW w:w="2160" w:type="dxa"/>
          <w:shd w:val="clear" w:color="auto" w:fill="auto"/>
        </w:tcPr>
        <w:p w14:paraId="0BC3DCEF" w14:textId="23677715" w:rsidR="004936A5" w:rsidRPr="00D27009" w:rsidRDefault="00461C70" w:rsidP="00385445">
          <w:pPr>
            <w:spacing w:line="240" w:lineRule="auto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Directie Financieel Economische Zaken</w:t>
          </w:r>
          <w:r w:rsidR="009A6B16" w:rsidRPr="00D27009">
            <w:rPr>
              <w:bCs/>
            </w:rPr>
            <w:br/>
          </w:r>
        </w:p>
        <w:p w14:paraId="73FF6967" w14:textId="77777777" w:rsidR="004B4530" w:rsidRPr="00D27009" w:rsidRDefault="00907340" w:rsidP="009A6B1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 w:rsidR="00320C72">
            <w:t>Bezuidenhoutseweg 73</w:t>
          </w:r>
          <w:r w:rsidRPr="005819CE">
            <w:br/>
          </w:r>
          <w:r w:rsidR="00320C72">
            <w:t>2594AC Den Haag</w:t>
          </w:r>
        </w:p>
        <w:p w14:paraId="287B978B" w14:textId="77777777" w:rsidR="00297325" w:rsidRDefault="00907340" w:rsidP="00D1069C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CED6664" w14:textId="4B92E28E" w:rsidR="000B6C83" w:rsidRPr="001110B8" w:rsidRDefault="00907340" w:rsidP="001110B8">
          <w:pPr>
            <w:pStyle w:val="Huisstijl-Adres"/>
            <w:rPr>
              <w:u w:val="single"/>
            </w:rPr>
          </w:pPr>
          <w:r>
            <w:t>T</w:t>
          </w:r>
          <w:r>
            <w:tab/>
            <w:t>0</w:t>
          </w:r>
          <w:r w:rsidR="00320C72">
            <w:t>70 379 8911</w:t>
          </w:r>
          <w:r>
            <w:t xml:space="preserve"> (algemeen)</w:t>
          </w:r>
          <w:r w:rsidRPr="005819CE">
            <w:br/>
          </w:r>
          <w:r w:rsidR="006C0FAB">
            <w:t>F</w:t>
          </w:r>
          <w:r w:rsidR="006C0FAB">
            <w:tab/>
            <w:t>0</w:t>
          </w:r>
          <w:r w:rsidR="00320C72">
            <w:t>70 378 6100</w:t>
          </w:r>
          <w:r w:rsidR="006C0FAB">
            <w:t xml:space="preserve"> (algemeen)</w:t>
          </w:r>
          <w:r w:rsidR="006C0FAB" w:rsidRPr="005819CE">
            <w:br/>
          </w:r>
          <w:r w:rsidR="00320C72">
            <w:t>www.rijksoverheid.nl/</w:t>
          </w:r>
          <w:r w:rsidR="00104E14">
            <w:t>l</w:t>
          </w:r>
          <w:r w:rsidR="00662ABA">
            <w:t>vvn</w:t>
          </w:r>
        </w:p>
      </w:tc>
    </w:tr>
    <w:tr w:rsidR="00D8404A" w14:paraId="7AFD47C1" w14:textId="77777777" w:rsidTr="00EB3613">
      <w:trPr>
        <w:trHeight w:val="516"/>
      </w:trPr>
      <w:tc>
        <w:tcPr>
          <w:tcW w:w="2160" w:type="dxa"/>
          <w:shd w:val="clear" w:color="auto" w:fill="auto"/>
        </w:tcPr>
        <w:p w14:paraId="10D1304C" w14:textId="77777777" w:rsidR="00A43E2A" w:rsidRDefault="00907340" w:rsidP="00450536">
          <w:pPr>
            <w:pStyle w:val="Huisstijl-Kopje"/>
            <w:rPr>
              <w:szCs w:val="13"/>
            </w:rPr>
          </w:pPr>
          <w:r w:rsidRPr="00D27009">
            <w:rPr>
              <w:szCs w:val="13"/>
            </w:rPr>
            <w:t>Ons kenmerk</w:t>
          </w:r>
        </w:p>
        <w:p w14:paraId="4436879C" w14:textId="460695F4" w:rsidR="00F07E46" w:rsidRPr="009802AF" w:rsidRDefault="00461C70" w:rsidP="00450536">
          <w:pPr>
            <w:pStyle w:val="Huisstijl-Kopje"/>
            <w:rPr>
              <w:szCs w:val="13"/>
            </w:rPr>
          </w:pPr>
          <w:r>
            <w:rPr>
              <w:b w:val="0"/>
              <w:bCs/>
            </w:rPr>
            <w:t>FEZ</w:t>
          </w:r>
          <w:r w:rsidR="00907340">
            <w:rPr>
              <w:b w:val="0"/>
              <w:bCs/>
            </w:rPr>
            <w:t xml:space="preserve"> </w:t>
          </w:r>
          <w:r>
            <w:rPr>
              <w:b w:val="0"/>
              <w:bCs/>
            </w:rPr>
            <w:t>/</w:t>
          </w:r>
          <w:r w:rsidR="00454421">
            <w:rPr>
              <w:b w:val="0"/>
            </w:rPr>
            <w:t xml:space="preserve"> </w:t>
          </w:r>
          <w:sdt>
            <w:sdtPr>
              <w:rPr>
                <w:b w:val="0"/>
              </w:rPr>
              <w:alias w:val="documentId"/>
              <w:id w:val="925150842"/>
              <w:lock w:val="contentLocked"/>
              <w:placeholder>
                <w:docPart w:val="57E5D868D6CB49AFA676A30D50456B8B"/>
              </w:placeholder>
            </w:sdtPr>
            <w:sdtEndPr/>
            <w:sdtContent>
              <w:r w:rsidR="00454421">
                <w:rPr>
                  <w:b w:val="0"/>
                </w:rPr>
                <w:fldChar w:fldCharType="begin"/>
              </w:r>
              <w:r w:rsidR="00454421">
                <w:rPr>
                  <w:b w:val="0"/>
                </w:rPr>
                <w:instrText xml:space="preserve"> DOCPROPERTY  "documentId"  \* MERGEFORMAT </w:instrText>
              </w:r>
              <w:r w:rsidR="00454421">
                <w:rPr>
                  <w:b w:val="0"/>
                </w:rPr>
                <w:fldChar w:fldCharType="separate"/>
              </w:r>
              <w:r w:rsidR="00454421">
                <w:rPr>
                  <w:b w:val="0"/>
                </w:rPr>
                <w:t>89919504</w:t>
              </w:r>
              <w:r w:rsidR="00454421">
                <w:rPr>
                  <w:b w:val="0"/>
                </w:rPr>
                <w:fldChar w:fldCharType="end"/>
              </w:r>
            </w:sdtContent>
          </w:sdt>
        </w:p>
      </w:tc>
    </w:tr>
    <w:tr w:rsidR="00D8404A" w14:paraId="6D58553D" w14:textId="77777777" w:rsidTr="00A50CF6">
      <w:trPr>
        <w:trHeight w:val="720"/>
      </w:trPr>
      <w:tc>
        <w:tcPr>
          <w:tcW w:w="2160" w:type="dxa"/>
          <w:shd w:val="clear" w:color="auto" w:fill="auto"/>
        </w:tcPr>
        <w:p w14:paraId="61B6C061" w14:textId="64A50790" w:rsidR="003317D2" w:rsidRPr="00D27009" w:rsidRDefault="00907340" w:rsidP="00450536">
          <w:pPr>
            <w:pStyle w:val="Huisstijl-Kopje"/>
            <w:rPr>
              <w:szCs w:val="13"/>
            </w:rPr>
          </w:pPr>
          <w:r w:rsidRPr="00D27009">
            <w:rPr>
              <w:szCs w:val="13"/>
            </w:rPr>
            <w:t>Bijlage</w:t>
          </w:r>
          <w:r w:rsidR="00661685">
            <w:rPr>
              <w:szCs w:val="13"/>
            </w:rPr>
            <w:t>(</w:t>
          </w:r>
          <w:r w:rsidRPr="00D27009">
            <w:rPr>
              <w:szCs w:val="13"/>
            </w:rPr>
            <w:t>n</w:t>
          </w:r>
          <w:r w:rsidR="00661685">
            <w:rPr>
              <w:szCs w:val="13"/>
            </w:rPr>
            <w:t>)</w:t>
          </w:r>
          <w:r w:rsidR="00461C70">
            <w:rPr>
              <w:szCs w:val="13"/>
            </w:rPr>
            <w:br/>
          </w:r>
          <w:r w:rsidR="00461C70" w:rsidRPr="00461C70">
            <w:rPr>
              <w:b w:val="0"/>
              <w:bCs/>
              <w:szCs w:val="13"/>
            </w:rPr>
            <w:t>1</w:t>
          </w:r>
        </w:p>
        <w:p w14:paraId="3AFF4073" w14:textId="77777777" w:rsidR="00450536" w:rsidRPr="00D27009" w:rsidRDefault="00450536" w:rsidP="00450536">
          <w:pPr>
            <w:pStyle w:val="Huisstijl-Kopje"/>
            <w:rPr>
              <w:b w:val="0"/>
              <w:bCs/>
              <w:szCs w:val="13"/>
            </w:rPr>
          </w:pPr>
        </w:p>
      </w:tc>
    </w:tr>
  </w:tbl>
  <w:p w14:paraId="70CB00B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8404A" w14:paraId="0FC9DB9C" w14:textId="77777777" w:rsidTr="00AB6377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6E75A8D" w14:textId="77777777" w:rsidR="00F45CBF" w:rsidRPr="00AA4791" w:rsidRDefault="00907340" w:rsidP="00F45CBF">
          <w:pPr>
            <w:pStyle w:val="Huisstijl-Retouradres"/>
          </w:pPr>
          <w:r>
            <w:t xml:space="preserve">&gt; Retouradres Postbus </w:t>
          </w:r>
          <w:r w:rsidR="00A6137C" w:rsidRPr="00A6137C">
            <w:t>20401 2500 EK Den Haag</w:t>
          </w:r>
        </w:p>
        <w:p w14:paraId="6489A69E" w14:textId="77777777" w:rsidR="00527BD4" w:rsidRPr="00BC3B53" w:rsidRDefault="00527BD4" w:rsidP="00F45CBF">
          <w:pPr>
            <w:pStyle w:val="Huisstijl-Retouradres"/>
          </w:pPr>
        </w:p>
      </w:tc>
    </w:tr>
    <w:tr w:rsidR="00D8404A" w14:paraId="249F2B7A" w14:textId="77777777" w:rsidTr="00AB6377">
      <w:tc>
        <w:tcPr>
          <w:tcW w:w="7520" w:type="dxa"/>
          <w:gridSpan w:val="2"/>
          <w:shd w:val="clear" w:color="auto" w:fill="auto"/>
        </w:tcPr>
        <w:p w14:paraId="4DFAABD7" w14:textId="77777777" w:rsidR="00527BD4" w:rsidRPr="00983E8F" w:rsidRDefault="00907340" w:rsidP="00EB3613">
          <w:pPr>
            <w:pStyle w:val="Huisstijl-Rubricering"/>
          </w:pPr>
          <w:r w:rsidRPr="00983E8F">
            <w:t xml:space="preserve"> </w:t>
          </w:r>
        </w:p>
      </w:tc>
    </w:tr>
    <w:tr w:rsidR="00D8404A" w14:paraId="43F2A4AE" w14:textId="77777777" w:rsidTr="00AB637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EE8B41F" w14:textId="77777777" w:rsidR="001110B8" w:rsidRDefault="001110B8" w:rsidP="001110B8">
          <w:pPr>
            <w:pStyle w:val="Huisstijl-NAW"/>
          </w:pPr>
          <w:r>
            <w:t xml:space="preserve">De Voorzitter van de Tweede Kamer </w:t>
          </w:r>
        </w:p>
        <w:p w14:paraId="1052BA31" w14:textId="77777777" w:rsidR="001110B8" w:rsidRDefault="001110B8" w:rsidP="001110B8">
          <w:pPr>
            <w:pStyle w:val="Huisstijl-NAW"/>
          </w:pPr>
          <w:r>
            <w:t xml:space="preserve">der Staten-Generaal </w:t>
          </w:r>
        </w:p>
        <w:p w14:paraId="50BDB4BA" w14:textId="77777777" w:rsidR="001110B8" w:rsidRDefault="001110B8" w:rsidP="001110B8">
          <w:pPr>
            <w:pStyle w:val="Huisstijl-NAW"/>
          </w:pPr>
          <w:r>
            <w:t>Prinses Irenestraat 6</w:t>
          </w:r>
        </w:p>
        <w:p w14:paraId="765F3854" w14:textId="3292CC44" w:rsidR="001B1C16" w:rsidRDefault="001110B8" w:rsidP="001110B8">
          <w:pPr>
            <w:pStyle w:val="Huisstijl-NAW"/>
          </w:pPr>
          <w:r>
            <w:t>2595 BD  DEN HAAG</w:t>
          </w:r>
          <w:r w:rsidR="00907340" w:rsidRPr="001B1C16">
            <w:t xml:space="preserve"> </w:t>
          </w:r>
        </w:p>
        <w:p w14:paraId="3E00E8E0" w14:textId="77777777" w:rsidR="00EC68E2" w:rsidRDefault="00EC68E2"/>
      </w:tc>
    </w:tr>
    <w:tr w:rsidR="00D8404A" w14:paraId="155F9F46" w14:textId="77777777" w:rsidTr="00AB637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EA46FB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8404A" w14:paraId="698B8F12" w14:textId="77777777" w:rsidTr="00AB6377">
      <w:trPr>
        <w:trHeight w:val="240"/>
      </w:trPr>
      <w:tc>
        <w:tcPr>
          <w:tcW w:w="900" w:type="dxa"/>
          <w:shd w:val="clear" w:color="auto" w:fill="auto"/>
        </w:tcPr>
        <w:p w14:paraId="106DEC57" w14:textId="77777777" w:rsidR="00527BD4" w:rsidRPr="007709EF" w:rsidRDefault="00907340" w:rsidP="00A50CF6">
          <w:r>
            <w:t>Datum</w:t>
          </w:r>
        </w:p>
      </w:tc>
      <w:tc>
        <w:tcPr>
          <w:tcW w:w="6620" w:type="dxa"/>
          <w:shd w:val="clear" w:color="auto" w:fill="auto"/>
        </w:tcPr>
        <w:p w14:paraId="64108A03" w14:textId="08D59A8C" w:rsidR="00527BD4" w:rsidRPr="007709EF" w:rsidRDefault="003264FE" w:rsidP="00A50CF6">
          <w:r>
            <w:t>19 november 2024</w:t>
          </w:r>
        </w:p>
      </w:tc>
    </w:tr>
    <w:tr w:rsidR="00D8404A" w14:paraId="719CBD3C" w14:textId="77777777" w:rsidTr="00AB6377">
      <w:trPr>
        <w:trHeight w:val="240"/>
      </w:trPr>
      <w:tc>
        <w:tcPr>
          <w:tcW w:w="900" w:type="dxa"/>
          <w:shd w:val="clear" w:color="auto" w:fill="auto"/>
        </w:tcPr>
        <w:p w14:paraId="29FC9AA7" w14:textId="77777777" w:rsidR="00527BD4" w:rsidRPr="007709EF" w:rsidRDefault="00907340" w:rsidP="00A50CF6">
          <w:r>
            <w:t>Betreft</w:t>
          </w:r>
        </w:p>
      </w:tc>
      <w:tc>
        <w:tcPr>
          <w:tcW w:w="6620" w:type="dxa"/>
          <w:shd w:val="clear" w:color="auto" w:fill="auto"/>
        </w:tcPr>
        <w:p w14:paraId="5AC5CED6" w14:textId="22FDE0F4" w:rsidR="00527BD4" w:rsidRPr="007709EF" w:rsidRDefault="00461C70" w:rsidP="006F6617">
          <w:r>
            <w:t>Interim-auditrapport</w:t>
          </w:r>
          <w:r w:rsidR="00DA23B4">
            <w:t xml:space="preserve"> 2024</w:t>
          </w:r>
          <w:r>
            <w:t xml:space="preserve"> LVVN</w:t>
          </w:r>
          <w:r w:rsidR="004F3714">
            <w:t xml:space="preserve"> en DGF</w:t>
          </w:r>
        </w:p>
      </w:tc>
    </w:tr>
  </w:tbl>
  <w:p w14:paraId="25148A4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F7C1D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A6AD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69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0D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7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0F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B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6F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D6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C14FF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A0F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A2B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C9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0A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AEA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A2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43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668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763788">
    <w:abstractNumId w:val="10"/>
  </w:num>
  <w:num w:numId="2" w16cid:durableId="831722768">
    <w:abstractNumId w:val="7"/>
  </w:num>
  <w:num w:numId="3" w16cid:durableId="968709708">
    <w:abstractNumId w:val="6"/>
  </w:num>
  <w:num w:numId="4" w16cid:durableId="41516854">
    <w:abstractNumId w:val="5"/>
  </w:num>
  <w:num w:numId="5" w16cid:durableId="1962152025">
    <w:abstractNumId w:val="4"/>
  </w:num>
  <w:num w:numId="6" w16cid:durableId="1531141540">
    <w:abstractNumId w:val="8"/>
  </w:num>
  <w:num w:numId="7" w16cid:durableId="1218124308">
    <w:abstractNumId w:val="3"/>
  </w:num>
  <w:num w:numId="8" w16cid:durableId="2129930355">
    <w:abstractNumId w:val="2"/>
  </w:num>
  <w:num w:numId="9" w16cid:durableId="1138183934">
    <w:abstractNumId w:val="1"/>
  </w:num>
  <w:num w:numId="10" w16cid:durableId="1228221796">
    <w:abstractNumId w:val="0"/>
  </w:num>
  <w:num w:numId="11" w16cid:durableId="956911205">
    <w:abstractNumId w:val="9"/>
  </w:num>
  <w:num w:numId="12" w16cid:durableId="1114060393">
    <w:abstractNumId w:val="11"/>
  </w:num>
  <w:num w:numId="13" w16cid:durableId="1689329446">
    <w:abstractNumId w:val="13"/>
  </w:num>
  <w:num w:numId="14" w16cid:durableId="5265231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8A"/>
    <w:rsid w:val="000049FB"/>
    <w:rsid w:val="00007D66"/>
    <w:rsid w:val="00013862"/>
    <w:rsid w:val="00016012"/>
    <w:rsid w:val="00020189"/>
    <w:rsid w:val="00020EE4"/>
    <w:rsid w:val="00021994"/>
    <w:rsid w:val="00023E9A"/>
    <w:rsid w:val="00033CDD"/>
    <w:rsid w:val="00034A84"/>
    <w:rsid w:val="00035E67"/>
    <w:rsid w:val="000366F3"/>
    <w:rsid w:val="00040C79"/>
    <w:rsid w:val="00044C73"/>
    <w:rsid w:val="00050812"/>
    <w:rsid w:val="0006024D"/>
    <w:rsid w:val="00071F28"/>
    <w:rsid w:val="00074079"/>
    <w:rsid w:val="0008750F"/>
    <w:rsid w:val="00092799"/>
    <w:rsid w:val="00092C5F"/>
    <w:rsid w:val="00096680"/>
    <w:rsid w:val="00096BF2"/>
    <w:rsid w:val="000A0F36"/>
    <w:rsid w:val="000A174A"/>
    <w:rsid w:val="000A1E16"/>
    <w:rsid w:val="000A3E0A"/>
    <w:rsid w:val="000A65AC"/>
    <w:rsid w:val="000B6C83"/>
    <w:rsid w:val="000B7281"/>
    <w:rsid w:val="000B7FAB"/>
    <w:rsid w:val="000C0163"/>
    <w:rsid w:val="000C1BA1"/>
    <w:rsid w:val="000C3EA9"/>
    <w:rsid w:val="000D0225"/>
    <w:rsid w:val="000E6274"/>
    <w:rsid w:val="000E7895"/>
    <w:rsid w:val="000F161D"/>
    <w:rsid w:val="000F4211"/>
    <w:rsid w:val="000F62CB"/>
    <w:rsid w:val="001025F5"/>
    <w:rsid w:val="00102E87"/>
    <w:rsid w:val="00104AE3"/>
    <w:rsid w:val="00104E14"/>
    <w:rsid w:val="001110B8"/>
    <w:rsid w:val="00113158"/>
    <w:rsid w:val="00121BF0"/>
    <w:rsid w:val="00123704"/>
    <w:rsid w:val="001270C7"/>
    <w:rsid w:val="001309FC"/>
    <w:rsid w:val="00132540"/>
    <w:rsid w:val="0013520F"/>
    <w:rsid w:val="00140BF3"/>
    <w:rsid w:val="00145642"/>
    <w:rsid w:val="0014786A"/>
    <w:rsid w:val="001516A4"/>
    <w:rsid w:val="00151E5F"/>
    <w:rsid w:val="001569AB"/>
    <w:rsid w:val="00156F49"/>
    <w:rsid w:val="00163CA5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87A12"/>
    <w:rsid w:val="00196B8B"/>
    <w:rsid w:val="001A1D68"/>
    <w:rsid w:val="001A2BEA"/>
    <w:rsid w:val="001A6D93"/>
    <w:rsid w:val="001B1C16"/>
    <w:rsid w:val="001B789D"/>
    <w:rsid w:val="001C32EC"/>
    <w:rsid w:val="001C38BD"/>
    <w:rsid w:val="001C4D5A"/>
    <w:rsid w:val="001C5A16"/>
    <w:rsid w:val="001E168B"/>
    <w:rsid w:val="001E34C6"/>
    <w:rsid w:val="001E5581"/>
    <w:rsid w:val="001E5DC8"/>
    <w:rsid w:val="001F3C70"/>
    <w:rsid w:val="00200D88"/>
    <w:rsid w:val="0020130D"/>
    <w:rsid w:val="00201F68"/>
    <w:rsid w:val="00202D3A"/>
    <w:rsid w:val="00212F2A"/>
    <w:rsid w:val="00214F2B"/>
    <w:rsid w:val="00217880"/>
    <w:rsid w:val="002202A6"/>
    <w:rsid w:val="00222D66"/>
    <w:rsid w:val="00224A8A"/>
    <w:rsid w:val="002309A8"/>
    <w:rsid w:val="00236CFE"/>
    <w:rsid w:val="002428E3"/>
    <w:rsid w:val="00243031"/>
    <w:rsid w:val="00246BBA"/>
    <w:rsid w:val="00255E88"/>
    <w:rsid w:val="00257C68"/>
    <w:rsid w:val="00260BAF"/>
    <w:rsid w:val="002650F7"/>
    <w:rsid w:val="002739EF"/>
    <w:rsid w:val="00273F3B"/>
    <w:rsid w:val="00274DB7"/>
    <w:rsid w:val="00275984"/>
    <w:rsid w:val="00280F74"/>
    <w:rsid w:val="00284371"/>
    <w:rsid w:val="00286998"/>
    <w:rsid w:val="00286E10"/>
    <w:rsid w:val="00291AB7"/>
    <w:rsid w:val="0029422B"/>
    <w:rsid w:val="00297325"/>
    <w:rsid w:val="002B153C"/>
    <w:rsid w:val="002B52FC"/>
    <w:rsid w:val="002C2830"/>
    <w:rsid w:val="002C5729"/>
    <w:rsid w:val="002D001A"/>
    <w:rsid w:val="002D0393"/>
    <w:rsid w:val="002D060A"/>
    <w:rsid w:val="002D28E2"/>
    <w:rsid w:val="002D317B"/>
    <w:rsid w:val="002D3587"/>
    <w:rsid w:val="002D502D"/>
    <w:rsid w:val="002E0F69"/>
    <w:rsid w:val="002E348A"/>
    <w:rsid w:val="002F5147"/>
    <w:rsid w:val="002F7ABD"/>
    <w:rsid w:val="00312597"/>
    <w:rsid w:val="00316321"/>
    <w:rsid w:val="00320C72"/>
    <w:rsid w:val="0032266D"/>
    <w:rsid w:val="0032306A"/>
    <w:rsid w:val="003264FE"/>
    <w:rsid w:val="0032718C"/>
    <w:rsid w:val="00327BA5"/>
    <w:rsid w:val="003317D2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3CC2"/>
    <w:rsid w:val="0035464B"/>
    <w:rsid w:val="00361A56"/>
    <w:rsid w:val="00361E85"/>
    <w:rsid w:val="00362226"/>
    <w:rsid w:val="0036252A"/>
    <w:rsid w:val="00364D9D"/>
    <w:rsid w:val="00371048"/>
    <w:rsid w:val="0037396C"/>
    <w:rsid w:val="0037421D"/>
    <w:rsid w:val="00376093"/>
    <w:rsid w:val="00383DA1"/>
    <w:rsid w:val="00385445"/>
    <w:rsid w:val="00385F30"/>
    <w:rsid w:val="00386D8D"/>
    <w:rsid w:val="00390907"/>
    <w:rsid w:val="00393696"/>
    <w:rsid w:val="00393963"/>
    <w:rsid w:val="00395575"/>
    <w:rsid w:val="00395672"/>
    <w:rsid w:val="0039757B"/>
    <w:rsid w:val="003A06C8"/>
    <w:rsid w:val="003A0D7C"/>
    <w:rsid w:val="003A5290"/>
    <w:rsid w:val="003A6421"/>
    <w:rsid w:val="003B0155"/>
    <w:rsid w:val="003B7EE7"/>
    <w:rsid w:val="003C259F"/>
    <w:rsid w:val="003C2CCB"/>
    <w:rsid w:val="003C6226"/>
    <w:rsid w:val="003D39EC"/>
    <w:rsid w:val="003E3DD5"/>
    <w:rsid w:val="003E5A41"/>
    <w:rsid w:val="003E6098"/>
    <w:rsid w:val="003F07C6"/>
    <w:rsid w:val="003F1F6B"/>
    <w:rsid w:val="003F3757"/>
    <w:rsid w:val="003F38BD"/>
    <w:rsid w:val="003F44B7"/>
    <w:rsid w:val="004008E9"/>
    <w:rsid w:val="00403140"/>
    <w:rsid w:val="00413D48"/>
    <w:rsid w:val="004178ED"/>
    <w:rsid w:val="0042631B"/>
    <w:rsid w:val="00440ABB"/>
    <w:rsid w:val="00441AC2"/>
    <w:rsid w:val="0044249B"/>
    <w:rsid w:val="0045023C"/>
    <w:rsid w:val="00450536"/>
    <w:rsid w:val="00451A5B"/>
    <w:rsid w:val="00452BCD"/>
    <w:rsid w:val="00452CEA"/>
    <w:rsid w:val="00454421"/>
    <w:rsid w:val="00456405"/>
    <w:rsid w:val="004565A5"/>
    <w:rsid w:val="004576F8"/>
    <w:rsid w:val="00461C70"/>
    <w:rsid w:val="00465B52"/>
    <w:rsid w:val="0046708E"/>
    <w:rsid w:val="00467406"/>
    <w:rsid w:val="00472A65"/>
    <w:rsid w:val="00474463"/>
    <w:rsid w:val="00474B75"/>
    <w:rsid w:val="00474F30"/>
    <w:rsid w:val="004804C5"/>
    <w:rsid w:val="00483F0B"/>
    <w:rsid w:val="004936A5"/>
    <w:rsid w:val="004948C1"/>
    <w:rsid w:val="004950F1"/>
    <w:rsid w:val="00496319"/>
    <w:rsid w:val="00497279"/>
    <w:rsid w:val="004A219C"/>
    <w:rsid w:val="004A670A"/>
    <w:rsid w:val="004B0483"/>
    <w:rsid w:val="004B1A9B"/>
    <w:rsid w:val="004B4530"/>
    <w:rsid w:val="004B5465"/>
    <w:rsid w:val="004B70F0"/>
    <w:rsid w:val="004C668A"/>
    <w:rsid w:val="004D3010"/>
    <w:rsid w:val="004D505E"/>
    <w:rsid w:val="004D72CA"/>
    <w:rsid w:val="004E2242"/>
    <w:rsid w:val="004E48AB"/>
    <w:rsid w:val="004F3714"/>
    <w:rsid w:val="004F42FF"/>
    <w:rsid w:val="004F44C2"/>
    <w:rsid w:val="004F4589"/>
    <w:rsid w:val="004F4D5B"/>
    <w:rsid w:val="00502512"/>
    <w:rsid w:val="00505262"/>
    <w:rsid w:val="00514785"/>
    <w:rsid w:val="00516022"/>
    <w:rsid w:val="00521CEE"/>
    <w:rsid w:val="00524B5C"/>
    <w:rsid w:val="00527BD4"/>
    <w:rsid w:val="005324C7"/>
    <w:rsid w:val="00534445"/>
    <w:rsid w:val="00534A19"/>
    <w:rsid w:val="005403C8"/>
    <w:rsid w:val="005429DC"/>
    <w:rsid w:val="005549C0"/>
    <w:rsid w:val="005565F9"/>
    <w:rsid w:val="00561970"/>
    <w:rsid w:val="00562D12"/>
    <w:rsid w:val="00573041"/>
    <w:rsid w:val="00575B80"/>
    <w:rsid w:val="0057620F"/>
    <w:rsid w:val="005819CE"/>
    <w:rsid w:val="0058298D"/>
    <w:rsid w:val="00586DF9"/>
    <w:rsid w:val="00593C2B"/>
    <w:rsid w:val="00595231"/>
    <w:rsid w:val="00595286"/>
    <w:rsid w:val="00596166"/>
    <w:rsid w:val="00596800"/>
    <w:rsid w:val="00597312"/>
    <w:rsid w:val="00597F64"/>
    <w:rsid w:val="005A207F"/>
    <w:rsid w:val="005A2F35"/>
    <w:rsid w:val="005B158E"/>
    <w:rsid w:val="005B463E"/>
    <w:rsid w:val="005C0E1D"/>
    <w:rsid w:val="005C2972"/>
    <w:rsid w:val="005C34E1"/>
    <w:rsid w:val="005C3FE0"/>
    <w:rsid w:val="005C53E2"/>
    <w:rsid w:val="005C740C"/>
    <w:rsid w:val="005D2A1B"/>
    <w:rsid w:val="005D44C5"/>
    <w:rsid w:val="005D625B"/>
    <w:rsid w:val="005F02A8"/>
    <w:rsid w:val="005F62D3"/>
    <w:rsid w:val="005F6D11"/>
    <w:rsid w:val="00600CF0"/>
    <w:rsid w:val="006048F4"/>
    <w:rsid w:val="0060660A"/>
    <w:rsid w:val="00612D5D"/>
    <w:rsid w:val="00613B1D"/>
    <w:rsid w:val="00617051"/>
    <w:rsid w:val="00617A44"/>
    <w:rsid w:val="006202B6"/>
    <w:rsid w:val="00622DA0"/>
    <w:rsid w:val="00625CD0"/>
    <w:rsid w:val="0062627D"/>
    <w:rsid w:val="00627432"/>
    <w:rsid w:val="006325F7"/>
    <w:rsid w:val="00643B45"/>
    <w:rsid w:val="006448E4"/>
    <w:rsid w:val="00645328"/>
    <w:rsid w:val="00645414"/>
    <w:rsid w:val="00645EAC"/>
    <w:rsid w:val="00651B15"/>
    <w:rsid w:val="00653606"/>
    <w:rsid w:val="006610E9"/>
    <w:rsid w:val="00661591"/>
    <w:rsid w:val="00661685"/>
    <w:rsid w:val="00662ABA"/>
    <w:rsid w:val="0066632F"/>
    <w:rsid w:val="00666B97"/>
    <w:rsid w:val="00671617"/>
    <w:rsid w:val="00674A89"/>
    <w:rsid w:val="00674F3D"/>
    <w:rsid w:val="00681462"/>
    <w:rsid w:val="00685545"/>
    <w:rsid w:val="006864B3"/>
    <w:rsid w:val="00687856"/>
    <w:rsid w:val="00692D64"/>
    <w:rsid w:val="006A10F8"/>
    <w:rsid w:val="006A2100"/>
    <w:rsid w:val="006A30E7"/>
    <w:rsid w:val="006A48DB"/>
    <w:rsid w:val="006A52D6"/>
    <w:rsid w:val="006A5C3B"/>
    <w:rsid w:val="006A72E0"/>
    <w:rsid w:val="006B0BF3"/>
    <w:rsid w:val="006B775E"/>
    <w:rsid w:val="006B7BC7"/>
    <w:rsid w:val="006C0FAB"/>
    <w:rsid w:val="006C2535"/>
    <w:rsid w:val="006C2E12"/>
    <w:rsid w:val="006C441E"/>
    <w:rsid w:val="006C4B90"/>
    <w:rsid w:val="006D1016"/>
    <w:rsid w:val="006D17F2"/>
    <w:rsid w:val="006E3546"/>
    <w:rsid w:val="006E3FA9"/>
    <w:rsid w:val="006E6D3F"/>
    <w:rsid w:val="006E7D82"/>
    <w:rsid w:val="006F038F"/>
    <w:rsid w:val="006F0F93"/>
    <w:rsid w:val="006F31F2"/>
    <w:rsid w:val="006F41E1"/>
    <w:rsid w:val="006F6617"/>
    <w:rsid w:val="006F7494"/>
    <w:rsid w:val="006F7654"/>
    <w:rsid w:val="00700FF0"/>
    <w:rsid w:val="00702147"/>
    <w:rsid w:val="00714DC5"/>
    <w:rsid w:val="00715237"/>
    <w:rsid w:val="00715B36"/>
    <w:rsid w:val="00717417"/>
    <w:rsid w:val="00723D9D"/>
    <w:rsid w:val="007254A5"/>
    <w:rsid w:val="00725748"/>
    <w:rsid w:val="0072637F"/>
    <w:rsid w:val="00735D88"/>
    <w:rsid w:val="0073720D"/>
    <w:rsid w:val="00737507"/>
    <w:rsid w:val="00740712"/>
    <w:rsid w:val="007426AA"/>
    <w:rsid w:val="00742AB9"/>
    <w:rsid w:val="00751A6A"/>
    <w:rsid w:val="00751AA0"/>
    <w:rsid w:val="00754FBF"/>
    <w:rsid w:val="007709EF"/>
    <w:rsid w:val="00771284"/>
    <w:rsid w:val="00781F2E"/>
    <w:rsid w:val="00783559"/>
    <w:rsid w:val="00792BE4"/>
    <w:rsid w:val="0079551B"/>
    <w:rsid w:val="007975D0"/>
    <w:rsid w:val="00797AA5"/>
    <w:rsid w:val="007A26BD"/>
    <w:rsid w:val="007A3A09"/>
    <w:rsid w:val="007A4105"/>
    <w:rsid w:val="007B4503"/>
    <w:rsid w:val="007C406E"/>
    <w:rsid w:val="007C5183"/>
    <w:rsid w:val="007C5205"/>
    <w:rsid w:val="007C7573"/>
    <w:rsid w:val="007C7B5A"/>
    <w:rsid w:val="007E0580"/>
    <w:rsid w:val="007E2B20"/>
    <w:rsid w:val="007E4091"/>
    <w:rsid w:val="007F0122"/>
    <w:rsid w:val="007F5331"/>
    <w:rsid w:val="007F6FA4"/>
    <w:rsid w:val="00800CCA"/>
    <w:rsid w:val="00806120"/>
    <w:rsid w:val="00810C93"/>
    <w:rsid w:val="00812028"/>
    <w:rsid w:val="00812DD8"/>
    <w:rsid w:val="00813082"/>
    <w:rsid w:val="008131E5"/>
    <w:rsid w:val="00814B37"/>
    <w:rsid w:val="00814D03"/>
    <w:rsid w:val="0082184D"/>
    <w:rsid w:val="00821FC1"/>
    <w:rsid w:val="00823AE2"/>
    <w:rsid w:val="00825F5A"/>
    <w:rsid w:val="0083178B"/>
    <w:rsid w:val="00833628"/>
    <w:rsid w:val="00833695"/>
    <w:rsid w:val="008336B7"/>
    <w:rsid w:val="00833A8E"/>
    <w:rsid w:val="00841450"/>
    <w:rsid w:val="00842CD8"/>
    <w:rsid w:val="008431FA"/>
    <w:rsid w:val="00844438"/>
    <w:rsid w:val="008547BA"/>
    <w:rsid w:val="008553C7"/>
    <w:rsid w:val="00857FEB"/>
    <w:rsid w:val="008601AF"/>
    <w:rsid w:val="0086135E"/>
    <w:rsid w:val="00862912"/>
    <w:rsid w:val="00863A75"/>
    <w:rsid w:val="0086520A"/>
    <w:rsid w:val="00866F95"/>
    <w:rsid w:val="00872271"/>
    <w:rsid w:val="00872A5F"/>
    <w:rsid w:val="008736C1"/>
    <w:rsid w:val="008765EE"/>
    <w:rsid w:val="00883137"/>
    <w:rsid w:val="00892595"/>
    <w:rsid w:val="008934E6"/>
    <w:rsid w:val="00894922"/>
    <w:rsid w:val="008977E0"/>
    <w:rsid w:val="008A1926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13E1"/>
    <w:rsid w:val="008C218B"/>
    <w:rsid w:val="008C356D"/>
    <w:rsid w:val="008C7354"/>
    <w:rsid w:val="008D27DC"/>
    <w:rsid w:val="008D4376"/>
    <w:rsid w:val="008E0B3F"/>
    <w:rsid w:val="008E0CCC"/>
    <w:rsid w:val="008E49AD"/>
    <w:rsid w:val="008E54BC"/>
    <w:rsid w:val="008E698E"/>
    <w:rsid w:val="008F2584"/>
    <w:rsid w:val="008F3246"/>
    <w:rsid w:val="008F3C1B"/>
    <w:rsid w:val="008F508C"/>
    <w:rsid w:val="0090271B"/>
    <w:rsid w:val="00903BD7"/>
    <w:rsid w:val="00906843"/>
    <w:rsid w:val="00907340"/>
    <w:rsid w:val="00907423"/>
    <w:rsid w:val="00910642"/>
    <w:rsid w:val="00910DDF"/>
    <w:rsid w:val="00930B13"/>
    <w:rsid w:val="009311C8"/>
    <w:rsid w:val="00933376"/>
    <w:rsid w:val="00933A2F"/>
    <w:rsid w:val="0093650A"/>
    <w:rsid w:val="00940D3A"/>
    <w:rsid w:val="00942DBC"/>
    <w:rsid w:val="009506E3"/>
    <w:rsid w:val="009543C7"/>
    <w:rsid w:val="009619B6"/>
    <w:rsid w:val="00966609"/>
    <w:rsid w:val="00967BC5"/>
    <w:rsid w:val="009716D8"/>
    <w:rsid w:val="009718F9"/>
    <w:rsid w:val="00972FB9"/>
    <w:rsid w:val="00975112"/>
    <w:rsid w:val="00975816"/>
    <w:rsid w:val="00976CC3"/>
    <w:rsid w:val="009802AF"/>
    <w:rsid w:val="00981768"/>
    <w:rsid w:val="00983E8F"/>
    <w:rsid w:val="009873A9"/>
    <w:rsid w:val="009877A4"/>
    <w:rsid w:val="00994B86"/>
    <w:rsid w:val="00994FDA"/>
    <w:rsid w:val="00996738"/>
    <w:rsid w:val="009A31BF"/>
    <w:rsid w:val="009A3B71"/>
    <w:rsid w:val="009A485E"/>
    <w:rsid w:val="009A61BC"/>
    <w:rsid w:val="009A6B16"/>
    <w:rsid w:val="009B0138"/>
    <w:rsid w:val="009B0FE9"/>
    <w:rsid w:val="009B173A"/>
    <w:rsid w:val="009B19CE"/>
    <w:rsid w:val="009B5E1D"/>
    <w:rsid w:val="009C3F20"/>
    <w:rsid w:val="009C507C"/>
    <w:rsid w:val="009C7CA1"/>
    <w:rsid w:val="009D043D"/>
    <w:rsid w:val="009E04BB"/>
    <w:rsid w:val="009F3259"/>
    <w:rsid w:val="009F3AAB"/>
    <w:rsid w:val="009F7ACF"/>
    <w:rsid w:val="00A056DE"/>
    <w:rsid w:val="00A128AD"/>
    <w:rsid w:val="00A21E76"/>
    <w:rsid w:val="00A23BC8"/>
    <w:rsid w:val="00A27D79"/>
    <w:rsid w:val="00A30E68"/>
    <w:rsid w:val="00A31933"/>
    <w:rsid w:val="00A329D2"/>
    <w:rsid w:val="00A34AA0"/>
    <w:rsid w:val="00A41FE2"/>
    <w:rsid w:val="00A43E2A"/>
    <w:rsid w:val="00A46FEF"/>
    <w:rsid w:val="00A47948"/>
    <w:rsid w:val="00A50CF6"/>
    <w:rsid w:val="00A56946"/>
    <w:rsid w:val="00A6137C"/>
    <w:rsid w:val="00A6170E"/>
    <w:rsid w:val="00A63B8C"/>
    <w:rsid w:val="00A715F8"/>
    <w:rsid w:val="00A72BDD"/>
    <w:rsid w:val="00A77F6F"/>
    <w:rsid w:val="00A831FD"/>
    <w:rsid w:val="00A83352"/>
    <w:rsid w:val="00A850A2"/>
    <w:rsid w:val="00A91FA3"/>
    <w:rsid w:val="00A927D3"/>
    <w:rsid w:val="00A948AA"/>
    <w:rsid w:val="00AA4791"/>
    <w:rsid w:val="00AA7FC9"/>
    <w:rsid w:val="00AB237D"/>
    <w:rsid w:val="00AB5933"/>
    <w:rsid w:val="00AB6377"/>
    <w:rsid w:val="00AC07FF"/>
    <w:rsid w:val="00AC6FD5"/>
    <w:rsid w:val="00AE013D"/>
    <w:rsid w:val="00AE11B7"/>
    <w:rsid w:val="00AE5D44"/>
    <w:rsid w:val="00AE7F68"/>
    <w:rsid w:val="00AF0186"/>
    <w:rsid w:val="00AF2321"/>
    <w:rsid w:val="00AF4596"/>
    <w:rsid w:val="00AF52F6"/>
    <w:rsid w:val="00AF54B8"/>
    <w:rsid w:val="00AF7237"/>
    <w:rsid w:val="00B0043A"/>
    <w:rsid w:val="00B00D75"/>
    <w:rsid w:val="00B014CD"/>
    <w:rsid w:val="00B070CB"/>
    <w:rsid w:val="00B12456"/>
    <w:rsid w:val="00B145F0"/>
    <w:rsid w:val="00B259C8"/>
    <w:rsid w:val="00B26CCF"/>
    <w:rsid w:val="00B30FC2"/>
    <w:rsid w:val="00B32FC7"/>
    <w:rsid w:val="00B331A2"/>
    <w:rsid w:val="00B33B5B"/>
    <w:rsid w:val="00B33E92"/>
    <w:rsid w:val="00B340DC"/>
    <w:rsid w:val="00B425F0"/>
    <w:rsid w:val="00B42DFA"/>
    <w:rsid w:val="00B44734"/>
    <w:rsid w:val="00B476F4"/>
    <w:rsid w:val="00B531DD"/>
    <w:rsid w:val="00B55014"/>
    <w:rsid w:val="00B61EEA"/>
    <w:rsid w:val="00B62232"/>
    <w:rsid w:val="00B70BF3"/>
    <w:rsid w:val="00B71DC2"/>
    <w:rsid w:val="00B73474"/>
    <w:rsid w:val="00B746B9"/>
    <w:rsid w:val="00B748ED"/>
    <w:rsid w:val="00B91CFC"/>
    <w:rsid w:val="00B93893"/>
    <w:rsid w:val="00B95ED9"/>
    <w:rsid w:val="00BA3105"/>
    <w:rsid w:val="00BA7E0A"/>
    <w:rsid w:val="00BB7776"/>
    <w:rsid w:val="00BC3B53"/>
    <w:rsid w:val="00BC3B96"/>
    <w:rsid w:val="00BC45CA"/>
    <w:rsid w:val="00BC4AE3"/>
    <w:rsid w:val="00BC5B28"/>
    <w:rsid w:val="00BD30B2"/>
    <w:rsid w:val="00BE3F88"/>
    <w:rsid w:val="00BE4756"/>
    <w:rsid w:val="00BE5ED9"/>
    <w:rsid w:val="00BE7B41"/>
    <w:rsid w:val="00BF2017"/>
    <w:rsid w:val="00C043DC"/>
    <w:rsid w:val="00C145A2"/>
    <w:rsid w:val="00C15A91"/>
    <w:rsid w:val="00C206F1"/>
    <w:rsid w:val="00C20EE0"/>
    <w:rsid w:val="00C217E1"/>
    <w:rsid w:val="00C219B1"/>
    <w:rsid w:val="00C25BD3"/>
    <w:rsid w:val="00C26F93"/>
    <w:rsid w:val="00C27253"/>
    <w:rsid w:val="00C4015B"/>
    <w:rsid w:val="00C40C60"/>
    <w:rsid w:val="00C40FB1"/>
    <w:rsid w:val="00C5258E"/>
    <w:rsid w:val="00C530C9"/>
    <w:rsid w:val="00C619A7"/>
    <w:rsid w:val="00C73D5F"/>
    <w:rsid w:val="00C80989"/>
    <w:rsid w:val="00C82AA0"/>
    <w:rsid w:val="00C86792"/>
    <w:rsid w:val="00C87FAA"/>
    <w:rsid w:val="00C97C80"/>
    <w:rsid w:val="00CA2130"/>
    <w:rsid w:val="00CA47D3"/>
    <w:rsid w:val="00CA6533"/>
    <w:rsid w:val="00CA6A25"/>
    <w:rsid w:val="00CA6A3F"/>
    <w:rsid w:val="00CA7C99"/>
    <w:rsid w:val="00CB1CC0"/>
    <w:rsid w:val="00CB6D52"/>
    <w:rsid w:val="00CB7499"/>
    <w:rsid w:val="00CC6290"/>
    <w:rsid w:val="00CD233D"/>
    <w:rsid w:val="00CD362D"/>
    <w:rsid w:val="00CD7E97"/>
    <w:rsid w:val="00CE101D"/>
    <w:rsid w:val="00CE1277"/>
    <w:rsid w:val="00CE1C84"/>
    <w:rsid w:val="00CE21A9"/>
    <w:rsid w:val="00CE233F"/>
    <w:rsid w:val="00CE5055"/>
    <w:rsid w:val="00CE6E0A"/>
    <w:rsid w:val="00CF053F"/>
    <w:rsid w:val="00CF1A17"/>
    <w:rsid w:val="00CF3669"/>
    <w:rsid w:val="00D0175D"/>
    <w:rsid w:val="00D0375A"/>
    <w:rsid w:val="00D03FC5"/>
    <w:rsid w:val="00D0609E"/>
    <w:rsid w:val="00D078E1"/>
    <w:rsid w:val="00D100E9"/>
    <w:rsid w:val="00D1069C"/>
    <w:rsid w:val="00D21E4B"/>
    <w:rsid w:val="00D23522"/>
    <w:rsid w:val="00D264D6"/>
    <w:rsid w:val="00D27009"/>
    <w:rsid w:val="00D330E4"/>
    <w:rsid w:val="00D33BF0"/>
    <w:rsid w:val="00D33DE0"/>
    <w:rsid w:val="00D36447"/>
    <w:rsid w:val="00D51173"/>
    <w:rsid w:val="00D516BE"/>
    <w:rsid w:val="00D538F8"/>
    <w:rsid w:val="00D5423B"/>
    <w:rsid w:val="00D54BB0"/>
    <w:rsid w:val="00D54F4E"/>
    <w:rsid w:val="00D604B3"/>
    <w:rsid w:val="00D60BA4"/>
    <w:rsid w:val="00D62419"/>
    <w:rsid w:val="00D77870"/>
    <w:rsid w:val="00D80977"/>
    <w:rsid w:val="00D80CCE"/>
    <w:rsid w:val="00D8404A"/>
    <w:rsid w:val="00D86EEA"/>
    <w:rsid w:val="00D87D03"/>
    <w:rsid w:val="00D95C88"/>
    <w:rsid w:val="00D97B2E"/>
    <w:rsid w:val="00DA23B4"/>
    <w:rsid w:val="00DA241E"/>
    <w:rsid w:val="00DA2EB3"/>
    <w:rsid w:val="00DA39E1"/>
    <w:rsid w:val="00DA56CD"/>
    <w:rsid w:val="00DB3642"/>
    <w:rsid w:val="00DB36FE"/>
    <w:rsid w:val="00DB533A"/>
    <w:rsid w:val="00DB6307"/>
    <w:rsid w:val="00DD1DCD"/>
    <w:rsid w:val="00DD338F"/>
    <w:rsid w:val="00DD4836"/>
    <w:rsid w:val="00DD66F2"/>
    <w:rsid w:val="00DE3FE0"/>
    <w:rsid w:val="00DE578A"/>
    <w:rsid w:val="00DF00F4"/>
    <w:rsid w:val="00DF2583"/>
    <w:rsid w:val="00DF377B"/>
    <w:rsid w:val="00DF37EE"/>
    <w:rsid w:val="00DF54D9"/>
    <w:rsid w:val="00DF7283"/>
    <w:rsid w:val="00E01A59"/>
    <w:rsid w:val="00E10DC6"/>
    <w:rsid w:val="00E11F8E"/>
    <w:rsid w:val="00E1264A"/>
    <w:rsid w:val="00E15881"/>
    <w:rsid w:val="00E16A8F"/>
    <w:rsid w:val="00E17E0D"/>
    <w:rsid w:val="00E208C3"/>
    <w:rsid w:val="00E21DE3"/>
    <w:rsid w:val="00E25E58"/>
    <w:rsid w:val="00E265B0"/>
    <w:rsid w:val="00E307D1"/>
    <w:rsid w:val="00E3731D"/>
    <w:rsid w:val="00E46E33"/>
    <w:rsid w:val="00E51469"/>
    <w:rsid w:val="00E54621"/>
    <w:rsid w:val="00E60C3B"/>
    <w:rsid w:val="00E634E3"/>
    <w:rsid w:val="00E717C4"/>
    <w:rsid w:val="00E77F89"/>
    <w:rsid w:val="00E80330"/>
    <w:rsid w:val="00E806C5"/>
    <w:rsid w:val="00E80E71"/>
    <w:rsid w:val="00E815E4"/>
    <w:rsid w:val="00E839B5"/>
    <w:rsid w:val="00E850D3"/>
    <w:rsid w:val="00E853D6"/>
    <w:rsid w:val="00E876B9"/>
    <w:rsid w:val="00E94B10"/>
    <w:rsid w:val="00EA194E"/>
    <w:rsid w:val="00EB3613"/>
    <w:rsid w:val="00EC0DFF"/>
    <w:rsid w:val="00EC237D"/>
    <w:rsid w:val="00EC46CE"/>
    <w:rsid w:val="00EC4D0E"/>
    <w:rsid w:val="00EC4E2B"/>
    <w:rsid w:val="00EC68E2"/>
    <w:rsid w:val="00ED072A"/>
    <w:rsid w:val="00ED36E0"/>
    <w:rsid w:val="00ED539E"/>
    <w:rsid w:val="00ED6180"/>
    <w:rsid w:val="00ED7048"/>
    <w:rsid w:val="00ED7BC6"/>
    <w:rsid w:val="00EE4A1F"/>
    <w:rsid w:val="00EE4C2D"/>
    <w:rsid w:val="00EF1B5A"/>
    <w:rsid w:val="00EF24FB"/>
    <w:rsid w:val="00EF2CCA"/>
    <w:rsid w:val="00EF405E"/>
    <w:rsid w:val="00EF60DC"/>
    <w:rsid w:val="00F00F54"/>
    <w:rsid w:val="00F03963"/>
    <w:rsid w:val="00F07E46"/>
    <w:rsid w:val="00F10360"/>
    <w:rsid w:val="00F11068"/>
    <w:rsid w:val="00F1256D"/>
    <w:rsid w:val="00F13A4E"/>
    <w:rsid w:val="00F172BB"/>
    <w:rsid w:val="00F17B10"/>
    <w:rsid w:val="00F21BEF"/>
    <w:rsid w:val="00F2315B"/>
    <w:rsid w:val="00F25166"/>
    <w:rsid w:val="00F27E8C"/>
    <w:rsid w:val="00F3028D"/>
    <w:rsid w:val="00F32AE0"/>
    <w:rsid w:val="00F41A6F"/>
    <w:rsid w:val="00F4448C"/>
    <w:rsid w:val="00F45A25"/>
    <w:rsid w:val="00F45CBF"/>
    <w:rsid w:val="00F50ED2"/>
    <w:rsid w:val="00F50F86"/>
    <w:rsid w:val="00F513FB"/>
    <w:rsid w:val="00F53F91"/>
    <w:rsid w:val="00F61569"/>
    <w:rsid w:val="00F61A72"/>
    <w:rsid w:val="00F62B67"/>
    <w:rsid w:val="00F634C1"/>
    <w:rsid w:val="00F66F13"/>
    <w:rsid w:val="00F74073"/>
    <w:rsid w:val="00F75603"/>
    <w:rsid w:val="00F817D3"/>
    <w:rsid w:val="00F845B4"/>
    <w:rsid w:val="00F863AC"/>
    <w:rsid w:val="00F8713B"/>
    <w:rsid w:val="00F9294B"/>
    <w:rsid w:val="00F937AF"/>
    <w:rsid w:val="00F93F9E"/>
    <w:rsid w:val="00FA2CD7"/>
    <w:rsid w:val="00FB06ED"/>
    <w:rsid w:val="00FC3165"/>
    <w:rsid w:val="00FC36AB"/>
    <w:rsid w:val="00FC4300"/>
    <w:rsid w:val="00FC7F66"/>
    <w:rsid w:val="00FD5776"/>
    <w:rsid w:val="00FE1C42"/>
    <w:rsid w:val="00FE1CB6"/>
    <w:rsid w:val="00FE486B"/>
    <w:rsid w:val="00FE4F08"/>
    <w:rsid w:val="00FE6422"/>
    <w:rsid w:val="00FF192E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12DF2"/>
  <w15:docId w15:val="{4A2AACCC-E5AA-4197-A12D-8C473000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Default">
    <w:name w:val="Default"/>
    <w:rsid w:val="004565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B748ED"/>
    <w:rPr>
      <w:color w:val="808080"/>
    </w:rPr>
  </w:style>
  <w:style w:type="paragraph" w:styleId="Ballontekst">
    <w:name w:val="Balloon Text"/>
    <w:basedOn w:val="Standaard"/>
    <w:link w:val="BallontekstChar"/>
    <w:rsid w:val="00440AB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40AB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0AFAF-8C9C-42C5-82BD-61E4BA9A0DFA}"/>
      </w:docPartPr>
      <w:docPartBody>
        <w:p w:rsidR="00255E88" w:rsidRDefault="002C6EFB">
          <w:r w:rsidRPr="00B61EE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E5D868D6CB49AFA676A30D50456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FB626F-53C5-4CF1-818E-6CBF1AD20083}"/>
      </w:docPartPr>
      <w:docPartBody>
        <w:p w:rsidR="006534B9" w:rsidRDefault="006534B9" w:rsidP="006534B9">
          <w:pPr>
            <w:pStyle w:val="57E5D868D6CB49AFA676A30D50456B8B"/>
          </w:pPr>
          <w:r w:rsidRPr="00B61EE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53"/>
    <w:rsid w:val="0008750F"/>
    <w:rsid w:val="00255E88"/>
    <w:rsid w:val="002960CC"/>
    <w:rsid w:val="002C5729"/>
    <w:rsid w:val="002C6EFB"/>
    <w:rsid w:val="002D0393"/>
    <w:rsid w:val="00316321"/>
    <w:rsid w:val="0032387A"/>
    <w:rsid w:val="004E0D11"/>
    <w:rsid w:val="004F4589"/>
    <w:rsid w:val="00622DA0"/>
    <w:rsid w:val="006534B9"/>
    <w:rsid w:val="007C7B5A"/>
    <w:rsid w:val="00966609"/>
    <w:rsid w:val="009F7953"/>
    <w:rsid w:val="00C75F1B"/>
    <w:rsid w:val="00D0175D"/>
    <w:rsid w:val="00E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95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34B9"/>
  </w:style>
  <w:style w:type="paragraph" w:customStyle="1" w:styleId="57E5D868D6CB49AFA676A30D50456B8B">
    <w:name w:val="57E5D868D6CB49AFA676A30D50456B8B"/>
    <w:rsid w:val="006534B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-</vt:lpstr>
      <vt:lpstr>-</vt:lpstr>
    </vt:vector>
  </ap:TitlesOfParts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2024-11-14T15:04:00.0000000Z</dcterms:created>
  <dcterms:modified xsi:type="dcterms:W3CDTF">2024-11-19T09:17:00.0000000Z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SDEIM</vt:lpwstr>
  </property>
  <property fmtid="{D5CDD505-2E9C-101B-9397-08002B2CF9AE}" pid="3" name="documentId">
    <vt:lpwstr>89919504</vt:lpwstr>
  </property>
  <property fmtid="{D5CDD505-2E9C-101B-9397-08002B2CF9AE}" pid="4" name="Header">
    <vt:lpwstr>Algemeen Burgercorrespondentie (LVVN)-AW</vt:lpwstr>
  </property>
  <property fmtid="{D5CDD505-2E9C-101B-9397-08002B2CF9AE}" pid="5" name="HeaderId">
    <vt:lpwstr>7A41661D3EA4468395BBA0A643C962CA</vt:lpwstr>
  </property>
  <property fmtid="{D5CDD505-2E9C-101B-9397-08002B2CF9AE}" pid="6" name="Template">
    <vt:lpwstr>Definitief antwoord op Burgerbrief-AW</vt:lpwstr>
  </property>
  <property fmtid="{D5CDD505-2E9C-101B-9397-08002B2CF9AE}" pid="7" name="TemplateId">
    <vt:lpwstr>BB8F1252155E43B2A6AC5817B3E52CE2</vt:lpwstr>
  </property>
  <property fmtid="{D5CDD505-2E9C-101B-9397-08002B2CF9AE}" pid="8" name="Typist">
    <vt:lpwstr>SDEIM</vt:lpwstr>
  </property>
</Properties>
</file>