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P="009F1B5F" w:rsidRDefault="00CD5856" w14:paraId="08746254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F1B5F" w:rsidP="009F1B5F" w:rsidRDefault="009F1B5F" w14:paraId="73ECECFB" w14:textId="77777777">
      <w:pPr>
        <w:pStyle w:val="Huisstijl-Aanhef"/>
      </w:pPr>
    </w:p>
    <w:p w:rsidR="009F1B5F" w:rsidP="009F1B5F" w:rsidRDefault="009F1B5F" w14:paraId="634C496D" w14:textId="77777777">
      <w:pPr>
        <w:pStyle w:val="Huisstijl-Aanhef"/>
      </w:pPr>
    </w:p>
    <w:p w:rsidR="00DF1230" w:rsidP="009F1B5F" w:rsidRDefault="00000000" w14:paraId="00A9B856" w14:textId="77777777">
      <w:pPr>
        <w:pStyle w:val="Huisstijl-Aanhef"/>
      </w:pPr>
      <w:r>
        <w:t>Geachte voorzitter,</w:t>
      </w:r>
    </w:p>
    <w:p w:rsidR="00DF1230" w:rsidP="009F1B5F" w:rsidRDefault="00000000" w14:paraId="0A1177A3" w14:textId="77777777">
      <w:r>
        <w:t>In opdracht van het ministerie van VWS voerde KPMG Accountants een kostenonderzoek uit</w:t>
      </w:r>
      <w:r w:rsidR="00DE13A9">
        <w:t xml:space="preserve"> naar</w:t>
      </w:r>
      <w:r>
        <w:t xml:space="preserve"> de kosten van ADL-assistentie. Drie aanbieders bieden deze assistentie op basis van de Subsidieregeling ADL-assistentie. Deze aanbieders zijn Stichting Fokus, Stichting Ons Tweede Thuis en Stichting Amarosa. H</w:t>
      </w:r>
      <w:r w:rsidRPr="0022108B">
        <w:t xml:space="preserve">et </w:t>
      </w:r>
      <w:r>
        <w:t>rapport ‘</w:t>
      </w:r>
      <w:r w:rsidRPr="0022108B">
        <w:t>Kostenonderzoek ADL-assistentie 2023</w:t>
      </w:r>
      <w:r>
        <w:t>’ treft u bijgaand aan</w:t>
      </w:r>
      <w:r w:rsidRPr="0022108B">
        <w:t>.</w:t>
      </w:r>
      <w:r w:rsidR="00B5241F">
        <w:t xml:space="preserve"> Het onderzoek is gepubliceerd op 28 juli 2024. </w:t>
      </w:r>
      <w:r w:rsidR="00BD509B">
        <w:t xml:space="preserve">Daarbij ontvangt u nu tegelijkertijd </w:t>
      </w:r>
      <w:r w:rsidRPr="00BD509B" w:rsidR="00BD509B">
        <w:t>de wijziging van de Subsidieregeling ADL-assistentie</w:t>
      </w:r>
      <w:r w:rsidR="00BD509B">
        <w:t xml:space="preserve"> op basis van dit kostprijsonderzoek.</w:t>
      </w:r>
      <w:r w:rsidR="00576DA3">
        <w:t xml:space="preserve"> Mijn excuses voor de late aanbieding.</w:t>
      </w:r>
    </w:p>
    <w:p w:rsidR="00DF1230" w:rsidP="009F1B5F" w:rsidRDefault="00DF1230" w14:paraId="5B276B20" w14:textId="77777777"/>
    <w:p w:rsidR="00DF1230" w:rsidP="009F1B5F" w:rsidRDefault="00000000" w14:paraId="124597D6" w14:textId="77777777">
      <w:r>
        <w:t>Het kostenonderzoek is om twee redenen uitgevoerd.</w:t>
      </w:r>
    </w:p>
    <w:p w:rsidR="00DF1230" w:rsidP="009F1B5F" w:rsidRDefault="00000000" w14:paraId="12DEA970" w14:textId="77777777">
      <w:r>
        <w:t>Ten eerste indexeert VWS jaarlijks het tarief en subsidieplafond voor ADL-assistentie. Sinds 2011 heeft geen kostenonderzoek meer plaatsge</w:t>
      </w:r>
      <w:r>
        <w:softHyphen/>
        <w:t xml:space="preserve">vonden, zoals dat elders in de sector wel is gedaan. De ADL-tarieven zijn daarom </w:t>
      </w:r>
      <w:r w:rsidR="00F06008">
        <w:t xml:space="preserve">behalve indexatie </w:t>
      </w:r>
      <w:r>
        <w:t>niet aangepast aan gewijzigde omstandigheden.</w:t>
      </w:r>
    </w:p>
    <w:p w:rsidR="00DF1230" w:rsidP="009F1B5F" w:rsidRDefault="00000000" w14:paraId="0316E61D" w14:textId="77777777">
      <w:r>
        <w:t>Ten tweede ontvang ik signalen van cliënten en aanbieders van ADL-assistentie. Zij geven aan dat het ADL-concept onder druk staat. De</w:t>
      </w:r>
      <w:r w:rsidR="00F06008">
        <w:t xml:space="preserve"> hoogte van de</w:t>
      </w:r>
      <w:r>
        <w:t xml:space="preserve"> financiële vergoeding speelt daarbij een </w:t>
      </w:r>
      <w:r w:rsidR="00F06008">
        <w:t>belangrijke</w:t>
      </w:r>
      <w:r>
        <w:t xml:space="preserve"> rol.</w:t>
      </w:r>
    </w:p>
    <w:p w:rsidR="00DF1230" w:rsidP="009F1B5F" w:rsidRDefault="00DF1230" w14:paraId="20869165" w14:textId="77777777"/>
    <w:p w:rsidR="00DF1230" w:rsidP="009F1B5F" w:rsidRDefault="00000000" w14:paraId="6584A5A2" w14:textId="77777777">
      <w:r>
        <w:t>Het onafhankelijke kostenonderzoek toont aan dat een ophoging van de tarieven noodzakelijk is voor de continuïteit en kwaliteit van ADL-assistentie. In een eerdere Kamerbrief</w:t>
      </w:r>
      <w:r>
        <w:rPr>
          <w:rStyle w:val="Voetnootmarkering"/>
        </w:rPr>
        <w:footnoteReference w:id="1"/>
      </w:r>
      <w:r>
        <w:t xml:space="preserve"> is het belang van een toekomstbestendige subsidieregeling</w:t>
      </w:r>
      <w:r w:rsidRPr="00B0177D">
        <w:t xml:space="preserve"> </w:t>
      </w:r>
      <w:r>
        <w:t>onderstreept.</w:t>
      </w:r>
    </w:p>
    <w:p w:rsidR="00DF1230" w:rsidP="009F1B5F" w:rsidRDefault="00DF1230" w14:paraId="2CD335CF" w14:textId="77777777"/>
    <w:p w:rsidR="009F1B5F" w:rsidP="009F1B5F" w:rsidRDefault="009F1B5F" w14:paraId="3DC406A3" w14:textId="77777777"/>
    <w:p w:rsidR="009F1B5F" w:rsidP="009F1B5F" w:rsidRDefault="009F1B5F" w14:paraId="243F7D26" w14:textId="77777777"/>
    <w:p w:rsidR="009F1B5F" w:rsidP="009F1B5F" w:rsidRDefault="009F1B5F" w14:paraId="32B0DDCB" w14:textId="77777777"/>
    <w:p w:rsidR="009F1B5F" w:rsidP="009F1B5F" w:rsidRDefault="009F1B5F" w14:paraId="4639770F" w14:textId="77777777"/>
    <w:p w:rsidR="009F1B5F" w:rsidP="009F1B5F" w:rsidRDefault="009F1B5F" w14:paraId="25994AC6" w14:textId="77777777"/>
    <w:p w:rsidR="009F1B5F" w:rsidP="009F1B5F" w:rsidRDefault="009F1B5F" w14:paraId="04D65CFC" w14:textId="77777777"/>
    <w:p w:rsidR="00DF1230" w:rsidP="009F1B5F" w:rsidRDefault="00000000" w14:paraId="2EB9D4DD" w14:textId="77777777">
      <w:r>
        <w:t xml:space="preserve">Met de wijziging van de Subsidieregeling ADL-assistentie per 1 januari 2025 geef ik </w:t>
      </w:r>
      <w:r w:rsidR="00F06008">
        <w:t>ge</w:t>
      </w:r>
      <w:r>
        <w:t>volg aan de uitkomsten van het kostenonderzoek. Dat betekent dat ik, aanvullend op de reguliere indexering, de ADL-tarieven verhoog voor 2024 en 2025. Deze wijziging wordt binnenkort gepubliceerd in de Staatscourant.</w:t>
      </w:r>
    </w:p>
    <w:p w:rsidRPr="009F1B5F" w:rsidR="00DE13A9" w:rsidP="009F1B5F" w:rsidRDefault="00DE13A9" w14:paraId="2A27E74C" w14:textId="77777777">
      <w:pPr>
        <w:pStyle w:val="Huisstijl-Ondertekeningvervolg"/>
        <w:rPr>
          <w:i w:val="0"/>
          <w:iCs/>
        </w:rPr>
      </w:pPr>
    </w:p>
    <w:p w:rsidRPr="007A681B" w:rsidR="009F1B5F" w:rsidP="009F1B5F" w:rsidRDefault="00000000" w14:paraId="57E10D40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  <w:r w:rsidRPr="007A681B">
        <w:rPr>
          <w:rFonts w:eastAsia="Times New Roman" w:cs="Times New Roman"/>
          <w:szCs w:val="20"/>
          <w:lang w:eastAsia="nl-NL"/>
        </w:rPr>
        <w:t>Hoogachtend,</w:t>
      </w:r>
    </w:p>
    <w:p w:rsidRPr="007A681B" w:rsidR="009F1B5F" w:rsidP="009F1B5F" w:rsidRDefault="009F1B5F" w14:paraId="6FC62464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="009F1B5F" w:rsidP="009F1B5F" w:rsidRDefault="00000000" w14:paraId="1F6F0FDC" w14:textId="77777777">
      <w:pPr>
        <w:spacing w:line="240" w:lineRule="atLeast"/>
        <w:rPr>
          <w:rFonts w:eastAsia="SimSun"/>
        </w:rPr>
      </w:pPr>
      <w:r w:rsidRPr="007A681B">
        <w:rPr>
          <w:rFonts w:eastAsia="SimSun"/>
        </w:rPr>
        <w:t>de staatssecretaris</w:t>
      </w:r>
      <w:r>
        <w:rPr>
          <w:rFonts w:eastAsia="SimSun"/>
        </w:rPr>
        <w:t xml:space="preserve"> Langdurige</w:t>
      </w:r>
    </w:p>
    <w:p w:rsidRPr="007A681B" w:rsidR="009F1B5F" w:rsidP="009F1B5F" w:rsidRDefault="00000000" w14:paraId="02C02465" w14:textId="77777777">
      <w:pPr>
        <w:spacing w:line="240" w:lineRule="atLeast"/>
        <w:rPr>
          <w:rFonts w:eastAsia="SimSun"/>
        </w:rPr>
      </w:pPr>
      <w:r>
        <w:rPr>
          <w:rFonts w:eastAsia="SimSun"/>
        </w:rPr>
        <w:t>en Maatschappelijke Zorg</w:t>
      </w:r>
      <w:r w:rsidRPr="007A681B">
        <w:rPr>
          <w:rFonts w:eastAsia="SimSun"/>
        </w:rPr>
        <w:t>,</w:t>
      </w:r>
    </w:p>
    <w:p w:rsidRPr="007A681B" w:rsidR="009F1B5F" w:rsidP="009F1B5F" w:rsidRDefault="009F1B5F" w14:paraId="2040F662" w14:textId="77777777">
      <w:pPr>
        <w:spacing w:line="240" w:lineRule="atLeast"/>
        <w:rPr>
          <w:rFonts w:eastAsia="SimSun"/>
          <w:szCs w:val="18"/>
        </w:rPr>
      </w:pPr>
    </w:p>
    <w:p w:rsidRPr="007A681B" w:rsidR="009F1B5F" w:rsidP="009F1B5F" w:rsidRDefault="009F1B5F" w14:paraId="7738D036" w14:textId="77777777">
      <w:pPr>
        <w:spacing w:line="240" w:lineRule="atLeast"/>
        <w:rPr>
          <w:rFonts w:eastAsia="SimSun"/>
          <w:szCs w:val="18"/>
        </w:rPr>
      </w:pPr>
      <w:bookmarkStart w:name="bmkHandtekening" w:id="2"/>
    </w:p>
    <w:bookmarkEnd w:id="2"/>
    <w:p w:rsidRPr="007A681B" w:rsidR="009F1B5F" w:rsidP="009F1B5F" w:rsidRDefault="009F1B5F" w14:paraId="5998AAD1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F1B5F" w:rsidP="009F1B5F" w:rsidRDefault="009F1B5F" w14:paraId="50DDEFDD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F1B5F" w:rsidP="009F1B5F" w:rsidRDefault="009F1B5F" w14:paraId="6D47C640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F1B5F" w:rsidP="009F1B5F" w:rsidRDefault="009F1B5F" w14:paraId="758D84B3" w14:textId="77777777">
      <w:pPr>
        <w:spacing w:line="240" w:lineRule="atLeast"/>
        <w:rPr>
          <w:rFonts w:eastAsia="SimSun"/>
          <w:szCs w:val="18"/>
        </w:rPr>
      </w:pPr>
    </w:p>
    <w:p w:rsidRPr="00595BA4" w:rsidR="009F1B5F" w:rsidP="009F1B5F" w:rsidRDefault="00000000" w14:paraId="5128C62E" w14:textId="77777777">
      <w:pPr>
        <w:spacing w:line="240" w:lineRule="auto"/>
        <w:rPr>
          <w:rFonts w:ascii="Calibri" w:hAnsi="Calibri" w:cs="Calibri"/>
          <w:szCs w:val="18"/>
        </w:rPr>
      </w:pPr>
      <w:r w:rsidRPr="00595BA4">
        <w:rPr>
          <w:rFonts w:cs="Calibri"/>
          <w:szCs w:val="18"/>
        </w:rPr>
        <w:t>Vicky Maeijer</w:t>
      </w:r>
    </w:p>
    <w:p w:rsidR="00C95CA9" w:rsidP="009F1B5F" w:rsidRDefault="00C95CA9" w14:paraId="2447B5FE" w14:textId="77777777">
      <w:pPr>
        <w:spacing w:line="240" w:lineRule="auto"/>
        <w:rPr>
          <w:noProof/>
        </w:rPr>
      </w:pPr>
    </w:p>
    <w:p w:rsidR="00235AED" w:rsidP="009F1B5F" w:rsidRDefault="00235AED" w14:paraId="6E1D9E99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E206" w14:textId="77777777" w:rsidR="00781901" w:rsidRDefault="00781901">
      <w:pPr>
        <w:spacing w:line="240" w:lineRule="auto"/>
      </w:pPr>
      <w:r>
        <w:separator/>
      </w:r>
    </w:p>
  </w:endnote>
  <w:endnote w:type="continuationSeparator" w:id="0">
    <w:p w14:paraId="5DEE0D1D" w14:textId="77777777" w:rsidR="00781901" w:rsidRDefault="00781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C32" w14:textId="77777777" w:rsidR="00DC7639" w:rsidRDefault="00576DA3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35BACCE1" wp14:editId="52B7D45F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FE5C3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ACCE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0C9FE5C3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D6B8" w14:textId="77777777" w:rsidR="00781901" w:rsidRDefault="00781901">
      <w:pPr>
        <w:spacing w:line="240" w:lineRule="auto"/>
      </w:pPr>
      <w:r>
        <w:separator/>
      </w:r>
    </w:p>
  </w:footnote>
  <w:footnote w:type="continuationSeparator" w:id="0">
    <w:p w14:paraId="39B18673" w14:textId="77777777" w:rsidR="00781901" w:rsidRDefault="00781901">
      <w:pPr>
        <w:spacing w:line="240" w:lineRule="auto"/>
      </w:pPr>
      <w:r>
        <w:continuationSeparator/>
      </w:r>
    </w:p>
  </w:footnote>
  <w:footnote w:id="1">
    <w:p w14:paraId="263816EC" w14:textId="77777777" w:rsidR="00DF1230" w:rsidRPr="002C23B7" w:rsidRDefault="00000000" w:rsidP="00DF1230">
      <w:pPr>
        <w:pStyle w:val="Voetnoottekst"/>
        <w:rPr>
          <w:sz w:val="16"/>
          <w:szCs w:val="16"/>
        </w:rPr>
      </w:pPr>
      <w:r w:rsidRPr="002C23B7">
        <w:rPr>
          <w:rStyle w:val="Voetnootmarkering"/>
          <w:sz w:val="16"/>
          <w:szCs w:val="16"/>
        </w:rPr>
        <w:footnoteRef/>
      </w:r>
      <w:r w:rsidRPr="002C23B7">
        <w:rPr>
          <w:sz w:val="16"/>
          <w:szCs w:val="16"/>
        </w:rPr>
        <w:t xml:space="preserve"> Kamerstukken II 2022/23, 34 104, nr. 382.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2F6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D6BC74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1" name="Afbeelding 1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AC7BA4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2" name="Afbeelding 2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76DA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29321" wp14:editId="46B7B9F4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27B70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2CB66C81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6D6D4B3B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14EC0362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D4A7E46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DDB1BB1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3986883-1073427-LZ</w:t>
                          </w:r>
                        </w:p>
                        <w:bookmarkEnd w:id="0"/>
                        <w:p w14:paraId="09C25475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7F2EC96B" w14:textId="77777777" w:rsidR="00215CB5" w:rsidRPr="00515B93" w:rsidRDefault="00000000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 w:rsidRPr="00515B93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40F20190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1F32B62D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77838D0C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0CC7081D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2932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75327B70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2CB66C81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6D6D4B3B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14EC0362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D4A7E46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DDB1BB1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3986883-1073427-LZ</w:t>
                    </w:r>
                  </w:p>
                  <w:bookmarkEnd w:id="1"/>
                  <w:p w14:paraId="09C25475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7F2EC96B" w14:textId="77777777" w:rsidR="00215CB5" w:rsidRPr="00515B93" w:rsidRDefault="00000000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 w:rsidRPr="00515B93">
                      <w:rPr>
                        <w:b w:val="0"/>
                        <w:bCs/>
                      </w:rPr>
                      <w:t>1</w:t>
                    </w:r>
                  </w:p>
                  <w:p w14:paraId="40F20190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1F32B62D" w14:textId="77777777" w:rsidR="00CD5856" w:rsidRDefault="00CD5856">
                    <w:pPr>
                      <w:pStyle w:val="Huisstijl-Referentiegegevens"/>
                    </w:pPr>
                  </w:p>
                  <w:p w14:paraId="77838D0C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0CC7081D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576DA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13488E" wp14:editId="1EAADF1F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02B16" w14:textId="45A4C41A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827FC5">
                            <w:t xml:space="preserve"> </w:t>
                          </w:r>
                          <w:r w:rsidR="00576DA3">
                            <w:t>1</w:t>
                          </w:r>
                          <w:r w:rsidR="001C4AE6">
                            <w:t>5</w:t>
                          </w:r>
                          <w:r w:rsidR="00576DA3">
                            <w:t xml:space="preserve"> november 2024</w:t>
                          </w:r>
                        </w:p>
                        <w:p w14:paraId="4681E833" w14:textId="77777777" w:rsidR="00CD5856" w:rsidRDefault="00000000" w:rsidP="00827FC5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510" w:hanging="510"/>
                          </w:pPr>
                          <w:r>
                            <w:t>Betreft</w:t>
                          </w:r>
                          <w:r w:rsidR="00827FC5">
                            <w:t xml:space="preserve"> </w:t>
                          </w:r>
                          <w:r w:rsidR="00183706">
                            <w:t xml:space="preserve">Aanbieding rapport </w:t>
                          </w:r>
                          <w:r w:rsidR="00827FC5">
                            <w:t>‘</w:t>
                          </w:r>
                          <w:r w:rsidR="00183706">
                            <w:t>Kostenonderzoek ADL-assistentie</w:t>
                          </w:r>
                          <w:r w:rsidR="00827FC5">
                            <w:t xml:space="preserve"> </w:t>
                          </w:r>
                          <w:r w:rsidR="00183706">
                            <w:t>2023</w:t>
                          </w:r>
                          <w:r w:rsidR="00827FC5">
                            <w:t xml:space="preserve">’ </w:t>
                          </w:r>
                        </w:p>
                        <w:p w14:paraId="00B5B403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3488E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69002B16" w14:textId="45A4C41A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827FC5">
                      <w:t xml:space="preserve"> </w:t>
                    </w:r>
                    <w:r w:rsidR="00576DA3">
                      <w:t>1</w:t>
                    </w:r>
                    <w:r w:rsidR="001C4AE6">
                      <w:t>5</w:t>
                    </w:r>
                    <w:r w:rsidR="00576DA3">
                      <w:t xml:space="preserve"> november 2024</w:t>
                    </w:r>
                  </w:p>
                  <w:p w14:paraId="4681E833" w14:textId="77777777" w:rsidR="00CD5856" w:rsidRDefault="00000000" w:rsidP="00827FC5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510" w:hanging="510"/>
                    </w:pPr>
                    <w:r>
                      <w:t>Betreft</w:t>
                    </w:r>
                    <w:r w:rsidR="00827FC5">
                      <w:t xml:space="preserve"> </w:t>
                    </w:r>
                    <w:r w:rsidR="00183706">
                      <w:t xml:space="preserve">Aanbieding rapport </w:t>
                    </w:r>
                    <w:r w:rsidR="00827FC5">
                      <w:t>‘</w:t>
                    </w:r>
                    <w:r w:rsidR="00183706">
                      <w:t>Kostenonderzoek ADL-assistentie</w:t>
                    </w:r>
                    <w:r w:rsidR="00827FC5">
                      <w:t xml:space="preserve"> </w:t>
                    </w:r>
                    <w:r w:rsidR="00183706">
                      <w:t>2023</w:t>
                    </w:r>
                    <w:r w:rsidR="00827FC5">
                      <w:t xml:space="preserve">’ </w:t>
                    </w:r>
                  </w:p>
                  <w:p w14:paraId="00B5B403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6DA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D35B43" wp14:editId="2E7C9A40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F5B77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D35B43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64BF5B77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6DA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60CD91" wp14:editId="4F62C094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4C240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0CD91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4C14C240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DA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19BAFE4F" wp14:editId="45217A56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5D09C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AFE4F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1355D09C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7B26" w14:textId="77777777" w:rsidR="00CD5856" w:rsidRDefault="00576DA3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2A5B5" wp14:editId="619F5835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70C20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4BE8DD59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3986883-1073427-LZ</w:t>
                          </w:r>
                        </w:p>
                        <w:p w14:paraId="3F80823D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2A5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04870C20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4BE8DD59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3986883-1073427-LZ</w:t>
                    </w:r>
                  </w:p>
                  <w:p w14:paraId="3F80823D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FAC0605" wp14:editId="7286D1B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53930" w14:textId="2AD6902A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B5241F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B5241F">
                            <w:fldChar w:fldCharType="separate"/>
                          </w:r>
                          <w:r w:rsidR="001C4AE6">
                            <w:rPr>
                              <w:noProof/>
                            </w:rPr>
                            <w:t>2</w:t>
                          </w:r>
                          <w:r w:rsidR="00B5241F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0AFE1FE" w14:textId="77777777" w:rsidR="00CD5856" w:rsidRDefault="00CD5856"/>
                        <w:p w14:paraId="267DBB58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4088F25D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C0605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6E453930" w14:textId="2AD6902A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B5241F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B5241F">
                      <w:fldChar w:fldCharType="separate"/>
                    </w:r>
                    <w:r w:rsidR="001C4AE6">
                      <w:rPr>
                        <w:noProof/>
                      </w:rPr>
                      <w:t>2</w:t>
                    </w:r>
                    <w:r w:rsidR="00B5241F">
                      <w:rPr>
                        <w:noProof/>
                      </w:rPr>
                      <w:fldChar w:fldCharType="end"/>
                    </w:r>
                  </w:p>
                  <w:p w14:paraId="70AFE1FE" w14:textId="77777777" w:rsidR="00CD5856" w:rsidRDefault="00CD5856"/>
                  <w:p w14:paraId="267DBB58" w14:textId="77777777" w:rsidR="00CD5856" w:rsidRDefault="00CD5856">
                    <w:pPr>
                      <w:pStyle w:val="Huisstijl-Paginanummer"/>
                    </w:pPr>
                  </w:p>
                  <w:p w14:paraId="4088F25D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FCF8" w14:textId="77777777" w:rsidR="00CD5856" w:rsidRDefault="00576DA3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6FAB8E" wp14:editId="290A1C07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A27CE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576DA3">
                                <w:t>26 juni 2014</w:t>
                              </w:r>
                            </w:sdtContent>
                          </w:sdt>
                        </w:p>
                        <w:p w14:paraId="4635DE35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1B9A5EF6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FAB8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42DA27CE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576DA3">
                          <w:t>26 juni 2014</w:t>
                        </w:r>
                      </w:sdtContent>
                    </w:sdt>
                  </w:p>
                  <w:p w14:paraId="4635DE35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1B9A5EF6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8155A3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6323AD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08C5B8" wp14:editId="59C3B118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DF72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4130600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77DFB3F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C0908DD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61A5EE35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5B064F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4B1EE971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7BEE8258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080B5233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55D151E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8C5B8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1EDF72E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41306000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77DFB3FE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C0908DD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61A5EE35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5B064FC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4B1EE971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7BEE8258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080B5233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55D151E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95D55F" wp14:editId="2BBCCCE5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ED777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5D55F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4A7ED777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E2779D2" wp14:editId="1F6B19E7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AC50D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515B93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515B93">
                            <w:fldChar w:fldCharType="separate"/>
                          </w:r>
                          <w:r w:rsidR="00515B93">
                            <w:rPr>
                              <w:noProof/>
                            </w:rPr>
                            <w:t>1</w:t>
                          </w:r>
                          <w:r w:rsidR="00515B9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779D2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0E9AC50D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515B93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515B93">
                      <w:fldChar w:fldCharType="separate"/>
                    </w:r>
                    <w:r w:rsidR="00515B93">
                      <w:rPr>
                        <w:noProof/>
                      </w:rPr>
                      <w:t>1</w:t>
                    </w:r>
                    <w:r w:rsidR="00515B9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96519" wp14:editId="0D6651D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6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2EFA6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519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5222EFA6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B285B02" wp14:editId="76D67985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5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8EA08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85B02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2888EA08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D61EDDD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568A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84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0B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08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E9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C5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A9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86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7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0A48"/>
    <w:rsid w:val="000C29E1"/>
    <w:rsid w:val="000D0CCB"/>
    <w:rsid w:val="000D6D8A"/>
    <w:rsid w:val="000E2F12"/>
    <w:rsid w:val="000E54B6"/>
    <w:rsid w:val="000F1024"/>
    <w:rsid w:val="00113778"/>
    <w:rsid w:val="00121090"/>
    <w:rsid w:val="00125BDF"/>
    <w:rsid w:val="00157C5E"/>
    <w:rsid w:val="00172CD9"/>
    <w:rsid w:val="00183706"/>
    <w:rsid w:val="001B41E1"/>
    <w:rsid w:val="001B7303"/>
    <w:rsid w:val="001C4AE6"/>
    <w:rsid w:val="00215CB5"/>
    <w:rsid w:val="0022108B"/>
    <w:rsid w:val="00235AED"/>
    <w:rsid w:val="00241BB9"/>
    <w:rsid w:val="00251B56"/>
    <w:rsid w:val="00297795"/>
    <w:rsid w:val="002A71EE"/>
    <w:rsid w:val="002B1D9F"/>
    <w:rsid w:val="002B504F"/>
    <w:rsid w:val="002C23B7"/>
    <w:rsid w:val="002C2FD9"/>
    <w:rsid w:val="002F4886"/>
    <w:rsid w:val="003175FF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5B93"/>
    <w:rsid w:val="00516D6A"/>
    <w:rsid w:val="00522730"/>
    <w:rsid w:val="00523C02"/>
    <w:rsid w:val="00544135"/>
    <w:rsid w:val="005600D7"/>
    <w:rsid w:val="005677D6"/>
    <w:rsid w:val="00576DA3"/>
    <w:rsid w:val="00582E97"/>
    <w:rsid w:val="00587714"/>
    <w:rsid w:val="00595BA4"/>
    <w:rsid w:val="005A77B0"/>
    <w:rsid w:val="005C3CD4"/>
    <w:rsid w:val="005D327A"/>
    <w:rsid w:val="0063555A"/>
    <w:rsid w:val="00686885"/>
    <w:rsid w:val="006922AC"/>
    <w:rsid w:val="00697032"/>
    <w:rsid w:val="006B16C1"/>
    <w:rsid w:val="006C7040"/>
    <w:rsid w:val="006D1E8E"/>
    <w:rsid w:val="0074764C"/>
    <w:rsid w:val="00763E81"/>
    <w:rsid w:val="00776965"/>
    <w:rsid w:val="00781901"/>
    <w:rsid w:val="007A4F37"/>
    <w:rsid w:val="007A681B"/>
    <w:rsid w:val="007B028B"/>
    <w:rsid w:val="007B6A41"/>
    <w:rsid w:val="007D0F21"/>
    <w:rsid w:val="007D23C6"/>
    <w:rsid w:val="007E36BA"/>
    <w:rsid w:val="007F2229"/>
    <w:rsid w:val="007F380D"/>
    <w:rsid w:val="007F4A98"/>
    <w:rsid w:val="00827FC5"/>
    <w:rsid w:val="0087691C"/>
    <w:rsid w:val="00893C24"/>
    <w:rsid w:val="008A21F4"/>
    <w:rsid w:val="008D59C5"/>
    <w:rsid w:val="008D618A"/>
    <w:rsid w:val="008E210E"/>
    <w:rsid w:val="008E4B89"/>
    <w:rsid w:val="008F33AD"/>
    <w:rsid w:val="0091276C"/>
    <w:rsid w:val="00921D76"/>
    <w:rsid w:val="00960E2B"/>
    <w:rsid w:val="00985A65"/>
    <w:rsid w:val="009A31BF"/>
    <w:rsid w:val="009B2459"/>
    <w:rsid w:val="009C4777"/>
    <w:rsid w:val="009D3C77"/>
    <w:rsid w:val="009D7D63"/>
    <w:rsid w:val="009F1B5F"/>
    <w:rsid w:val="009F419D"/>
    <w:rsid w:val="00A52DBE"/>
    <w:rsid w:val="00A74802"/>
    <w:rsid w:val="00A77171"/>
    <w:rsid w:val="00A83BE3"/>
    <w:rsid w:val="00AA61EA"/>
    <w:rsid w:val="00AF249B"/>
    <w:rsid w:val="00AF67EC"/>
    <w:rsid w:val="00AF6BEC"/>
    <w:rsid w:val="00B0177D"/>
    <w:rsid w:val="00B5241F"/>
    <w:rsid w:val="00B8296E"/>
    <w:rsid w:val="00B82F43"/>
    <w:rsid w:val="00BA7566"/>
    <w:rsid w:val="00BC481F"/>
    <w:rsid w:val="00BD1070"/>
    <w:rsid w:val="00BD509B"/>
    <w:rsid w:val="00BD75C1"/>
    <w:rsid w:val="00C244CF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12D65"/>
    <w:rsid w:val="00D46501"/>
    <w:rsid w:val="00D54679"/>
    <w:rsid w:val="00D67BAF"/>
    <w:rsid w:val="00DA15A1"/>
    <w:rsid w:val="00DC56FB"/>
    <w:rsid w:val="00DC7639"/>
    <w:rsid w:val="00DC7942"/>
    <w:rsid w:val="00DE13A9"/>
    <w:rsid w:val="00DE17B0"/>
    <w:rsid w:val="00DF1230"/>
    <w:rsid w:val="00E1490C"/>
    <w:rsid w:val="00E206F5"/>
    <w:rsid w:val="00E37122"/>
    <w:rsid w:val="00E85195"/>
    <w:rsid w:val="00EA275E"/>
    <w:rsid w:val="00EE23CE"/>
    <w:rsid w:val="00EE2A9D"/>
    <w:rsid w:val="00F06008"/>
    <w:rsid w:val="00F32EA9"/>
    <w:rsid w:val="00F56EBE"/>
    <w:rsid w:val="00F608AC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8CAC"/>
  <w15:docId w15:val="{DC662BA9-EA18-4136-9C90-6F7E115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1070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1070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107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65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46501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46501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65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6501"/>
    <w:rPr>
      <w:rFonts w:ascii="Verdana" w:hAnsi="Verdana" w:cs="Mangal"/>
      <w:b/>
      <w:bCs/>
      <w:sz w:val="20"/>
      <w:szCs w:val="18"/>
    </w:rPr>
  </w:style>
  <w:style w:type="paragraph" w:styleId="Revisie">
    <w:name w:val="Revision"/>
    <w:hidden/>
    <w:uiPriority w:val="99"/>
    <w:semiHidden/>
    <w:rsid w:val="00BD509B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1526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2024-11-01T10:50:00.0000000Z</lastPrinted>
  <dcterms:created xsi:type="dcterms:W3CDTF">2024-11-14T15:03:00.0000000Z</dcterms:created>
  <dcterms:modified xsi:type="dcterms:W3CDTF">2024-11-15T08:36:00.0000000Z</dcterms:modified>
  <dc:description>------------------------</dc:description>
  <dc:subject/>
  <dc:title/>
  <keywords/>
  <version/>
  <category/>
</coreProperties>
</file>