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874E51" w:rsidTr="00D9561B" w14:paraId="689EF50B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786875" w14:paraId="680CC2E8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786875" w14:paraId="4C9E3B30" w14:textId="77777777">
            <w:r>
              <w:t>Postbus 20018</w:t>
            </w:r>
          </w:p>
          <w:p w:rsidR="008E3932" w:rsidP="00D9561B" w:rsidRDefault="00786875" w14:paraId="6D517268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874E51" w:rsidTr="00FF66F9" w14:paraId="72B9C7CE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786875" w14:paraId="352B8B2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00124B" w14:paraId="62871191" w14:textId="5A38B36E">
            <w:pPr>
              <w:rPr>
                <w:lang w:eastAsia="en-US"/>
              </w:rPr>
            </w:pPr>
            <w:r>
              <w:rPr>
                <w:lang w:eastAsia="en-US"/>
              </w:rPr>
              <w:t>8 november 2024</w:t>
            </w:r>
          </w:p>
        </w:tc>
      </w:tr>
      <w:tr w:rsidR="00874E51" w:rsidTr="00FF66F9" w14:paraId="77D933F3" w14:textId="77777777">
        <w:trPr>
          <w:trHeight w:val="368"/>
        </w:trPr>
        <w:tc>
          <w:tcPr>
            <w:tcW w:w="929" w:type="dxa"/>
          </w:tcPr>
          <w:p w:rsidR="0005404B" w:rsidP="00FF66F9" w:rsidRDefault="00786875" w14:paraId="5C332BC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786875" w14:paraId="3222B07B" w14:textId="26AF3B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Antwoord op </w:t>
            </w:r>
            <w:r w:rsidR="00ED6FBD">
              <w:rPr>
                <w:lang w:eastAsia="en-US"/>
              </w:rPr>
              <w:t>feitelijke vragen ontwerpbegroting</w:t>
            </w:r>
            <w:r>
              <w:rPr>
                <w:lang w:eastAsia="en-US"/>
              </w:rPr>
              <w:t xml:space="preserve"> OCW 2025</w:t>
            </w:r>
          </w:p>
        </w:tc>
      </w:tr>
    </w:tbl>
    <w:p w:rsidR="00874E51" w:rsidRDefault="001C2C36" w14:paraId="62AAE63D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874E51" w:rsidTr="00A421A1" w14:paraId="34FA0B78" w14:textId="77777777">
        <w:tc>
          <w:tcPr>
            <w:tcW w:w="2160" w:type="dxa"/>
          </w:tcPr>
          <w:p w:rsidRPr="00F53C9D" w:rsidR="0011006A" w:rsidP="0011006A" w:rsidRDefault="00786875" w14:paraId="2800D4E6" w14:textId="2EA07D39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6205C0" w:rsidP="00A421A1" w:rsidRDefault="00786875" w14:paraId="76D9C9B7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786875" w14:paraId="1C1C767B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786875" w14:paraId="0AFA100C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786875" w14:paraId="36465B26" w14:textId="77777777">
            <w:pPr>
              <w:pStyle w:val="Huisstijl-Gegeven"/>
              <w:spacing w:after="0"/>
            </w:pPr>
            <w:r>
              <w:t>2500 BJ Den Haag</w:t>
            </w:r>
          </w:p>
          <w:p w:rsidR="006205C0" w:rsidP="003548AA" w:rsidRDefault="00786875" w14:paraId="1861D569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="00C01EAD" w:rsidP="003548AA" w:rsidRDefault="00C01EAD" w14:paraId="1F9ACFC0" w14:textId="77777777">
            <w:pPr>
              <w:pStyle w:val="Huisstijl-Gegeven"/>
              <w:spacing w:after="90"/>
            </w:pPr>
          </w:p>
          <w:p w:rsidRPr="00243447" w:rsidR="00C01EAD" w:rsidP="003548AA" w:rsidRDefault="00C01EAD" w14:paraId="6142C86F" w14:textId="77777777">
            <w:pPr>
              <w:pStyle w:val="Huisstijl-Gegeven"/>
              <w:spacing w:after="90"/>
              <w:rPr>
                <w:b/>
                <w:bCs/>
              </w:rPr>
            </w:pPr>
            <w:r w:rsidRPr="00243447">
              <w:rPr>
                <w:b/>
                <w:bCs/>
              </w:rPr>
              <w:t>Contactpersoon</w:t>
            </w:r>
          </w:p>
          <w:p w:rsidRPr="00C01EAD" w:rsidR="00C01EAD" w:rsidP="00C01EAD" w:rsidRDefault="00C01EAD" w14:paraId="0CDA7CFF" w14:textId="1684B0EA">
            <w:pPr>
              <w:pStyle w:val="Huisstijl-Gegeven"/>
              <w:spacing w:after="0"/>
              <w:rPr>
                <w:b/>
                <w:bCs/>
              </w:rPr>
            </w:pPr>
          </w:p>
        </w:tc>
      </w:tr>
      <w:tr w:rsidR="00874E51" w:rsidTr="00A421A1" w14:paraId="6DD1157B" w14:textId="77777777">
        <w:trPr>
          <w:trHeight w:val="200" w:hRule="exact"/>
        </w:trPr>
        <w:tc>
          <w:tcPr>
            <w:tcW w:w="2160" w:type="dxa"/>
          </w:tcPr>
          <w:p w:rsidR="006205C0" w:rsidP="00A421A1" w:rsidRDefault="006205C0" w14:paraId="56744220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  <w:p w:rsidRPr="00356D2B" w:rsidR="0011006A" w:rsidP="00A421A1" w:rsidRDefault="0011006A" w14:paraId="7796C359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874E51" w:rsidTr="00A421A1" w14:paraId="14A049D8" w14:textId="77777777">
        <w:trPr>
          <w:trHeight w:val="450"/>
        </w:trPr>
        <w:tc>
          <w:tcPr>
            <w:tcW w:w="2160" w:type="dxa"/>
          </w:tcPr>
          <w:p w:rsidR="00F51A76" w:rsidP="00A421A1" w:rsidRDefault="00786875" w14:paraId="0931FC1C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243447" w:rsidR="00243447" w:rsidP="00243447" w:rsidRDefault="00243447" w14:paraId="0D983085" w14:textId="77777777">
            <w:pPr>
              <w:spacing w:line="180" w:lineRule="exact"/>
              <w:rPr>
                <w:sz w:val="13"/>
                <w:szCs w:val="13"/>
              </w:rPr>
            </w:pPr>
            <w:r w:rsidRPr="00243447">
              <w:rPr>
                <w:sz w:val="13"/>
                <w:szCs w:val="13"/>
              </w:rPr>
              <w:t>49047826</w:t>
            </w:r>
          </w:p>
          <w:p w:rsidRPr="00FA7882" w:rsidR="006205C0" w:rsidP="00215356" w:rsidRDefault="006205C0" w14:paraId="5DA16B5A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874E51" w:rsidTr="00A421A1" w14:paraId="70D53639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786875" w14:paraId="643D9764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946130" w14:paraId="29E5D2D0" w14:textId="1DD9987C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 oktober</w:t>
            </w:r>
            <w:r w:rsidR="00786875">
              <w:rPr>
                <w:sz w:val="13"/>
                <w:szCs w:val="13"/>
              </w:rPr>
              <w:t xml:space="preserve"> 2024</w:t>
            </w:r>
          </w:p>
        </w:tc>
      </w:tr>
      <w:tr w:rsidR="00874E51" w:rsidTr="00A421A1" w14:paraId="2221BC3A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786875" w14:paraId="3E8E1F8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6205C0" w14:paraId="6D5CF4A1" w14:textId="0DA1D079">
            <w:pPr>
              <w:spacing w:after="90" w:line="180" w:lineRule="exact"/>
              <w:rPr>
                <w:sz w:val="13"/>
              </w:rPr>
            </w:pPr>
          </w:p>
        </w:tc>
      </w:tr>
    </w:tbl>
    <w:p w:rsidR="00215356" w:rsidRDefault="00215356" w14:paraId="033EBABE" w14:textId="77777777"/>
    <w:p w:rsidR="006205C0" w:rsidP="00A421A1" w:rsidRDefault="006205C0" w14:paraId="188EAAF2" w14:textId="77777777"/>
    <w:p w:rsidR="00910A65" w:rsidP="00CA35E4" w:rsidRDefault="00405133" w14:paraId="3440C7EE" w14:textId="29C4CF32">
      <w:r>
        <w:t xml:space="preserve">Hierbij </w:t>
      </w:r>
      <w:r w:rsidR="00ED6FBD">
        <w:t xml:space="preserve">bieden wij u de antwoorden aan op de feitelijke vragen over de ontwerpbegroting aan het ministerie van Onderwijs, Cultuur en Wetenschap voor het jaar 2025. </w:t>
      </w:r>
    </w:p>
    <w:p w:rsidR="003D414E" w:rsidP="00CA35E4" w:rsidRDefault="003D414E" w14:paraId="4B4EC305" w14:textId="77777777"/>
    <w:p w:rsidR="00930C09" w:rsidP="00CA35E4" w:rsidRDefault="00930C09" w14:paraId="3442C0EA" w14:textId="77777777"/>
    <w:p w:rsidR="005768E4" w:rsidP="00CA35E4" w:rsidRDefault="00786875" w14:paraId="7FEFA779" w14:textId="77777777">
      <w:r>
        <w:t>De minister van Onderwijs, Cultuur en Wetenschap,</w:t>
      </w:r>
    </w:p>
    <w:p w:rsidR="000F521E" w:rsidP="003A7160" w:rsidRDefault="000F521E" w14:paraId="27F8BE53" w14:textId="77777777"/>
    <w:p w:rsidR="000F521E" w:rsidP="003A7160" w:rsidRDefault="000F521E" w14:paraId="0CAA4940" w14:textId="77777777"/>
    <w:p w:rsidR="000F521E" w:rsidP="003A7160" w:rsidRDefault="000F521E" w14:paraId="7BC8E095" w14:textId="77777777"/>
    <w:p w:rsidR="000F521E" w:rsidP="003A7160" w:rsidRDefault="000F521E" w14:paraId="645CA724" w14:textId="77777777"/>
    <w:p w:rsidR="00ED6FBD" w:rsidP="003A7160" w:rsidRDefault="00ED6FBD" w14:paraId="5DDF8378" w14:textId="77777777"/>
    <w:p w:rsidR="000F521E" w:rsidP="003A7160" w:rsidRDefault="00786875" w14:paraId="51850963" w14:textId="77777777">
      <w:pPr>
        <w:pStyle w:val="standaard-tekst"/>
      </w:pPr>
      <w:r>
        <w:t>Eppo Bruins</w:t>
      </w:r>
    </w:p>
    <w:p w:rsidR="00F01557" w:rsidP="003A7160" w:rsidRDefault="00F01557" w14:paraId="77C5F7B9" w14:textId="77777777"/>
    <w:p w:rsidR="00F01557" w:rsidP="003A7160" w:rsidRDefault="00F01557" w14:paraId="00BD6F78" w14:textId="77777777"/>
    <w:p w:rsidR="00874E51" w:rsidRDefault="00786875" w14:paraId="7E69FA6C" w14:textId="7777777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42B90B67" w14:textId="77777777"/>
    <w:p w:rsidR="00745AE0" w:rsidP="003A7160" w:rsidRDefault="00745AE0" w14:paraId="4FF751B3" w14:textId="77777777"/>
    <w:p w:rsidR="00ED6FBD" w:rsidP="003A7160" w:rsidRDefault="00ED6FBD" w14:paraId="18A52421" w14:textId="77777777"/>
    <w:p w:rsidR="00745AE0" w:rsidP="003A7160" w:rsidRDefault="00745AE0" w14:paraId="5E060D5A" w14:textId="77777777"/>
    <w:p w:rsidR="00745AE0" w:rsidP="003A7160" w:rsidRDefault="00745AE0" w14:paraId="293B20EB" w14:textId="77777777"/>
    <w:p w:rsidR="00745AE0" w:rsidP="003A7160" w:rsidRDefault="00786875" w14:paraId="5C6AAE70" w14:textId="77777777">
      <w:r>
        <w:t>Mariëlle Paul</w:t>
      </w:r>
    </w:p>
    <w:p w:rsidR="00C7013F" w:rsidP="003A7160" w:rsidRDefault="00C7013F" w14:paraId="03B2DB14" w14:textId="77777777"/>
    <w:p w:rsidR="00C7013F" w:rsidP="003A7160" w:rsidRDefault="00C7013F" w14:paraId="7F8B4050" w14:textId="77777777"/>
    <w:p w:rsidR="00184B30" w:rsidP="00A60B58" w:rsidRDefault="00184B30" w14:paraId="1C2F4A28" w14:textId="77777777"/>
    <w:p w:rsidR="00184B30" w:rsidP="00A60B58" w:rsidRDefault="00184B30" w14:paraId="5D3C9534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095B6" w14:textId="77777777" w:rsidR="00DC691C" w:rsidRDefault="00786875">
      <w:r>
        <w:separator/>
      </w:r>
    </w:p>
    <w:p w14:paraId="2EEC295B" w14:textId="77777777" w:rsidR="00DC691C" w:rsidRDefault="00DC691C"/>
  </w:endnote>
  <w:endnote w:type="continuationSeparator" w:id="0">
    <w:p w14:paraId="286F22AE" w14:textId="77777777" w:rsidR="00DC691C" w:rsidRDefault="00786875">
      <w:r>
        <w:continuationSeparator/>
      </w:r>
    </w:p>
    <w:p w14:paraId="4A923883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3363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169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874E51" w14:paraId="14FBFC09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AD63077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60E1301" w14:textId="77777777" w:rsidR="002F71BB" w:rsidRPr="004C7E1D" w:rsidRDefault="0078687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2200A3B0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874E51" w14:paraId="396FCE78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7C99123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AD1B093" w14:textId="3859F8EA" w:rsidR="00D17084" w:rsidRPr="004C7E1D" w:rsidRDefault="0078687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0124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150ADFC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E053" w14:textId="77777777" w:rsidR="00DC691C" w:rsidRDefault="00786875">
      <w:r>
        <w:separator/>
      </w:r>
    </w:p>
    <w:p w14:paraId="1F8EDAB2" w14:textId="77777777" w:rsidR="00DC691C" w:rsidRDefault="00DC691C"/>
  </w:footnote>
  <w:footnote w:type="continuationSeparator" w:id="0">
    <w:p w14:paraId="39A6481B" w14:textId="77777777" w:rsidR="00DC691C" w:rsidRDefault="00786875">
      <w:r>
        <w:continuationSeparator/>
      </w:r>
    </w:p>
    <w:p w14:paraId="3B290B40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B04C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874E51" w14:paraId="0D4C9432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769355B9" w14:textId="77777777" w:rsidR="00527BD4" w:rsidRPr="00275984" w:rsidRDefault="00527BD4" w:rsidP="00BF4427">
          <w:pPr>
            <w:pStyle w:val="Huisstijl-Rubricering"/>
          </w:pPr>
        </w:p>
      </w:tc>
    </w:tr>
  </w:tbl>
  <w:p w14:paraId="4DDDEA8D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74E51" w14:paraId="101B46D3" w14:textId="77777777" w:rsidTr="003B528D">
      <w:tc>
        <w:tcPr>
          <w:tcW w:w="2160" w:type="dxa"/>
          <w:shd w:val="clear" w:color="auto" w:fill="auto"/>
        </w:tcPr>
        <w:p w14:paraId="557BF964" w14:textId="77777777" w:rsidR="002F71BB" w:rsidRPr="000407BB" w:rsidRDefault="00786875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874E51" w14:paraId="11E252FB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0178C9CC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32961FA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74E51" w14:paraId="6339CA2B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0EBAE1E1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2782CF0" w14:textId="77777777" w:rsidR="00704845" w:rsidRDefault="00786875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234EF3AA" wp14:editId="26E687DE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760AF81" w14:textId="77777777" w:rsidR="00483ECA" w:rsidRDefault="00483ECA" w:rsidP="00D037A9"/>
      </w:tc>
    </w:tr>
  </w:tbl>
  <w:p w14:paraId="3B0DB973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74E51" w14:paraId="71AE0B07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89044DA" w14:textId="77777777" w:rsidR="00527BD4" w:rsidRPr="00963440" w:rsidRDefault="00786875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874E51" w14:paraId="75900112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CE9EF59" w14:textId="77777777" w:rsidR="00093ABC" w:rsidRPr="00963440" w:rsidRDefault="00093ABC" w:rsidP="00963440"/>
      </w:tc>
    </w:tr>
    <w:tr w:rsidR="00874E51" w14:paraId="205EF1A2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0860447" w14:textId="77777777" w:rsidR="00A604D3" w:rsidRPr="00963440" w:rsidRDefault="00A604D3" w:rsidP="00963440"/>
      </w:tc>
    </w:tr>
    <w:tr w:rsidR="00874E51" w14:paraId="4AA2DF12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568A585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55483D6" w14:textId="77777777" w:rsidR="006F273B" w:rsidRDefault="006F273B" w:rsidP="00BC4AE3">
    <w:pPr>
      <w:pStyle w:val="Koptekst"/>
    </w:pPr>
  </w:p>
  <w:p w14:paraId="7652A1D3" w14:textId="77777777" w:rsidR="00153BD0" w:rsidRDefault="00153BD0" w:rsidP="00BC4AE3">
    <w:pPr>
      <w:pStyle w:val="Koptekst"/>
    </w:pPr>
  </w:p>
  <w:p w14:paraId="5B1709DF" w14:textId="77777777" w:rsidR="0044605E" w:rsidRDefault="0044605E" w:rsidP="00BC4AE3">
    <w:pPr>
      <w:pStyle w:val="Koptekst"/>
    </w:pPr>
  </w:p>
  <w:p w14:paraId="1DE29159" w14:textId="77777777" w:rsidR="0044605E" w:rsidRDefault="0044605E" w:rsidP="00BC4AE3">
    <w:pPr>
      <w:pStyle w:val="Koptekst"/>
    </w:pPr>
  </w:p>
  <w:p w14:paraId="17EEB4F0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B885E0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6482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EC3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282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65F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7840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704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0EB0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22A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1488B7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A6A6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A65C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4CC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10D5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78AB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C29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5411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8C3F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3745589">
    <w:abstractNumId w:val="10"/>
  </w:num>
  <w:num w:numId="2" w16cid:durableId="1162237714">
    <w:abstractNumId w:val="7"/>
  </w:num>
  <w:num w:numId="3" w16cid:durableId="1046836305">
    <w:abstractNumId w:val="6"/>
  </w:num>
  <w:num w:numId="4" w16cid:durableId="1514955957">
    <w:abstractNumId w:val="5"/>
  </w:num>
  <w:num w:numId="5" w16cid:durableId="1146553422">
    <w:abstractNumId w:val="4"/>
  </w:num>
  <w:num w:numId="6" w16cid:durableId="586888706">
    <w:abstractNumId w:val="8"/>
  </w:num>
  <w:num w:numId="7" w16cid:durableId="307782141">
    <w:abstractNumId w:val="3"/>
  </w:num>
  <w:num w:numId="8" w16cid:durableId="2080051556">
    <w:abstractNumId w:val="2"/>
  </w:num>
  <w:num w:numId="9" w16cid:durableId="731730665">
    <w:abstractNumId w:val="1"/>
  </w:num>
  <w:num w:numId="10" w16cid:durableId="506672800">
    <w:abstractNumId w:val="0"/>
  </w:num>
  <w:num w:numId="11" w16cid:durableId="73017297">
    <w:abstractNumId w:val="9"/>
  </w:num>
  <w:num w:numId="12" w16cid:durableId="1641153379">
    <w:abstractNumId w:val="11"/>
  </w:num>
  <w:num w:numId="13" w16cid:durableId="1352344074">
    <w:abstractNumId w:val="13"/>
  </w:num>
  <w:num w:numId="14" w16cid:durableId="67842925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124B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006A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3447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48AA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D414E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86875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4E51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130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1EAD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D6FB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A7B56"/>
  <w15:docId w15:val="{675A88E0-7BD5-4221-8868-0F2E5C3A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  <w:style w:type="paragraph" w:customStyle="1" w:styleId="ocw-section">
    <w:name w:val="ocw-section"/>
    <w:basedOn w:val="standaard-tekst"/>
    <w:next w:val="Standaard"/>
    <w:rsid w:val="0011006A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spacing w:before="120" w:after="120" w:line="360" w:lineRule="auto"/>
    </w:pPr>
    <w:rPr>
      <w:b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01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597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2024-11-07T12:45:00.0000000Z</lastPrinted>
  <dcterms:created xsi:type="dcterms:W3CDTF">2024-11-08T17:04:00.0000000Z</dcterms:created>
  <dcterms:modified xsi:type="dcterms:W3CDTF">2024-11-08T17:04:00.0000000Z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O204HEN</vt:lpwstr>
  </property>
  <property fmtid="{D5CDD505-2E9C-101B-9397-08002B2CF9AE}" pid="3" name="Author">
    <vt:lpwstr>O204HEN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Antwoord op schriftelijke vragen van vaststelling begrotingsstaten ministerie van OCW 2025</vt:lpwstr>
  </property>
  <property fmtid="{D5CDD505-2E9C-101B-9397-08002B2CF9AE}" pid="9" name="ocw_directie">
    <vt:lpwstr>FEZ/BENC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O204HEN</vt:lpwstr>
  </property>
</Properties>
</file>