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C337F3" w:rsidTr="00D9561B" w14:paraId="59B0EB85" w14:textId="77777777">
        <w:trPr>
          <w:trHeight w:val="1514"/>
        </w:trPr>
        <w:tc>
          <w:tcPr>
            <w:tcW w:w="7522" w:type="dxa"/>
            <w:tcBorders>
              <w:top w:val="nil"/>
              <w:left w:val="nil"/>
              <w:bottom w:val="nil"/>
              <w:right w:val="nil"/>
            </w:tcBorders>
            <w:tcMar>
              <w:left w:w="0" w:type="dxa"/>
              <w:right w:w="0" w:type="dxa"/>
            </w:tcMar>
          </w:tcPr>
          <w:p w:rsidR="00374412" w:rsidP="00D9561B" w:rsidRDefault="00242A4B" w14:paraId="5EE2A6E7" w14:textId="77777777">
            <w:r>
              <w:t>De v</w:t>
            </w:r>
            <w:r w:rsidR="008E3932">
              <w:t>oorzitter van de Tweede Kamer der Staten-Generaal</w:t>
            </w:r>
          </w:p>
          <w:p w:rsidR="00374412" w:rsidP="00D9561B" w:rsidRDefault="00242A4B" w14:paraId="3829E1A2" w14:textId="77777777">
            <w:r>
              <w:t>Postbus 20018</w:t>
            </w:r>
          </w:p>
          <w:p w:rsidR="008E3932" w:rsidP="00D9561B" w:rsidRDefault="00242A4B" w14:paraId="39C1C50A"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C337F3" w:rsidTr="00FF66F9" w14:paraId="69B7BAE0" w14:textId="77777777">
        <w:trPr>
          <w:trHeight w:val="289" w:hRule="exact"/>
        </w:trPr>
        <w:tc>
          <w:tcPr>
            <w:tcW w:w="929" w:type="dxa"/>
          </w:tcPr>
          <w:p w:rsidRPr="00434042" w:rsidR="0005404B" w:rsidP="00FF66F9" w:rsidRDefault="00242A4B" w14:paraId="734833D1" w14:textId="77777777">
            <w:pPr>
              <w:rPr>
                <w:lang w:eastAsia="en-US"/>
              </w:rPr>
            </w:pPr>
            <w:r>
              <w:rPr>
                <w:lang w:eastAsia="en-US"/>
              </w:rPr>
              <w:t>Datum</w:t>
            </w:r>
          </w:p>
        </w:tc>
        <w:tc>
          <w:tcPr>
            <w:tcW w:w="6581" w:type="dxa"/>
          </w:tcPr>
          <w:p w:rsidRPr="00434042" w:rsidR="0005404B" w:rsidP="00FF66F9" w:rsidRDefault="004C0392" w14:paraId="33F8C559" w14:textId="342642E4">
            <w:pPr>
              <w:rPr>
                <w:lang w:eastAsia="en-US"/>
              </w:rPr>
            </w:pPr>
            <w:r>
              <w:rPr>
                <w:lang w:eastAsia="en-US"/>
              </w:rPr>
              <w:t>7 november 2024</w:t>
            </w:r>
          </w:p>
        </w:tc>
      </w:tr>
      <w:tr w:rsidR="00C337F3" w:rsidTr="008E22E4" w14:paraId="27E8106E" w14:textId="77777777">
        <w:trPr>
          <w:trHeight w:val="841"/>
        </w:trPr>
        <w:tc>
          <w:tcPr>
            <w:tcW w:w="929" w:type="dxa"/>
          </w:tcPr>
          <w:p w:rsidR="0005404B" w:rsidP="00FF66F9" w:rsidRDefault="00242A4B" w14:paraId="48891185" w14:textId="77777777">
            <w:pPr>
              <w:rPr>
                <w:lang w:eastAsia="en-US"/>
              </w:rPr>
            </w:pPr>
            <w:r>
              <w:rPr>
                <w:lang w:eastAsia="en-US"/>
              </w:rPr>
              <w:t>Betreft</w:t>
            </w:r>
          </w:p>
        </w:tc>
        <w:tc>
          <w:tcPr>
            <w:tcW w:w="6581" w:type="dxa"/>
          </w:tcPr>
          <w:p w:rsidR="0005404B" w:rsidP="00FF66F9" w:rsidRDefault="00242A4B" w14:paraId="4D71F59B" w14:textId="73373C3C">
            <w:pPr>
              <w:rPr>
                <w:lang w:eastAsia="en-US"/>
              </w:rPr>
            </w:pPr>
            <w:r>
              <w:rPr>
                <w:lang w:eastAsia="en-US"/>
              </w:rPr>
              <w:t xml:space="preserve">Reactie op </w:t>
            </w:r>
            <w:r w:rsidR="008E22E4">
              <w:rPr>
                <w:lang w:eastAsia="en-US"/>
              </w:rPr>
              <w:t xml:space="preserve">Commissiebrief inhoudende het verzoek het onderzoek naar een wettelijke minimale stagevergoeding voorafgaand aan de plenaire behandeling van de OCW-begroting aan de Kamer te doen toekomen. </w:t>
            </w:r>
          </w:p>
        </w:tc>
      </w:tr>
    </w:tbl>
    <w:p w:rsidR="00C337F3" w:rsidRDefault="001C2C36" w14:paraId="0CCB0CA1" w14:textId="77777777">
      <w:r w:rsidRPr="001C2C36">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76519E" w:rsidR="00C337F3" w:rsidTr="00A421A1" w14:paraId="65691C98" w14:textId="77777777">
        <w:tc>
          <w:tcPr>
            <w:tcW w:w="2160" w:type="dxa"/>
          </w:tcPr>
          <w:p w:rsidRPr="00F53C9D" w:rsidR="006205C0" w:rsidP="00686AED" w:rsidRDefault="0076519E" w14:paraId="64B02699" w14:textId="2679DA44">
            <w:pPr>
              <w:pStyle w:val="Colofonkop"/>
              <w:framePr w:hSpace="0" w:wrap="auto" w:hAnchor="text" w:vAnchor="margin" w:xAlign="left" w:yAlign="inline"/>
            </w:pPr>
            <w:r>
              <w:t>Hoger onderwijs &amp; Studiefinanciering</w:t>
            </w:r>
          </w:p>
          <w:p w:rsidR="006205C0" w:rsidP="00A421A1" w:rsidRDefault="00242A4B" w14:paraId="54C59891" w14:textId="77777777">
            <w:pPr>
              <w:pStyle w:val="Huisstijl-Gegeven"/>
              <w:spacing w:after="0"/>
            </w:pPr>
            <w:r>
              <w:t xml:space="preserve">Rijnstraat 50 </w:t>
            </w:r>
          </w:p>
          <w:p w:rsidR="004425A7" w:rsidP="00E972A2" w:rsidRDefault="00242A4B" w14:paraId="3B7ADC7A" w14:textId="77777777">
            <w:pPr>
              <w:pStyle w:val="Huisstijl-Gegeven"/>
              <w:spacing w:after="0"/>
            </w:pPr>
            <w:r>
              <w:t>Den Haag</w:t>
            </w:r>
          </w:p>
          <w:p w:rsidR="004425A7" w:rsidP="00E972A2" w:rsidRDefault="00242A4B" w14:paraId="7368FA13" w14:textId="77777777">
            <w:pPr>
              <w:pStyle w:val="Huisstijl-Gegeven"/>
              <w:spacing w:after="0"/>
            </w:pPr>
            <w:r>
              <w:t>Postbus 16375</w:t>
            </w:r>
          </w:p>
          <w:p w:rsidR="004425A7" w:rsidP="00E972A2" w:rsidRDefault="00242A4B" w14:paraId="1D4EAF3A" w14:textId="77777777">
            <w:pPr>
              <w:pStyle w:val="Huisstijl-Gegeven"/>
              <w:spacing w:after="0"/>
            </w:pPr>
            <w:r>
              <w:t>2500 BJ Den Haag</w:t>
            </w:r>
          </w:p>
          <w:p w:rsidR="004425A7" w:rsidP="00E972A2" w:rsidRDefault="00242A4B" w14:paraId="6EA51584" w14:textId="77777777">
            <w:pPr>
              <w:pStyle w:val="Huisstijl-Gegeven"/>
              <w:spacing w:after="90"/>
            </w:pPr>
            <w:r>
              <w:t>www.rijksoverheid.nl</w:t>
            </w:r>
          </w:p>
          <w:p w:rsidRPr="008E227D" w:rsidR="006205C0" w:rsidP="00A421A1" w:rsidRDefault="006205C0" w14:paraId="63F9135F" w14:textId="1B61B136">
            <w:pPr>
              <w:spacing w:line="180" w:lineRule="exact"/>
              <w:rPr>
                <w:sz w:val="13"/>
                <w:szCs w:val="13"/>
              </w:rPr>
            </w:pPr>
          </w:p>
        </w:tc>
      </w:tr>
      <w:tr w:rsidRPr="0076519E" w:rsidR="00C337F3" w:rsidTr="00A421A1" w14:paraId="612766F1" w14:textId="77777777">
        <w:trPr>
          <w:trHeight w:val="200" w:hRule="exact"/>
        </w:trPr>
        <w:tc>
          <w:tcPr>
            <w:tcW w:w="2160" w:type="dxa"/>
          </w:tcPr>
          <w:p w:rsidRPr="008E227D" w:rsidR="006205C0" w:rsidP="00A421A1" w:rsidRDefault="006205C0" w14:paraId="0C7AE171" w14:textId="77777777">
            <w:pPr>
              <w:spacing w:after="90" w:line="180" w:lineRule="exact"/>
              <w:rPr>
                <w:sz w:val="13"/>
                <w:szCs w:val="13"/>
              </w:rPr>
            </w:pPr>
          </w:p>
        </w:tc>
      </w:tr>
      <w:tr w:rsidR="00C337F3" w:rsidTr="00A421A1" w14:paraId="555B954F" w14:textId="77777777">
        <w:trPr>
          <w:trHeight w:val="450"/>
        </w:trPr>
        <w:tc>
          <w:tcPr>
            <w:tcW w:w="2160" w:type="dxa"/>
          </w:tcPr>
          <w:p w:rsidR="00F51A76" w:rsidP="00A421A1" w:rsidRDefault="00242A4B" w14:paraId="3FA522E9" w14:textId="77777777">
            <w:pPr>
              <w:spacing w:line="180" w:lineRule="exact"/>
              <w:rPr>
                <w:b/>
                <w:sz w:val="13"/>
                <w:szCs w:val="13"/>
              </w:rPr>
            </w:pPr>
            <w:r>
              <w:rPr>
                <w:b/>
                <w:sz w:val="13"/>
                <w:szCs w:val="13"/>
              </w:rPr>
              <w:t>Onze referentie</w:t>
            </w:r>
          </w:p>
          <w:p w:rsidRPr="00FA7882" w:rsidR="006205C0" w:rsidP="00215356" w:rsidRDefault="008E227D" w14:paraId="3D392C0C" w14:textId="66D77456">
            <w:pPr>
              <w:spacing w:line="180" w:lineRule="exact"/>
              <w:rPr>
                <w:sz w:val="13"/>
                <w:szCs w:val="13"/>
              </w:rPr>
            </w:pPr>
            <w:r w:rsidRPr="008E227D">
              <w:rPr>
                <w:sz w:val="13"/>
              </w:rPr>
              <w:t>48940250</w:t>
            </w:r>
          </w:p>
        </w:tc>
      </w:tr>
      <w:tr w:rsidR="00C337F3" w:rsidTr="00A421A1" w14:paraId="74725BB8" w14:textId="77777777">
        <w:trPr>
          <w:trHeight w:val="136"/>
        </w:trPr>
        <w:tc>
          <w:tcPr>
            <w:tcW w:w="2160" w:type="dxa"/>
          </w:tcPr>
          <w:p w:rsidRPr="00C5333A" w:rsidR="006205C0" w:rsidP="00A421A1" w:rsidRDefault="00242A4B" w14:paraId="357BE672" w14:textId="77777777">
            <w:pPr>
              <w:tabs>
                <w:tab w:val="left" w:pos="1890"/>
              </w:tabs>
              <w:spacing w:line="180" w:lineRule="exact"/>
              <w:rPr>
                <w:b/>
                <w:sz w:val="13"/>
                <w:szCs w:val="13"/>
              </w:rPr>
            </w:pPr>
            <w:r w:rsidRPr="00003544">
              <w:rPr>
                <w:b/>
                <w:sz w:val="13"/>
                <w:szCs w:val="13"/>
              </w:rPr>
              <w:t>Uw brief</w:t>
            </w:r>
          </w:p>
          <w:p w:rsidRPr="00E06CD4" w:rsidR="00E91674" w:rsidP="00E210E0" w:rsidRDefault="00242A4B" w14:paraId="6D4468B8" w14:textId="77777777">
            <w:pPr>
              <w:tabs>
                <w:tab w:val="left" w:pos="1890"/>
              </w:tabs>
              <w:spacing w:after="92" w:line="180" w:lineRule="exact"/>
              <w:rPr>
                <w:sz w:val="13"/>
                <w:szCs w:val="13"/>
              </w:rPr>
            </w:pPr>
            <w:r>
              <w:rPr>
                <w:sz w:val="13"/>
                <w:szCs w:val="13"/>
              </w:rPr>
              <w:t>26 september 2024</w:t>
            </w:r>
          </w:p>
        </w:tc>
      </w:tr>
      <w:tr w:rsidR="00C337F3" w:rsidTr="00A421A1" w14:paraId="2C201488" w14:textId="77777777">
        <w:trPr>
          <w:trHeight w:val="227"/>
        </w:trPr>
        <w:tc>
          <w:tcPr>
            <w:tcW w:w="2160" w:type="dxa"/>
          </w:tcPr>
          <w:p w:rsidRPr="008E227D" w:rsidR="008E227D" w:rsidP="008E227D" w:rsidRDefault="00242A4B" w14:paraId="6ED377A6" w14:textId="6F271269">
            <w:pPr>
              <w:spacing w:line="180" w:lineRule="exact"/>
              <w:rPr>
                <w:b/>
                <w:sz w:val="13"/>
                <w:szCs w:val="13"/>
              </w:rPr>
            </w:pPr>
            <w:r>
              <w:rPr>
                <w:b/>
                <w:sz w:val="13"/>
                <w:szCs w:val="13"/>
              </w:rPr>
              <w:t>Uw referentie</w:t>
            </w:r>
          </w:p>
          <w:p w:rsidRPr="00D74F66" w:rsidR="006205C0" w:rsidP="008E227D" w:rsidRDefault="008E227D" w14:paraId="3B439E63" w14:textId="60EF51DF">
            <w:pPr>
              <w:spacing w:after="90" w:line="180" w:lineRule="exact"/>
              <w:rPr>
                <w:sz w:val="13"/>
              </w:rPr>
            </w:pPr>
            <w:r>
              <w:rPr>
                <w:sz w:val="13"/>
              </w:rPr>
              <w:t>2024D35168</w:t>
            </w:r>
          </w:p>
        </w:tc>
      </w:tr>
      <w:tr w:rsidR="00C337F3" w:rsidTr="00A421A1" w14:paraId="2C8F452E" w14:textId="77777777">
        <w:trPr>
          <w:trHeight w:val="113"/>
        </w:trPr>
        <w:tc>
          <w:tcPr>
            <w:tcW w:w="2160" w:type="dxa"/>
          </w:tcPr>
          <w:p w:rsidRPr="004302E9" w:rsidR="006205C0" w:rsidP="00A421A1" w:rsidRDefault="00242A4B" w14:paraId="65C073B4" w14:textId="77777777">
            <w:pPr>
              <w:spacing w:line="180" w:lineRule="exact"/>
              <w:rPr>
                <w:b/>
                <w:sz w:val="13"/>
                <w:szCs w:val="13"/>
              </w:rPr>
            </w:pPr>
            <w:r w:rsidRPr="004302E9">
              <w:rPr>
                <w:b/>
                <w:sz w:val="13"/>
                <w:szCs w:val="13"/>
              </w:rPr>
              <w:t>Bijlagen</w:t>
            </w:r>
          </w:p>
          <w:p w:rsidRPr="004302E9" w:rsidR="006205C0" w:rsidP="00A421A1" w:rsidRDefault="006205C0" w14:paraId="2323B97A" w14:textId="6F09D968">
            <w:pPr>
              <w:spacing w:after="90" w:line="180" w:lineRule="exact"/>
              <w:rPr>
                <w:sz w:val="13"/>
                <w:szCs w:val="13"/>
              </w:rPr>
            </w:pPr>
          </w:p>
        </w:tc>
      </w:tr>
    </w:tbl>
    <w:p w:rsidR="00215356" w:rsidRDefault="00215356" w14:paraId="0F5DB09C" w14:textId="77777777"/>
    <w:p w:rsidR="006205C0" w:rsidP="00A421A1" w:rsidRDefault="006205C0" w14:paraId="184CFB4F" w14:textId="77777777"/>
    <w:p w:rsidR="00891A79" w:rsidP="00CA35E4" w:rsidRDefault="00405133" w14:paraId="7C44D9CF" w14:textId="77777777">
      <w:r>
        <w:t xml:space="preserve">Hierbij </w:t>
      </w:r>
      <w:r w:rsidR="00280787">
        <w:t xml:space="preserve">geef </w:t>
      </w:r>
      <w:r w:rsidR="00D45993">
        <w:t>ik</w:t>
      </w:r>
      <w:r w:rsidR="00280787">
        <w:t xml:space="preserve"> een reactie op het verzoek </w:t>
      </w:r>
      <w:r w:rsidR="00242A4B">
        <w:t>van de commissie</w:t>
      </w:r>
      <w:r w:rsidR="00B36EBB">
        <w:t xml:space="preserve"> </w:t>
      </w:r>
      <w:r w:rsidR="00605932">
        <w:t>inzake</w:t>
      </w:r>
      <w:r w:rsidR="005768E4">
        <w:t xml:space="preserve"> </w:t>
      </w:r>
      <w:r w:rsidR="00CC36EC">
        <w:t>het onderzoek naar een wettelijke minimale stagevergoeding</w:t>
      </w:r>
      <w:r w:rsidR="004A1BB7">
        <w:t>.</w:t>
      </w:r>
      <w:r w:rsidR="00280787">
        <w:t xml:space="preserve"> </w:t>
      </w:r>
      <w:r w:rsidR="00CC36EC">
        <w:t xml:space="preserve">In uw brief verwijst u naar de procedurebehandeling d.d. 26 september 2024 en verzoekt u om het onderzoek naar een wettelijke minimale stagevergoeding voorafgaand aan de plenaire behandeling van de OCW-begroting aan de Kamer te doen toekomen. </w:t>
      </w:r>
    </w:p>
    <w:p w:rsidR="00891A79" w:rsidP="00CA35E4" w:rsidRDefault="00891A79" w14:paraId="2EF2CDBE" w14:textId="77777777"/>
    <w:p w:rsidR="00CC36EC" w:rsidP="00CA35E4" w:rsidRDefault="00891A79" w14:paraId="6AC6E128" w14:textId="10867070">
      <w:r>
        <w:t xml:space="preserve">Mijn voorganger heeft uw Kamer toegezegd om het onderzoek naar wettelijke stagevergoeding eind dit jaar op te leveren. Aan uw verzoek om dit onderzoek voor de plenaire behandeling van de OCW-begroting op te leveren, kan ik helaas </w:t>
      </w:r>
      <w:r w:rsidR="00983BD1">
        <w:t>niet tegemoet komen</w:t>
      </w:r>
      <w:r>
        <w:t>. Het betreft een</w:t>
      </w:r>
      <w:r w:rsidR="00280787">
        <w:t xml:space="preserve"> extern</w:t>
      </w:r>
      <w:r>
        <w:t xml:space="preserve"> </w:t>
      </w:r>
      <w:r w:rsidR="00983BD1">
        <w:t xml:space="preserve">onderzoek </w:t>
      </w:r>
      <w:r>
        <w:t xml:space="preserve">dat </w:t>
      </w:r>
      <w:r w:rsidR="00983BD1">
        <w:t>nog lopend is</w:t>
      </w:r>
      <w:r>
        <w:t>. D</w:t>
      </w:r>
      <w:r w:rsidR="00983BD1">
        <w:t xml:space="preserve">e resultaten van dit onderzoek </w:t>
      </w:r>
      <w:r>
        <w:t xml:space="preserve">zijn </w:t>
      </w:r>
      <w:r w:rsidR="00983BD1">
        <w:t xml:space="preserve">niet voor de plenaire behandeling van de OCW-begroting </w:t>
      </w:r>
      <w:r>
        <w:t>beschikbaar</w:t>
      </w:r>
      <w:r w:rsidR="00983BD1">
        <w:t xml:space="preserve">. </w:t>
      </w:r>
    </w:p>
    <w:p w:rsidR="00983BD1" w:rsidP="00CA35E4" w:rsidRDefault="00983BD1" w14:paraId="45B1063A" w14:textId="77777777"/>
    <w:p w:rsidR="00CC36EC" w:rsidP="00983BD1" w:rsidRDefault="00983BD1" w14:paraId="493125DC" w14:textId="7FC822D4">
      <w:r>
        <w:t xml:space="preserve">De stand van het onderzoek is dat </w:t>
      </w:r>
      <w:r w:rsidR="00764EDF">
        <w:t xml:space="preserve">het onderzoeksrapport </w:t>
      </w:r>
      <w:r w:rsidR="004611CE">
        <w:t>in</w:t>
      </w:r>
      <w:r>
        <w:t xml:space="preserve"> december </w:t>
      </w:r>
      <w:r w:rsidR="00AB41C9">
        <w:t>2024</w:t>
      </w:r>
      <w:r w:rsidR="00280787">
        <w:t xml:space="preserve"> </w:t>
      </w:r>
      <w:r>
        <w:t xml:space="preserve">wordt opgeleverd. Daarnaast </w:t>
      </w:r>
      <w:r w:rsidR="00AB41C9">
        <w:t xml:space="preserve">levert het ministerie van SZW </w:t>
      </w:r>
      <w:r>
        <w:t xml:space="preserve">nog een relevant onderzoek </w:t>
      </w:r>
      <w:r w:rsidR="00AB41C9">
        <w:t xml:space="preserve">op aangaande stagevergoedingen binnen </w:t>
      </w:r>
      <w:r w:rsidR="00280787">
        <w:t>cao</w:t>
      </w:r>
      <w:r w:rsidR="00AB41C9">
        <w:t>’</w:t>
      </w:r>
      <w:r>
        <w:t>s</w:t>
      </w:r>
      <w:r w:rsidR="00764EDF">
        <w:t xml:space="preserve">. Begin 2025 </w:t>
      </w:r>
      <w:r w:rsidR="00AB41C9">
        <w:t>volg</w:t>
      </w:r>
      <w:r w:rsidR="004611CE">
        <w:t>en</w:t>
      </w:r>
      <w:r w:rsidR="00AB41C9">
        <w:t xml:space="preserve"> de </w:t>
      </w:r>
      <w:r>
        <w:t>CBS</w:t>
      </w:r>
      <w:r w:rsidR="00764EDF">
        <w:t>-</w:t>
      </w:r>
      <w:r>
        <w:t>data over</w:t>
      </w:r>
      <w:r w:rsidR="00AB41C9">
        <w:t xml:space="preserve"> werkelijk ontvangen</w:t>
      </w:r>
      <w:r>
        <w:t xml:space="preserve"> stagevergoedingen </w:t>
      </w:r>
      <w:r w:rsidR="00AB41C9">
        <w:t xml:space="preserve">door </w:t>
      </w:r>
      <w:r w:rsidR="00280787">
        <w:t>stagiairs</w:t>
      </w:r>
      <w:r w:rsidR="00AB41C9">
        <w:t xml:space="preserve">. </w:t>
      </w:r>
      <w:r>
        <w:t xml:space="preserve">Op basis van al deze </w:t>
      </w:r>
      <w:r w:rsidR="00280787">
        <w:t xml:space="preserve">onderzoeken </w:t>
      </w:r>
      <w:r w:rsidR="004611CE">
        <w:t>stuur ik uw</w:t>
      </w:r>
      <w:r>
        <w:t xml:space="preserve"> Kamer een integrale beleidsreactie begin 2025.</w:t>
      </w:r>
    </w:p>
    <w:p w:rsidR="00CC36EC" w:rsidP="00CA35E4" w:rsidRDefault="00CC36EC" w14:paraId="2A04ADEA" w14:textId="77777777"/>
    <w:p w:rsidR="00930C09" w:rsidP="00CA35E4" w:rsidRDefault="00930C09" w14:paraId="48420D9D" w14:textId="77777777"/>
    <w:p w:rsidR="005768E4" w:rsidP="00CA35E4" w:rsidRDefault="00242A4B" w14:paraId="2911086B" w14:textId="77777777">
      <w:r>
        <w:t>De minister van Onderwijs, Cultuur en Wetenschap,</w:t>
      </w:r>
    </w:p>
    <w:p w:rsidR="000F521E" w:rsidP="003A7160" w:rsidRDefault="000F521E" w14:paraId="0D7CB62F" w14:textId="77777777"/>
    <w:p w:rsidR="000F521E" w:rsidP="003A7160" w:rsidRDefault="000F521E" w14:paraId="0465DD3A" w14:textId="77777777"/>
    <w:p w:rsidR="000F521E" w:rsidP="003A7160" w:rsidRDefault="000F521E" w14:paraId="52E4BDBB" w14:textId="77777777"/>
    <w:p w:rsidR="000F521E" w:rsidP="003A7160" w:rsidRDefault="000F521E" w14:paraId="2C4F8999" w14:textId="77777777"/>
    <w:p w:rsidR="00184B30" w:rsidP="00983BD1" w:rsidRDefault="00242A4B" w14:paraId="27DA54A7" w14:textId="501A315C">
      <w:pPr>
        <w:pStyle w:val="standaard-tekst"/>
      </w:pPr>
      <w:r>
        <w:t>Eppo Bruins</w:t>
      </w:r>
    </w:p>
    <w:sectPr w:rsidR="00184B30"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5BDF1" w14:textId="77777777" w:rsidR="00DC691C" w:rsidRDefault="00242A4B">
      <w:r>
        <w:separator/>
      </w:r>
    </w:p>
    <w:p w14:paraId="20647F46" w14:textId="77777777" w:rsidR="00DC691C" w:rsidRDefault="00DC691C"/>
  </w:endnote>
  <w:endnote w:type="continuationSeparator" w:id="0">
    <w:p w14:paraId="48497BB7" w14:textId="77777777" w:rsidR="00DC691C" w:rsidRDefault="00242A4B">
      <w:r>
        <w:continuationSeparator/>
      </w:r>
    </w:p>
    <w:p w14:paraId="461C03EE"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146BB"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DC38"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C337F3" w14:paraId="511D169F" w14:textId="77777777" w:rsidTr="004C7E1D">
      <w:trPr>
        <w:trHeight w:hRule="exact" w:val="357"/>
      </w:trPr>
      <w:tc>
        <w:tcPr>
          <w:tcW w:w="7603" w:type="dxa"/>
          <w:shd w:val="clear" w:color="auto" w:fill="auto"/>
        </w:tcPr>
        <w:p w14:paraId="348E2D08" w14:textId="77777777" w:rsidR="002F71BB" w:rsidRPr="004C7E1D" w:rsidRDefault="002F71BB" w:rsidP="004C7E1D">
          <w:pPr>
            <w:spacing w:line="180" w:lineRule="exact"/>
            <w:rPr>
              <w:sz w:val="13"/>
              <w:szCs w:val="13"/>
            </w:rPr>
          </w:pPr>
        </w:p>
      </w:tc>
      <w:tc>
        <w:tcPr>
          <w:tcW w:w="2172" w:type="dxa"/>
          <w:shd w:val="clear" w:color="auto" w:fill="auto"/>
        </w:tcPr>
        <w:p w14:paraId="4D6259D5" w14:textId="2B58BD0E" w:rsidR="002F71BB" w:rsidRPr="004C7E1D" w:rsidRDefault="00242A4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83BD1">
            <w:rPr>
              <w:szCs w:val="13"/>
            </w:rPr>
            <w:t>2</w:t>
          </w:r>
          <w:r w:rsidRPr="004C7E1D">
            <w:rPr>
              <w:szCs w:val="13"/>
            </w:rPr>
            <w:fldChar w:fldCharType="end"/>
          </w:r>
        </w:p>
      </w:tc>
    </w:tr>
  </w:tbl>
  <w:p w14:paraId="63F9AE39"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C337F3" w14:paraId="496FEBE7" w14:textId="77777777" w:rsidTr="004C7E1D">
      <w:trPr>
        <w:trHeight w:hRule="exact" w:val="357"/>
      </w:trPr>
      <w:tc>
        <w:tcPr>
          <w:tcW w:w="7709" w:type="dxa"/>
          <w:shd w:val="clear" w:color="auto" w:fill="auto"/>
        </w:tcPr>
        <w:p w14:paraId="303FC0EA" w14:textId="77777777" w:rsidR="00D17084" w:rsidRPr="004C7E1D" w:rsidRDefault="00D17084" w:rsidP="004C7E1D">
          <w:pPr>
            <w:spacing w:line="180" w:lineRule="exact"/>
            <w:rPr>
              <w:sz w:val="13"/>
              <w:szCs w:val="13"/>
            </w:rPr>
          </w:pPr>
        </w:p>
      </w:tc>
      <w:tc>
        <w:tcPr>
          <w:tcW w:w="2060" w:type="dxa"/>
          <w:shd w:val="clear" w:color="auto" w:fill="auto"/>
        </w:tcPr>
        <w:p w14:paraId="18D89F9C" w14:textId="3C222E97" w:rsidR="00D17084" w:rsidRPr="004C7E1D" w:rsidRDefault="00242A4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B4854">
            <w:rPr>
              <w:szCs w:val="13"/>
            </w:rPr>
            <w:t>1</w:t>
          </w:r>
          <w:r w:rsidRPr="004C7E1D">
            <w:rPr>
              <w:szCs w:val="13"/>
            </w:rPr>
            <w:fldChar w:fldCharType="end"/>
          </w:r>
        </w:p>
      </w:tc>
    </w:tr>
  </w:tbl>
  <w:p w14:paraId="65B9DAA7"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E6195" w14:textId="77777777" w:rsidR="00DC691C" w:rsidRDefault="00242A4B">
      <w:r>
        <w:separator/>
      </w:r>
    </w:p>
    <w:p w14:paraId="3D2285F1" w14:textId="77777777" w:rsidR="00DC691C" w:rsidRDefault="00DC691C"/>
  </w:footnote>
  <w:footnote w:type="continuationSeparator" w:id="0">
    <w:p w14:paraId="78E36A19" w14:textId="77777777" w:rsidR="00DC691C" w:rsidRDefault="00242A4B">
      <w:r>
        <w:continuationSeparator/>
      </w:r>
    </w:p>
    <w:p w14:paraId="476A457B"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5CF0"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C337F3" w14:paraId="030740AE" w14:textId="77777777" w:rsidTr="006D2D53">
      <w:trPr>
        <w:trHeight w:hRule="exact" w:val="400"/>
      </w:trPr>
      <w:tc>
        <w:tcPr>
          <w:tcW w:w="7518" w:type="dxa"/>
          <w:shd w:val="clear" w:color="auto" w:fill="auto"/>
        </w:tcPr>
        <w:p w14:paraId="2C9FA199" w14:textId="77777777" w:rsidR="00527BD4" w:rsidRPr="00275984" w:rsidRDefault="00527BD4" w:rsidP="00BF4427">
          <w:pPr>
            <w:pStyle w:val="Huisstijl-Rubricering"/>
          </w:pPr>
        </w:p>
      </w:tc>
    </w:tr>
  </w:tbl>
  <w:p w14:paraId="4848FB5F"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337F3" w14:paraId="62E25E93" w14:textId="77777777" w:rsidTr="003B528D">
      <w:tc>
        <w:tcPr>
          <w:tcW w:w="2160" w:type="dxa"/>
          <w:shd w:val="clear" w:color="auto" w:fill="auto"/>
        </w:tcPr>
        <w:p w14:paraId="32E05324" w14:textId="77777777" w:rsidR="002F71BB" w:rsidRPr="000407BB" w:rsidRDefault="00242A4B" w:rsidP="005D283A">
          <w:pPr>
            <w:pStyle w:val="Colofonkop"/>
            <w:framePr w:hSpace="0" w:wrap="auto" w:vAnchor="margin" w:hAnchor="text" w:xAlign="left" w:yAlign="inline"/>
          </w:pPr>
          <w:r>
            <w:t>Onze referentie</w:t>
          </w:r>
        </w:p>
      </w:tc>
    </w:tr>
    <w:tr w:rsidR="00C337F3" w14:paraId="0935881B" w14:textId="77777777" w:rsidTr="002F71BB">
      <w:trPr>
        <w:trHeight w:val="259"/>
      </w:trPr>
      <w:tc>
        <w:tcPr>
          <w:tcW w:w="2160" w:type="dxa"/>
          <w:shd w:val="clear" w:color="auto" w:fill="auto"/>
        </w:tcPr>
        <w:p w14:paraId="215306B8" w14:textId="77777777" w:rsidR="00E35CF4" w:rsidRPr="005D283A" w:rsidRDefault="00242A4B" w:rsidP="0049501A">
          <w:pPr>
            <w:spacing w:line="180" w:lineRule="exact"/>
            <w:rPr>
              <w:sz w:val="13"/>
              <w:szCs w:val="13"/>
            </w:rPr>
          </w:pPr>
          <w:r>
            <w:rPr>
              <w:sz w:val="13"/>
              <w:szCs w:val="13"/>
            </w:rPr>
            <w:t>48834214</w:t>
          </w:r>
        </w:p>
      </w:tc>
    </w:tr>
  </w:tbl>
  <w:p w14:paraId="65B31D51"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C337F3" w14:paraId="682C1073" w14:textId="77777777" w:rsidTr="001377D4">
      <w:trPr>
        <w:trHeight w:val="2636"/>
      </w:trPr>
      <w:tc>
        <w:tcPr>
          <w:tcW w:w="737" w:type="dxa"/>
          <w:shd w:val="clear" w:color="auto" w:fill="auto"/>
        </w:tcPr>
        <w:p w14:paraId="461374F6"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37ADCB4" w14:textId="77777777" w:rsidR="00704845" w:rsidRDefault="00242A4B" w:rsidP="0047126E">
          <w:pPr>
            <w:framePr w:w="3873" w:h="2625" w:hRule="exact" w:wrap="around" w:vAnchor="page" w:hAnchor="page" w:x="6323" w:y="1"/>
          </w:pPr>
          <w:r>
            <w:rPr>
              <w:noProof/>
              <w:lang w:val="en-US" w:eastAsia="en-US"/>
            </w:rPr>
            <w:drawing>
              <wp:inline distT="0" distB="0" distL="0" distR="0" wp14:anchorId="47FC47EF" wp14:editId="34607045">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B71CF57" w14:textId="77777777" w:rsidR="00483ECA" w:rsidRDefault="00483ECA" w:rsidP="00D037A9"/>
      </w:tc>
    </w:tr>
  </w:tbl>
  <w:p w14:paraId="7D7FEF6E"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C337F3" w14:paraId="20AFABAF" w14:textId="77777777" w:rsidTr="0008539E">
      <w:trPr>
        <w:trHeight w:hRule="exact" w:val="572"/>
      </w:trPr>
      <w:tc>
        <w:tcPr>
          <w:tcW w:w="7520" w:type="dxa"/>
          <w:shd w:val="clear" w:color="auto" w:fill="auto"/>
        </w:tcPr>
        <w:p w14:paraId="30113F21" w14:textId="77777777" w:rsidR="00527BD4" w:rsidRPr="00963440" w:rsidRDefault="00242A4B" w:rsidP="00210BA3">
          <w:pPr>
            <w:pStyle w:val="Huisstijl-Adres"/>
            <w:spacing w:after="0"/>
          </w:pPr>
          <w:r w:rsidRPr="009E3B07">
            <w:t>&gt;Retouradres </w:t>
          </w:r>
          <w:r>
            <w:t>Postbus 16375 2500 BJ Den Haag</w:t>
          </w:r>
          <w:r w:rsidRPr="009E3B07">
            <w:t xml:space="preserve"> </w:t>
          </w:r>
        </w:p>
      </w:tc>
    </w:tr>
    <w:tr w:rsidR="00C337F3" w14:paraId="3075F5EC" w14:textId="77777777" w:rsidTr="00E776C6">
      <w:trPr>
        <w:cantSplit/>
        <w:trHeight w:hRule="exact" w:val="238"/>
      </w:trPr>
      <w:tc>
        <w:tcPr>
          <w:tcW w:w="7520" w:type="dxa"/>
          <w:shd w:val="clear" w:color="auto" w:fill="auto"/>
        </w:tcPr>
        <w:p w14:paraId="0E5A121F" w14:textId="77777777" w:rsidR="00093ABC" w:rsidRPr="00963440" w:rsidRDefault="00093ABC" w:rsidP="00963440"/>
      </w:tc>
    </w:tr>
    <w:tr w:rsidR="00C337F3" w14:paraId="0D360048" w14:textId="77777777" w:rsidTr="00E776C6">
      <w:trPr>
        <w:cantSplit/>
        <w:trHeight w:hRule="exact" w:val="1520"/>
      </w:trPr>
      <w:tc>
        <w:tcPr>
          <w:tcW w:w="7520" w:type="dxa"/>
          <w:shd w:val="clear" w:color="auto" w:fill="auto"/>
        </w:tcPr>
        <w:p w14:paraId="38681D3A" w14:textId="77777777" w:rsidR="00A604D3" w:rsidRPr="00963440" w:rsidRDefault="00A604D3" w:rsidP="00963440"/>
      </w:tc>
    </w:tr>
    <w:tr w:rsidR="00C337F3" w14:paraId="2DC3D477" w14:textId="77777777" w:rsidTr="00E776C6">
      <w:trPr>
        <w:trHeight w:hRule="exact" w:val="1077"/>
      </w:trPr>
      <w:tc>
        <w:tcPr>
          <w:tcW w:w="7520" w:type="dxa"/>
          <w:shd w:val="clear" w:color="auto" w:fill="auto"/>
        </w:tcPr>
        <w:p w14:paraId="6BB58533" w14:textId="77777777" w:rsidR="00892BA5" w:rsidRPr="00035E67" w:rsidRDefault="00892BA5" w:rsidP="00892BA5">
          <w:pPr>
            <w:tabs>
              <w:tab w:val="left" w:pos="740"/>
            </w:tabs>
            <w:autoSpaceDE w:val="0"/>
            <w:autoSpaceDN w:val="0"/>
            <w:adjustRightInd w:val="0"/>
            <w:rPr>
              <w:rFonts w:cs="Verdana"/>
              <w:szCs w:val="18"/>
            </w:rPr>
          </w:pPr>
        </w:p>
      </w:tc>
    </w:tr>
  </w:tbl>
  <w:p w14:paraId="4CBA921A" w14:textId="77777777" w:rsidR="006F273B" w:rsidRDefault="006F273B" w:rsidP="00BC4AE3">
    <w:pPr>
      <w:pStyle w:val="Koptekst"/>
    </w:pPr>
  </w:p>
  <w:p w14:paraId="2C83C41E" w14:textId="77777777" w:rsidR="00153BD0" w:rsidRDefault="00153BD0" w:rsidP="00BC4AE3">
    <w:pPr>
      <w:pStyle w:val="Koptekst"/>
    </w:pPr>
  </w:p>
  <w:p w14:paraId="5607701D" w14:textId="77777777" w:rsidR="0044605E" w:rsidRDefault="0044605E" w:rsidP="00BC4AE3">
    <w:pPr>
      <w:pStyle w:val="Koptekst"/>
    </w:pPr>
  </w:p>
  <w:p w14:paraId="7664F1BB" w14:textId="77777777" w:rsidR="0044605E" w:rsidRDefault="0044605E" w:rsidP="00BC4AE3">
    <w:pPr>
      <w:pStyle w:val="Koptekst"/>
    </w:pPr>
  </w:p>
  <w:p w14:paraId="199A940A"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042A528">
      <w:start w:val="1"/>
      <w:numFmt w:val="bullet"/>
      <w:pStyle w:val="Lijstopsomteken"/>
      <w:lvlText w:val="•"/>
      <w:lvlJc w:val="left"/>
      <w:pPr>
        <w:tabs>
          <w:tab w:val="num" w:pos="227"/>
        </w:tabs>
        <w:ind w:left="227" w:hanging="227"/>
      </w:pPr>
      <w:rPr>
        <w:rFonts w:ascii="Verdana" w:hAnsi="Verdana" w:hint="default"/>
        <w:sz w:val="18"/>
        <w:szCs w:val="18"/>
      </w:rPr>
    </w:lvl>
    <w:lvl w:ilvl="1" w:tplc="9FE0EB3C" w:tentative="1">
      <w:start w:val="1"/>
      <w:numFmt w:val="bullet"/>
      <w:lvlText w:val="o"/>
      <w:lvlJc w:val="left"/>
      <w:pPr>
        <w:tabs>
          <w:tab w:val="num" w:pos="1440"/>
        </w:tabs>
        <w:ind w:left="1440" w:hanging="360"/>
      </w:pPr>
      <w:rPr>
        <w:rFonts w:ascii="Courier New" w:hAnsi="Courier New" w:cs="Courier New" w:hint="default"/>
      </w:rPr>
    </w:lvl>
    <w:lvl w:ilvl="2" w:tplc="F5AA027C" w:tentative="1">
      <w:start w:val="1"/>
      <w:numFmt w:val="bullet"/>
      <w:lvlText w:val=""/>
      <w:lvlJc w:val="left"/>
      <w:pPr>
        <w:tabs>
          <w:tab w:val="num" w:pos="2160"/>
        </w:tabs>
        <w:ind w:left="2160" w:hanging="360"/>
      </w:pPr>
      <w:rPr>
        <w:rFonts w:ascii="Wingdings" w:hAnsi="Wingdings" w:hint="default"/>
      </w:rPr>
    </w:lvl>
    <w:lvl w:ilvl="3" w:tplc="D1682802" w:tentative="1">
      <w:start w:val="1"/>
      <w:numFmt w:val="bullet"/>
      <w:lvlText w:val=""/>
      <w:lvlJc w:val="left"/>
      <w:pPr>
        <w:tabs>
          <w:tab w:val="num" w:pos="2880"/>
        </w:tabs>
        <w:ind w:left="2880" w:hanging="360"/>
      </w:pPr>
      <w:rPr>
        <w:rFonts w:ascii="Symbol" w:hAnsi="Symbol" w:hint="default"/>
      </w:rPr>
    </w:lvl>
    <w:lvl w:ilvl="4" w:tplc="519E6DDE" w:tentative="1">
      <w:start w:val="1"/>
      <w:numFmt w:val="bullet"/>
      <w:lvlText w:val="o"/>
      <w:lvlJc w:val="left"/>
      <w:pPr>
        <w:tabs>
          <w:tab w:val="num" w:pos="3600"/>
        </w:tabs>
        <w:ind w:left="3600" w:hanging="360"/>
      </w:pPr>
      <w:rPr>
        <w:rFonts w:ascii="Courier New" w:hAnsi="Courier New" w:cs="Courier New" w:hint="default"/>
      </w:rPr>
    </w:lvl>
    <w:lvl w:ilvl="5" w:tplc="4086B7FA" w:tentative="1">
      <w:start w:val="1"/>
      <w:numFmt w:val="bullet"/>
      <w:lvlText w:val=""/>
      <w:lvlJc w:val="left"/>
      <w:pPr>
        <w:tabs>
          <w:tab w:val="num" w:pos="4320"/>
        </w:tabs>
        <w:ind w:left="4320" w:hanging="360"/>
      </w:pPr>
      <w:rPr>
        <w:rFonts w:ascii="Wingdings" w:hAnsi="Wingdings" w:hint="default"/>
      </w:rPr>
    </w:lvl>
    <w:lvl w:ilvl="6" w:tplc="9E36F28A" w:tentative="1">
      <w:start w:val="1"/>
      <w:numFmt w:val="bullet"/>
      <w:lvlText w:val=""/>
      <w:lvlJc w:val="left"/>
      <w:pPr>
        <w:tabs>
          <w:tab w:val="num" w:pos="5040"/>
        </w:tabs>
        <w:ind w:left="5040" w:hanging="360"/>
      </w:pPr>
      <w:rPr>
        <w:rFonts w:ascii="Symbol" w:hAnsi="Symbol" w:hint="default"/>
      </w:rPr>
    </w:lvl>
    <w:lvl w:ilvl="7" w:tplc="3064FCAC" w:tentative="1">
      <w:start w:val="1"/>
      <w:numFmt w:val="bullet"/>
      <w:lvlText w:val="o"/>
      <w:lvlJc w:val="left"/>
      <w:pPr>
        <w:tabs>
          <w:tab w:val="num" w:pos="5760"/>
        </w:tabs>
        <w:ind w:left="5760" w:hanging="360"/>
      </w:pPr>
      <w:rPr>
        <w:rFonts w:ascii="Courier New" w:hAnsi="Courier New" w:cs="Courier New" w:hint="default"/>
      </w:rPr>
    </w:lvl>
    <w:lvl w:ilvl="8" w:tplc="EC8EA47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A3ED50E">
      <w:start w:val="1"/>
      <w:numFmt w:val="bullet"/>
      <w:pStyle w:val="Lijstopsomteken2"/>
      <w:lvlText w:val="–"/>
      <w:lvlJc w:val="left"/>
      <w:pPr>
        <w:tabs>
          <w:tab w:val="num" w:pos="227"/>
        </w:tabs>
        <w:ind w:left="227" w:firstLine="0"/>
      </w:pPr>
      <w:rPr>
        <w:rFonts w:ascii="Verdana" w:hAnsi="Verdana" w:hint="default"/>
      </w:rPr>
    </w:lvl>
    <w:lvl w:ilvl="1" w:tplc="2B083FBC" w:tentative="1">
      <w:start w:val="1"/>
      <w:numFmt w:val="bullet"/>
      <w:lvlText w:val="o"/>
      <w:lvlJc w:val="left"/>
      <w:pPr>
        <w:tabs>
          <w:tab w:val="num" w:pos="1440"/>
        </w:tabs>
        <w:ind w:left="1440" w:hanging="360"/>
      </w:pPr>
      <w:rPr>
        <w:rFonts w:ascii="Courier New" w:hAnsi="Courier New" w:cs="Courier New" w:hint="default"/>
      </w:rPr>
    </w:lvl>
    <w:lvl w:ilvl="2" w:tplc="8D0A267A" w:tentative="1">
      <w:start w:val="1"/>
      <w:numFmt w:val="bullet"/>
      <w:lvlText w:val=""/>
      <w:lvlJc w:val="left"/>
      <w:pPr>
        <w:tabs>
          <w:tab w:val="num" w:pos="2160"/>
        </w:tabs>
        <w:ind w:left="2160" w:hanging="360"/>
      </w:pPr>
      <w:rPr>
        <w:rFonts w:ascii="Wingdings" w:hAnsi="Wingdings" w:hint="default"/>
      </w:rPr>
    </w:lvl>
    <w:lvl w:ilvl="3" w:tplc="8E26D6B6" w:tentative="1">
      <w:start w:val="1"/>
      <w:numFmt w:val="bullet"/>
      <w:lvlText w:val=""/>
      <w:lvlJc w:val="left"/>
      <w:pPr>
        <w:tabs>
          <w:tab w:val="num" w:pos="2880"/>
        </w:tabs>
        <w:ind w:left="2880" w:hanging="360"/>
      </w:pPr>
      <w:rPr>
        <w:rFonts w:ascii="Symbol" w:hAnsi="Symbol" w:hint="default"/>
      </w:rPr>
    </w:lvl>
    <w:lvl w:ilvl="4" w:tplc="A8CC4240" w:tentative="1">
      <w:start w:val="1"/>
      <w:numFmt w:val="bullet"/>
      <w:lvlText w:val="o"/>
      <w:lvlJc w:val="left"/>
      <w:pPr>
        <w:tabs>
          <w:tab w:val="num" w:pos="3600"/>
        </w:tabs>
        <w:ind w:left="3600" w:hanging="360"/>
      </w:pPr>
      <w:rPr>
        <w:rFonts w:ascii="Courier New" w:hAnsi="Courier New" w:cs="Courier New" w:hint="default"/>
      </w:rPr>
    </w:lvl>
    <w:lvl w:ilvl="5" w:tplc="FBE06F80" w:tentative="1">
      <w:start w:val="1"/>
      <w:numFmt w:val="bullet"/>
      <w:lvlText w:val=""/>
      <w:lvlJc w:val="left"/>
      <w:pPr>
        <w:tabs>
          <w:tab w:val="num" w:pos="4320"/>
        </w:tabs>
        <w:ind w:left="4320" w:hanging="360"/>
      </w:pPr>
      <w:rPr>
        <w:rFonts w:ascii="Wingdings" w:hAnsi="Wingdings" w:hint="default"/>
      </w:rPr>
    </w:lvl>
    <w:lvl w:ilvl="6" w:tplc="0FBCFAC2" w:tentative="1">
      <w:start w:val="1"/>
      <w:numFmt w:val="bullet"/>
      <w:lvlText w:val=""/>
      <w:lvlJc w:val="left"/>
      <w:pPr>
        <w:tabs>
          <w:tab w:val="num" w:pos="5040"/>
        </w:tabs>
        <w:ind w:left="5040" w:hanging="360"/>
      </w:pPr>
      <w:rPr>
        <w:rFonts w:ascii="Symbol" w:hAnsi="Symbol" w:hint="default"/>
      </w:rPr>
    </w:lvl>
    <w:lvl w:ilvl="7" w:tplc="92F44934" w:tentative="1">
      <w:start w:val="1"/>
      <w:numFmt w:val="bullet"/>
      <w:lvlText w:val="o"/>
      <w:lvlJc w:val="left"/>
      <w:pPr>
        <w:tabs>
          <w:tab w:val="num" w:pos="5760"/>
        </w:tabs>
        <w:ind w:left="5760" w:hanging="360"/>
      </w:pPr>
      <w:rPr>
        <w:rFonts w:ascii="Courier New" w:hAnsi="Courier New" w:cs="Courier New" w:hint="default"/>
      </w:rPr>
    </w:lvl>
    <w:lvl w:ilvl="8" w:tplc="E738E97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47976282">
    <w:abstractNumId w:val="10"/>
  </w:num>
  <w:num w:numId="2" w16cid:durableId="2031253089">
    <w:abstractNumId w:val="7"/>
  </w:num>
  <w:num w:numId="3" w16cid:durableId="2102412931">
    <w:abstractNumId w:val="6"/>
  </w:num>
  <w:num w:numId="4" w16cid:durableId="1202978823">
    <w:abstractNumId w:val="5"/>
  </w:num>
  <w:num w:numId="5" w16cid:durableId="1145850192">
    <w:abstractNumId w:val="4"/>
  </w:num>
  <w:num w:numId="6" w16cid:durableId="1040712158">
    <w:abstractNumId w:val="8"/>
  </w:num>
  <w:num w:numId="7" w16cid:durableId="2053459933">
    <w:abstractNumId w:val="3"/>
  </w:num>
  <w:num w:numId="8" w16cid:durableId="2027251569">
    <w:abstractNumId w:val="2"/>
  </w:num>
  <w:num w:numId="9" w16cid:durableId="1975283481">
    <w:abstractNumId w:val="1"/>
  </w:num>
  <w:num w:numId="10" w16cid:durableId="81296117">
    <w:abstractNumId w:val="0"/>
  </w:num>
  <w:num w:numId="11" w16cid:durableId="1372612715">
    <w:abstractNumId w:val="9"/>
  </w:num>
  <w:num w:numId="12" w16cid:durableId="1333684055">
    <w:abstractNumId w:val="11"/>
  </w:num>
  <w:num w:numId="13" w16cid:durableId="787698024">
    <w:abstractNumId w:val="13"/>
  </w:num>
  <w:num w:numId="14" w16cid:durableId="105257685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1F4E"/>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2A4B"/>
    <w:rsid w:val="0024430A"/>
    <w:rsid w:val="00245FF7"/>
    <w:rsid w:val="00253B65"/>
    <w:rsid w:val="0026060B"/>
    <w:rsid w:val="00260BAF"/>
    <w:rsid w:val="002610A6"/>
    <w:rsid w:val="00263FD6"/>
    <w:rsid w:val="002650F7"/>
    <w:rsid w:val="0026686B"/>
    <w:rsid w:val="00271473"/>
    <w:rsid w:val="00273F3B"/>
    <w:rsid w:val="00274DB7"/>
    <w:rsid w:val="00275984"/>
    <w:rsid w:val="00276199"/>
    <w:rsid w:val="002768F3"/>
    <w:rsid w:val="00276DA4"/>
    <w:rsid w:val="00280787"/>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0AB"/>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552"/>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5133"/>
    <w:rsid w:val="00407991"/>
    <w:rsid w:val="0041019E"/>
    <w:rsid w:val="00413D48"/>
    <w:rsid w:val="00424A60"/>
    <w:rsid w:val="004302E9"/>
    <w:rsid w:val="00434042"/>
    <w:rsid w:val="00434500"/>
    <w:rsid w:val="00441AC2"/>
    <w:rsid w:val="0044249B"/>
    <w:rsid w:val="004425A7"/>
    <w:rsid w:val="0044605E"/>
    <w:rsid w:val="0045023C"/>
    <w:rsid w:val="00451A5B"/>
    <w:rsid w:val="00452BCD"/>
    <w:rsid w:val="00452CEA"/>
    <w:rsid w:val="004611CE"/>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1BB7"/>
    <w:rsid w:val="004A3186"/>
    <w:rsid w:val="004A419C"/>
    <w:rsid w:val="004A65A5"/>
    <w:rsid w:val="004A670A"/>
    <w:rsid w:val="004B5465"/>
    <w:rsid w:val="004B6487"/>
    <w:rsid w:val="004B70F0"/>
    <w:rsid w:val="004C0035"/>
    <w:rsid w:val="004C0392"/>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68E4"/>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5932"/>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4EDF"/>
    <w:rsid w:val="0076519E"/>
    <w:rsid w:val="00767FEF"/>
    <w:rsid w:val="007709EF"/>
    <w:rsid w:val="00783559"/>
    <w:rsid w:val="007846ED"/>
    <w:rsid w:val="00785C3B"/>
    <w:rsid w:val="00797AA5"/>
    <w:rsid w:val="007A26BD"/>
    <w:rsid w:val="007A4105"/>
    <w:rsid w:val="007A4F0E"/>
    <w:rsid w:val="007A514C"/>
    <w:rsid w:val="007B0D8E"/>
    <w:rsid w:val="007B4503"/>
    <w:rsid w:val="007B4854"/>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35F29"/>
    <w:rsid w:val="0084255A"/>
    <w:rsid w:val="00842CD8"/>
    <w:rsid w:val="008431FA"/>
    <w:rsid w:val="008547BA"/>
    <w:rsid w:val="008553C7"/>
    <w:rsid w:val="00857FEB"/>
    <w:rsid w:val="008601AF"/>
    <w:rsid w:val="00872271"/>
    <w:rsid w:val="008731F6"/>
    <w:rsid w:val="00874982"/>
    <w:rsid w:val="008762B6"/>
    <w:rsid w:val="00883137"/>
    <w:rsid w:val="00891A79"/>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227D"/>
    <w:rsid w:val="008E22E4"/>
    <w:rsid w:val="008E3932"/>
    <w:rsid w:val="008E49AD"/>
    <w:rsid w:val="008E698E"/>
    <w:rsid w:val="008F123F"/>
    <w:rsid w:val="008F2584"/>
    <w:rsid w:val="008F3246"/>
    <w:rsid w:val="008F3C1B"/>
    <w:rsid w:val="008F508C"/>
    <w:rsid w:val="009014C8"/>
    <w:rsid w:val="0090271B"/>
    <w:rsid w:val="00910642"/>
    <w:rsid w:val="00910A65"/>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47CF"/>
    <w:rsid w:val="00975112"/>
    <w:rsid w:val="009812EB"/>
    <w:rsid w:val="00981768"/>
    <w:rsid w:val="009838BB"/>
    <w:rsid w:val="00983BD1"/>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41C9"/>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36EBB"/>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37F3"/>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36EC"/>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674"/>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7A939"/>
  <w15:docId w15:val="{54ECF0C0-31F9-4B40-9EF3-54A3DDF9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Revisie">
    <w:name w:val="Revision"/>
    <w:hidden/>
    <w:uiPriority w:val="99"/>
    <w:semiHidden/>
    <w:rsid w:val="00280787"/>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88976">
      <w:bodyDiv w:val="1"/>
      <w:marLeft w:val="0"/>
      <w:marRight w:val="0"/>
      <w:marTop w:val="0"/>
      <w:marBottom w:val="0"/>
      <w:divBdr>
        <w:top w:val="none" w:sz="0" w:space="0" w:color="auto"/>
        <w:left w:val="none" w:sz="0" w:space="0" w:color="auto"/>
        <w:bottom w:val="none" w:sz="0" w:space="0" w:color="auto"/>
        <w:right w:val="none" w:sz="0" w:space="0" w:color="auto"/>
      </w:divBdr>
      <w:divsChild>
        <w:div w:id="20037748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271</ap:Words>
  <ap:Characters>1495</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1763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2009-07-01T14:30:00.0000000Z</lastPrinted>
  <dcterms:created xsi:type="dcterms:W3CDTF">2024-11-07T11:17:00.0000000Z</dcterms:created>
  <dcterms:modified xsi:type="dcterms:W3CDTF">2024-11-07T11:17:00.0000000Z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O200GEL</vt:lpwstr>
  </property>
  <property fmtid="{D5CDD505-2E9C-101B-9397-08002B2CF9AE}" pid="3" name="Author">
    <vt:lpwstr>O200GEL</vt:lpwstr>
  </property>
  <property fmtid="{D5CDD505-2E9C-101B-9397-08002B2CF9AE}" pid="4" name="cs_objectid">
    <vt:lpwstr>48940250</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vt:lpwstr>
  </property>
  <property fmtid="{D5CDD505-2E9C-101B-9397-08002B2CF9AE}" pid="9" name="ocw_directie">
    <vt:lpwstr>MBO/3</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vragen Vaste Commissie</vt:lpwstr>
  </property>
  <property fmtid="{D5CDD505-2E9C-101B-9397-08002B2CF9AE}" pid="17" name="TemplateId">
    <vt:lpwstr>4DBF1095FF6849FB957BE0CBAC2AD1EA</vt:lpwstr>
  </property>
  <property fmtid="{D5CDD505-2E9C-101B-9397-08002B2CF9AE}" pid="18" name="Typist">
    <vt:lpwstr>O200GEL</vt:lpwstr>
  </property>
</Properties>
</file>