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07044" w:rsidTr="00D9561B" w14:paraId="0411F359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0806DB" w14:paraId="26D0EB11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0806DB" w14:paraId="37D6C4CA" w14:textId="77777777">
            <w:r>
              <w:t>Postbus 20018</w:t>
            </w:r>
          </w:p>
          <w:p w:rsidR="008E3932" w:rsidP="00D9561B" w:rsidRDefault="000806DB" w14:paraId="45485C83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A07044" w:rsidTr="00FF66F9" w14:paraId="5B6480FD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0806DB" w14:paraId="3FB1441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237284" w14:paraId="0E8D3CDC" w14:textId="32111E86">
            <w:pPr>
              <w:rPr>
                <w:lang w:eastAsia="en-US"/>
              </w:rPr>
            </w:pPr>
            <w:r>
              <w:rPr>
                <w:lang w:eastAsia="en-US"/>
              </w:rPr>
              <w:t>7 november 2024</w:t>
            </w:r>
          </w:p>
        </w:tc>
      </w:tr>
      <w:tr w:rsidR="00A07044" w:rsidTr="00FF66F9" w14:paraId="73A55A8B" w14:textId="77777777">
        <w:trPr>
          <w:trHeight w:val="368"/>
        </w:trPr>
        <w:tc>
          <w:tcPr>
            <w:tcW w:w="929" w:type="dxa"/>
          </w:tcPr>
          <w:p w:rsidR="0005404B" w:rsidP="00FF66F9" w:rsidRDefault="000806DB" w14:paraId="39B5452C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0806DB" w14:paraId="7A2B8BF6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Reactie op schriftelijk overleg naar aanleiding van de voorhang van de wijzigingsregeling vakwedstrijden vmbo en mbo</w:t>
            </w:r>
          </w:p>
        </w:tc>
      </w:tr>
    </w:tbl>
    <w:p w:rsidR="00A07044" w:rsidRDefault="001C2C36" w14:paraId="298F8234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A07044" w:rsidTr="00A421A1" w14:paraId="002DC7A7" w14:textId="77777777">
        <w:tc>
          <w:tcPr>
            <w:tcW w:w="2160" w:type="dxa"/>
          </w:tcPr>
          <w:p w:rsidRPr="00F53C9D" w:rsidR="006205C0" w:rsidP="00686AED" w:rsidRDefault="000806DB" w14:paraId="0182DA8A" w14:textId="77777777">
            <w:pPr>
              <w:pStyle w:val="Colofonkop"/>
              <w:framePr w:hSpace="0" w:wrap="auto" w:hAnchor="text" w:vAnchor="margin" w:xAlign="left" w:yAlign="inline"/>
            </w:pPr>
            <w:r>
              <w:t>Middelbaar Beroeps Onderwijs</w:t>
            </w:r>
          </w:p>
          <w:p w:rsidR="006205C0" w:rsidP="00A421A1" w:rsidRDefault="000806DB" w14:paraId="140684DA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0806DB" w14:paraId="592352D2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0806DB" w14:paraId="3B2D2D66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0806DB" w14:paraId="4F3381D0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0806DB" w14:paraId="0607E7A6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0806DB" w14:paraId="784E920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Pr="00A32073" w:rsidR="006205C0" w:rsidP="00A421A1" w:rsidRDefault="006205C0" w14:paraId="31395990" w14:textId="36FAA9E9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A07044" w:rsidTr="00A421A1" w14:paraId="787062EF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7750F914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A07044" w:rsidTr="00A421A1" w14:paraId="499CA744" w14:textId="77777777">
        <w:trPr>
          <w:trHeight w:val="450"/>
        </w:trPr>
        <w:tc>
          <w:tcPr>
            <w:tcW w:w="2160" w:type="dxa"/>
          </w:tcPr>
          <w:p w:rsidR="00F51A76" w:rsidP="00A421A1" w:rsidRDefault="000806DB" w14:paraId="0A905DFE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0806DB" w14:paraId="5F7293CA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49097138</w:t>
            </w:r>
          </w:p>
        </w:tc>
      </w:tr>
      <w:tr w:rsidR="00A07044" w:rsidTr="00A421A1" w14:paraId="0A898C23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0806DB" w14:paraId="19C9B159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0806DB" w14:paraId="69A56E68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05 november 2024</w:t>
            </w:r>
          </w:p>
        </w:tc>
      </w:tr>
      <w:tr w:rsidR="00A07044" w:rsidTr="00A421A1" w14:paraId="378677EE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0806DB" w14:paraId="59D1D3F5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6205C0" w14:paraId="61BD5583" w14:textId="77777777">
            <w:pPr>
              <w:spacing w:after="90" w:line="180" w:lineRule="exact"/>
              <w:rPr>
                <w:sz w:val="13"/>
              </w:rPr>
            </w:pPr>
          </w:p>
        </w:tc>
      </w:tr>
      <w:tr w:rsidR="00A07044" w:rsidTr="00A421A1" w14:paraId="7513F429" w14:textId="77777777">
        <w:trPr>
          <w:trHeight w:val="113"/>
        </w:trPr>
        <w:tc>
          <w:tcPr>
            <w:tcW w:w="2160" w:type="dxa"/>
          </w:tcPr>
          <w:p w:rsidRPr="004302E9" w:rsidR="006205C0" w:rsidP="00A421A1" w:rsidRDefault="000806DB" w14:paraId="3CB3AA2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 w:rsidRPr="004302E9">
              <w:rPr>
                <w:b/>
                <w:sz w:val="13"/>
                <w:szCs w:val="13"/>
              </w:rPr>
              <w:t>Bijlagen</w:t>
            </w:r>
          </w:p>
          <w:p w:rsidRPr="004302E9" w:rsidR="006205C0" w:rsidP="00A421A1" w:rsidRDefault="000806DB" w14:paraId="5394231D" w14:textId="7777777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215356" w:rsidRDefault="00215356" w14:paraId="198AC6ED" w14:textId="77777777"/>
    <w:p w:rsidR="006205C0" w:rsidP="00A421A1" w:rsidRDefault="006205C0" w14:paraId="7BFE39A7" w14:textId="77777777"/>
    <w:p w:rsidR="00910A65" w:rsidP="00CA35E4" w:rsidRDefault="00405133" w14:paraId="62F6A76A" w14:textId="755AAB2A">
      <w:r>
        <w:t xml:space="preserve">Hierbij stuur </w:t>
      </w:r>
      <w:r w:rsidR="00D45993">
        <w:t>ik u</w:t>
      </w:r>
      <w:r w:rsidR="00C82662">
        <w:t xml:space="preserve"> </w:t>
      </w:r>
      <w:r w:rsidRPr="000806DB" w:rsidR="000806DB">
        <w:t>d</w:t>
      </w:r>
      <w:r w:rsidRPr="000806DB" w:rsidR="00935893">
        <w:t>e</w:t>
      </w:r>
      <w:r w:rsidRPr="000806DB" w:rsidR="000806DB">
        <w:t xml:space="preserve"> antwoorden op de</w:t>
      </w:r>
      <w:r w:rsidRPr="000806DB" w:rsidR="00935893">
        <w:t xml:space="preserve"> vragen</w:t>
      </w:r>
      <w:r w:rsidR="000806DB">
        <w:t xml:space="preserve"> van de commissie</w:t>
      </w:r>
      <w:r w:rsidR="00B36EBB">
        <w:t xml:space="preserve"> </w:t>
      </w:r>
      <w:r w:rsidR="000806DB">
        <w:t>zoals gesteld in het schriftelijk overleg naar aanleiding van de voorhang van de wijzigingsregeling vakwedstrijden vmbo en mbo op 5 november 2024</w:t>
      </w:r>
      <w:r w:rsidR="004A1BB7">
        <w:t>.</w:t>
      </w:r>
    </w:p>
    <w:p w:rsidR="00930C09" w:rsidP="00CA35E4" w:rsidRDefault="00930C09" w14:paraId="2B816F24" w14:textId="77777777"/>
    <w:p w:rsidR="00384CD6" w:rsidP="00CA35E4" w:rsidRDefault="00384CD6" w14:paraId="7B5DADB5" w14:textId="77777777"/>
    <w:p w:rsidR="005768E4" w:rsidP="00CA35E4" w:rsidRDefault="000806DB" w14:paraId="1F91858E" w14:textId="77777777">
      <w:r>
        <w:t>De minister van Onderwijs, Cultuur en Wetenschap,</w:t>
      </w:r>
    </w:p>
    <w:p w:rsidR="000F521E" w:rsidP="003A7160" w:rsidRDefault="000F521E" w14:paraId="2CBD6B62" w14:textId="77777777"/>
    <w:p w:rsidR="000F521E" w:rsidP="003A7160" w:rsidRDefault="000F521E" w14:paraId="79CD5D6C" w14:textId="77777777"/>
    <w:p w:rsidR="000F521E" w:rsidP="003A7160" w:rsidRDefault="000F521E" w14:paraId="5685FBBC" w14:textId="77777777"/>
    <w:p w:rsidR="000F521E" w:rsidP="003A7160" w:rsidRDefault="000F521E" w14:paraId="6D172CBE" w14:textId="77777777"/>
    <w:p w:rsidR="000F521E" w:rsidP="003A7160" w:rsidRDefault="000806DB" w14:paraId="2D1C5FDF" w14:textId="77777777">
      <w:pPr>
        <w:pStyle w:val="standaard-tekst"/>
      </w:pPr>
      <w:r>
        <w:t>Eppo Bruins</w:t>
      </w:r>
    </w:p>
    <w:p w:rsidR="00F01557" w:rsidP="003A7160" w:rsidRDefault="00F01557" w14:paraId="3496C8C0" w14:textId="77777777"/>
    <w:p w:rsidR="00F01557" w:rsidP="003A7160" w:rsidRDefault="00F01557" w14:paraId="17A04651" w14:textId="77777777"/>
    <w:p w:rsidR="00A07044" w:rsidRDefault="000806DB" w14:paraId="7AB65FB9" w14:textId="77777777">
      <w:r>
        <w:t xml:space="preserve">De staatssecretaris </w:t>
      </w:r>
      <w:r w:rsidR="00535573">
        <w:t xml:space="preserve">van Onderwijs, </w:t>
      </w:r>
      <w:r>
        <w:t>Cultuur en</w:t>
      </w:r>
      <w:r w:rsidR="00535573">
        <w:t xml:space="preserve"> Wetenschap</w:t>
      </w:r>
      <w:r>
        <w:t>,</w:t>
      </w:r>
    </w:p>
    <w:p w:rsidR="00745AE0" w:rsidP="003A7160" w:rsidRDefault="00745AE0" w14:paraId="4183354B" w14:textId="77777777"/>
    <w:p w:rsidR="00745AE0" w:rsidP="003A7160" w:rsidRDefault="00745AE0" w14:paraId="61A0461A" w14:textId="77777777"/>
    <w:p w:rsidR="00745AE0" w:rsidP="003A7160" w:rsidRDefault="00745AE0" w14:paraId="5CAE34B3" w14:textId="77777777"/>
    <w:p w:rsidR="00745AE0" w:rsidP="003A7160" w:rsidRDefault="00745AE0" w14:paraId="2228AE64" w14:textId="77777777"/>
    <w:p w:rsidR="00745AE0" w:rsidP="003A7160" w:rsidRDefault="000806DB" w14:paraId="0DB6F35F" w14:textId="77777777">
      <w:r>
        <w:t>Mariëlle Paul</w:t>
      </w:r>
    </w:p>
    <w:p w:rsidR="00C7013F" w:rsidP="003A7160" w:rsidRDefault="00C7013F" w14:paraId="3EA32A1A" w14:textId="77777777"/>
    <w:p w:rsidR="00C7013F" w:rsidP="003A7160" w:rsidRDefault="00C7013F" w14:paraId="1492EFD4" w14:textId="77777777"/>
    <w:p w:rsidR="00184B30" w:rsidP="00A60B58" w:rsidRDefault="00184B30" w14:paraId="64075D53" w14:textId="77777777"/>
    <w:p w:rsidR="00184B30" w:rsidP="00A60B58" w:rsidRDefault="00184B30" w14:paraId="099413AB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127F" w14:textId="77777777" w:rsidR="00DC691C" w:rsidRDefault="000806DB">
      <w:r>
        <w:separator/>
      </w:r>
    </w:p>
    <w:p w14:paraId="0A0C641D" w14:textId="77777777" w:rsidR="00DC691C" w:rsidRDefault="00DC691C"/>
  </w:endnote>
  <w:endnote w:type="continuationSeparator" w:id="0">
    <w:p w14:paraId="1BF177A5" w14:textId="77777777" w:rsidR="00DC691C" w:rsidRDefault="000806DB">
      <w:r>
        <w:continuationSeparator/>
      </w:r>
    </w:p>
    <w:p w14:paraId="1987C232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4451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A030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A07044" w14:paraId="543B053E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962297A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25DE1792" w14:textId="77777777" w:rsidR="002F71BB" w:rsidRPr="004C7E1D" w:rsidRDefault="000806D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745071E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A07044" w14:paraId="0FC92FC2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0AD9F744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6EF9237" w14:textId="611D9560" w:rsidR="00D17084" w:rsidRPr="004C7E1D" w:rsidRDefault="000806D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237284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439EEE8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34AC9" w14:textId="77777777" w:rsidR="00DC691C" w:rsidRDefault="000806DB">
      <w:r>
        <w:separator/>
      </w:r>
    </w:p>
    <w:p w14:paraId="2F18B552" w14:textId="77777777" w:rsidR="00DC691C" w:rsidRDefault="00DC691C"/>
  </w:footnote>
  <w:footnote w:type="continuationSeparator" w:id="0">
    <w:p w14:paraId="70439462" w14:textId="77777777" w:rsidR="00DC691C" w:rsidRDefault="000806DB">
      <w:r>
        <w:continuationSeparator/>
      </w:r>
    </w:p>
    <w:p w14:paraId="6BA06C4F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21245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A07044" w14:paraId="0CC55BE2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FD941FD" w14:textId="77777777" w:rsidR="00527BD4" w:rsidRPr="00275984" w:rsidRDefault="00527BD4" w:rsidP="00BF4427">
          <w:pPr>
            <w:pStyle w:val="Huisstijl-Rubricering"/>
          </w:pPr>
        </w:p>
      </w:tc>
    </w:tr>
  </w:tbl>
  <w:p w14:paraId="0A629FD5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07044" w14:paraId="317DC22C" w14:textId="77777777" w:rsidTr="003B528D">
      <w:tc>
        <w:tcPr>
          <w:tcW w:w="2160" w:type="dxa"/>
          <w:shd w:val="clear" w:color="auto" w:fill="auto"/>
        </w:tcPr>
        <w:p w14:paraId="049A60BC" w14:textId="77777777" w:rsidR="002F71BB" w:rsidRPr="000407BB" w:rsidRDefault="000806DB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A07044" w14:paraId="43AC89D6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408EDC77" w14:textId="77777777" w:rsidR="00E35CF4" w:rsidRPr="005D283A" w:rsidRDefault="000806DB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49097138</w:t>
          </w:r>
        </w:p>
      </w:tc>
    </w:tr>
  </w:tbl>
  <w:p w14:paraId="4D30B0F5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07044" w14:paraId="5891A921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CB1E40E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2F86CE58" w14:textId="77777777" w:rsidR="00704845" w:rsidRDefault="000806DB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1440E3C8" wp14:editId="186F1905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A6D6F7" w14:textId="77777777" w:rsidR="00483ECA" w:rsidRDefault="00483ECA" w:rsidP="00D037A9"/>
      </w:tc>
    </w:tr>
  </w:tbl>
  <w:p w14:paraId="67124A4D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07044" w14:paraId="38DA0A27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3B95AB7" w14:textId="77777777" w:rsidR="00527BD4" w:rsidRPr="00963440" w:rsidRDefault="000806DB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A07044" w14:paraId="49F1813C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FC454AF" w14:textId="77777777" w:rsidR="00093ABC" w:rsidRPr="00963440" w:rsidRDefault="00093ABC" w:rsidP="00963440"/>
      </w:tc>
    </w:tr>
    <w:tr w:rsidR="00A07044" w14:paraId="49F9417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0F7B576" w14:textId="77777777" w:rsidR="00A604D3" w:rsidRPr="00963440" w:rsidRDefault="00A604D3" w:rsidP="00963440"/>
      </w:tc>
    </w:tr>
    <w:tr w:rsidR="00A07044" w14:paraId="1AC38D04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A5144A6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5B059DE8" w14:textId="77777777" w:rsidR="006F273B" w:rsidRDefault="006F273B" w:rsidP="00BC4AE3">
    <w:pPr>
      <w:pStyle w:val="Koptekst"/>
    </w:pPr>
  </w:p>
  <w:p w14:paraId="0187A3C1" w14:textId="77777777" w:rsidR="00153BD0" w:rsidRDefault="00153BD0" w:rsidP="00BC4AE3">
    <w:pPr>
      <w:pStyle w:val="Koptekst"/>
    </w:pPr>
  </w:p>
  <w:p w14:paraId="4BA1C7C1" w14:textId="77777777" w:rsidR="0044605E" w:rsidRDefault="0044605E" w:rsidP="00BC4AE3">
    <w:pPr>
      <w:pStyle w:val="Koptekst"/>
    </w:pPr>
  </w:p>
  <w:p w14:paraId="18790A23" w14:textId="77777777" w:rsidR="0044605E" w:rsidRDefault="0044605E" w:rsidP="00BC4AE3">
    <w:pPr>
      <w:pStyle w:val="Koptekst"/>
    </w:pPr>
  </w:p>
  <w:p w14:paraId="7686A98B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640ECD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D1480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2EF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60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D43D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EC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86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44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422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46084C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FE4E7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BCF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A15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9AC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147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EA4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FC4F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E27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7064098">
    <w:abstractNumId w:val="10"/>
  </w:num>
  <w:num w:numId="2" w16cid:durableId="1477527640">
    <w:abstractNumId w:val="7"/>
  </w:num>
  <w:num w:numId="3" w16cid:durableId="2055885077">
    <w:abstractNumId w:val="6"/>
  </w:num>
  <w:num w:numId="4" w16cid:durableId="1071730370">
    <w:abstractNumId w:val="5"/>
  </w:num>
  <w:num w:numId="5" w16cid:durableId="1223254618">
    <w:abstractNumId w:val="4"/>
  </w:num>
  <w:num w:numId="6" w16cid:durableId="987169324">
    <w:abstractNumId w:val="8"/>
  </w:num>
  <w:num w:numId="7" w16cid:durableId="314182353">
    <w:abstractNumId w:val="3"/>
  </w:num>
  <w:num w:numId="8" w16cid:durableId="598413231">
    <w:abstractNumId w:val="2"/>
  </w:num>
  <w:num w:numId="9" w16cid:durableId="1438990060">
    <w:abstractNumId w:val="1"/>
  </w:num>
  <w:num w:numId="10" w16cid:durableId="1443921297">
    <w:abstractNumId w:val="0"/>
  </w:num>
  <w:num w:numId="11" w16cid:durableId="1109735005">
    <w:abstractNumId w:val="9"/>
  </w:num>
  <w:num w:numId="12" w16cid:durableId="1688174165">
    <w:abstractNumId w:val="11"/>
  </w:num>
  <w:num w:numId="13" w16cid:durableId="1420829856">
    <w:abstractNumId w:val="13"/>
  </w:num>
  <w:num w:numId="14" w16cid:durableId="97008962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06DB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37284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4CD6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24A60"/>
    <w:rsid w:val="004302E9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5932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07044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36554"/>
  <w15:docId w15:val="{5066FF72-DA52-43CB-94C6-56A8F2B9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682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804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2024-11-07T09:54:00.0000000Z</dcterms:created>
  <dcterms:modified xsi:type="dcterms:W3CDTF">2024-11-07T09:54:00.0000000Z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O200ZON</vt:lpwstr>
  </property>
  <property fmtid="{D5CDD505-2E9C-101B-9397-08002B2CF9AE}" pid="3" name="Author">
    <vt:lpwstr>O200ZON</vt:lpwstr>
  </property>
  <property fmtid="{D5CDD505-2E9C-101B-9397-08002B2CF9AE}" pid="4" name="cs_objectid">
    <vt:lpwstr> 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Reactie op schriftelijk overleg naar aanleiding van de voorhang van de wijzigingsregeling vakwedstrijden vmbo en mbo</vt:lpwstr>
  </property>
  <property fmtid="{D5CDD505-2E9C-101B-9397-08002B2CF9AE}" pid="9" name="ocw_directie">
    <vt:lpwstr>MBO/4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O200ZON</vt:lpwstr>
  </property>
</Properties>
</file>