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43CAD" w:rsidP="00F43CAD" w:rsidRDefault="00F43CAD" w14:paraId="48C7E422" w14:textId="77777777">
      <w:r>
        <w:t>Geachte Voorzitter,</w:t>
      </w:r>
    </w:p>
    <w:p w:rsidR="00C0056A" w:rsidP="00F43CAD" w:rsidRDefault="00C0056A" w14:paraId="30DE576A" w14:textId="77777777"/>
    <w:p w:rsidR="001E0793" w:rsidP="00F43CAD" w:rsidRDefault="00F43CAD" w14:paraId="0F52E716" w14:textId="77777777">
      <w:pPr>
        <w:rPr>
          <w:i/>
          <w:iCs/>
        </w:rPr>
      </w:pPr>
      <w:r>
        <w:t xml:space="preserve">Op </w:t>
      </w:r>
      <w:r w:rsidR="003C0027">
        <w:t>1 april 2025</w:t>
      </w:r>
      <w:r>
        <w:t xml:space="preserve"> vervalt in de Regeling nationale EZK- en LNV-subsidies (hierna: RNES) de </w:t>
      </w:r>
      <w:r w:rsidR="007863D1">
        <w:t xml:space="preserve">subsidiemodule </w:t>
      </w:r>
      <w:r>
        <w:t>Missiegedreven Onderzoek, Ontwikkeling en Innovatie (MOOI).</w:t>
      </w:r>
      <w:r w:rsidR="00AB35EC">
        <w:t xml:space="preserve"> Tevens </w:t>
      </w:r>
      <w:r w:rsidR="00151BD3">
        <w:t xml:space="preserve">vervalt op 1 februari 2027 de subsidiemodule Horizon Europe Partnership (HEP) en </w:t>
      </w:r>
      <w:r w:rsidR="00AB35EC">
        <w:t>verval</w:t>
      </w:r>
      <w:r w:rsidR="00B44674">
        <w:t xml:space="preserve">len op 1 juli 2027 de </w:t>
      </w:r>
      <w:r w:rsidR="007863D1">
        <w:t>subsidiemodules</w:t>
      </w:r>
      <w:r w:rsidR="00B44674">
        <w:t xml:space="preserve"> </w:t>
      </w:r>
      <w:r w:rsidR="00206C14">
        <w:t>Energie &amp; Klimaat Onderzoek en Ontwikkeling (EKOO)</w:t>
      </w:r>
      <w:r w:rsidR="00CC7F13">
        <w:t xml:space="preserve">, </w:t>
      </w:r>
      <w:r w:rsidR="00E0291C">
        <w:t>Demonstratie energie- en klimaatinnovatie (DEI</w:t>
      </w:r>
      <w:r w:rsidR="00363F51">
        <w:t>+)</w:t>
      </w:r>
      <w:r w:rsidR="00F3207E">
        <w:t xml:space="preserve"> en</w:t>
      </w:r>
      <w:r w:rsidR="00363F51">
        <w:t xml:space="preserve"> TSE Industrie studies</w:t>
      </w:r>
      <w:r w:rsidR="00151BD3">
        <w:t>.</w:t>
      </w:r>
      <w:r w:rsidR="00C766AD">
        <w:t xml:space="preserve"> Deze</w:t>
      </w:r>
      <w:r w:rsidDel="00151BD3" w:rsidR="00C766AD">
        <w:t xml:space="preserve"> </w:t>
      </w:r>
      <w:r w:rsidR="00151BD3">
        <w:t xml:space="preserve">subsidiemodules </w:t>
      </w:r>
      <w:r w:rsidR="00C766AD">
        <w:t xml:space="preserve">tezamen </w:t>
      </w:r>
      <w:r w:rsidR="004169A4">
        <w:t>vormen het energie-innovatie</w:t>
      </w:r>
      <w:r w:rsidR="00702D10">
        <w:t xml:space="preserve"> </w:t>
      </w:r>
      <w:r w:rsidR="004169A4">
        <w:t>instrumentarium</w:t>
      </w:r>
      <w:r w:rsidR="004466CF">
        <w:t xml:space="preserve"> en vallen onder titel 4.2 </w:t>
      </w:r>
      <w:r w:rsidRPr="008466C4" w:rsidR="008746E0">
        <w:rPr>
          <w:i/>
          <w:iCs/>
        </w:rPr>
        <w:t xml:space="preserve">Topsector Energieprojecten </w:t>
      </w:r>
      <w:r w:rsidRPr="00165D6C" w:rsidR="008746E0">
        <w:t>van de RNES</w:t>
      </w:r>
      <w:r w:rsidR="004169A4">
        <w:t>.</w:t>
      </w:r>
      <w:r w:rsidRPr="27CD50FF">
        <w:rPr>
          <w:i/>
          <w:iCs/>
        </w:rPr>
        <w:t xml:space="preserve"> </w:t>
      </w:r>
    </w:p>
    <w:p w:rsidR="001E0793" w:rsidP="00F43CAD" w:rsidRDefault="001E0793" w14:paraId="1E5A5BAE" w14:textId="77777777">
      <w:pPr>
        <w:rPr>
          <w:i/>
          <w:iCs/>
        </w:rPr>
      </w:pPr>
    </w:p>
    <w:p w:rsidR="001A59C9" w:rsidP="00F43CAD" w:rsidRDefault="00F43CAD" w14:paraId="41824CF7" w14:textId="5318918D">
      <w:r>
        <w:t xml:space="preserve">Omdat innovatie een essentieel onderdeel is van de energietransitie en stimulering van groene groei, </w:t>
      </w:r>
      <w:r w:rsidR="00275EC7">
        <w:t>ben ik</w:t>
      </w:r>
      <w:r w:rsidR="009D2A7B">
        <w:t xml:space="preserve"> </w:t>
      </w:r>
      <w:r>
        <w:t>voornemens om de vervaldatum van de</w:t>
      </w:r>
      <w:r w:rsidR="00C766AD">
        <w:t>ze</w:t>
      </w:r>
      <w:r>
        <w:t xml:space="preserve"> subsidiemodule</w:t>
      </w:r>
      <w:r w:rsidR="00C766AD">
        <w:t>s</w:t>
      </w:r>
      <w:r>
        <w:t xml:space="preserve"> </w:t>
      </w:r>
      <w:r w:rsidR="00771C0E">
        <w:t xml:space="preserve">uit te stellen </w:t>
      </w:r>
      <w:r>
        <w:t xml:space="preserve">tot </w:t>
      </w:r>
      <w:r w:rsidR="00C766AD">
        <w:t>3</w:t>
      </w:r>
      <w:r w:rsidR="4DB814DD">
        <w:t xml:space="preserve">1 </w:t>
      </w:r>
      <w:r w:rsidR="00C766AD">
        <w:t xml:space="preserve">december </w:t>
      </w:r>
      <w:r w:rsidRPr="00EB3D46">
        <w:t>2027</w:t>
      </w:r>
      <w:r w:rsidR="001A59C9">
        <w:t xml:space="preserve">. Zo kan ik ook in de </w:t>
      </w:r>
      <w:bookmarkStart w:name="_Hlk180070494" w:id="0"/>
      <w:r w:rsidR="001A59C9">
        <w:t xml:space="preserve">komende jaren deze belangrijke projecten blijven ondersteunen. Daarnaast </w:t>
      </w:r>
      <w:r w:rsidR="005816D0">
        <w:t xml:space="preserve">zorg </w:t>
      </w:r>
      <w:r w:rsidR="001A59C9">
        <w:t>ik er met deze verlenging voor dat het</w:t>
      </w:r>
      <w:r w:rsidR="001A2705">
        <w:t xml:space="preserve"> gehele instrumentarium </w:t>
      </w:r>
      <w:r w:rsidR="008F5F32">
        <w:t>dezelfde vijfjaarstermijn zal kennen en dezelfde evaluatiecyclus zal volgen</w:t>
      </w:r>
      <w:r w:rsidRPr="005231B7">
        <w:t>.</w:t>
      </w:r>
      <w:r w:rsidR="001A59C9">
        <w:t xml:space="preserve"> Zo kan in het najaar van 2027 een integrale afweging plaatsvinden over de inzet van het energie-innovatie instrumentarium na 2027. </w:t>
      </w:r>
      <w:bookmarkEnd w:id="0"/>
    </w:p>
    <w:p w:rsidR="001A59C9" w:rsidP="00F43CAD" w:rsidRDefault="001A59C9" w14:paraId="15260B3A" w14:textId="77777777"/>
    <w:p w:rsidRPr="00F43CAD" w:rsidR="00F43CAD" w:rsidP="00F43CAD" w:rsidRDefault="00F43CAD" w14:paraId="6CE54D54" w14:textId="3D353CD3">
      <w:r>
        <w:t>In overeenstemming met artikel 4.10, zevende lid, van de Comptabiliteitswet 2016 leg</w:t>
      </w:r>
      <w:r w:rsidR="00275EC7">
        <w:t>t</w:t>
      </w:r>
      <w:r>
        <w:t xml:space="preserve"> </w:t>
      </w:r>
      <w:r w:rsidR="00771C0E">
        <w:t xml:space="preserve">het kabinet </w:t>
      </w:r>
      <w:r>
        <w:t>hierbij het ontwerp van een regeling die strekt tot wijziging van de datum waarop het instrument</w:t>
      </w:r>
      <w:r w:rsidR="00702D10">
        <w:t>arium</w:t>
      </w:r>
      <w:r>
        <w:t xml:space="preserve"> vervalt aan uw Kamer voor. De regeling dient niet eerder vastgesteld te worden dan 30 dagen na verzending van deze brief. Hieronder </w:t>
      </w:r>
      <w:r w:rsidR="00771C0E">
        <w:t xml:space="preserve">wordt nader toegelicht </w:t>
      </w:r>
      <w:r>
        <w:t xml:space="preserve">waarom </w:t>
      </w:r>
      <w:r w:rsidR="00771C0E">
        <w:t xml:space="preserve">het kabinet </w:t>
      </w:r>
      <w:r>
        <w:t>de</w:t>
      </w:r>
      <w:r w:rsidDel="00DB4976" w:rsidR="004169A4">
        <w:t xml:space="preserve"> </w:t>
      </w:r>
      <w:r w:rsidR="00DB4976">
        <w:t xml:space="preserve">subsidiemodules </w:t>
      </w:r>
      <w:r w:rsidR="004169A4">
        <w:t>van het energie-innovatie</w:t>
      </w:r>
      <w:r w:rsidR="41680CF8">
        <w:t xml:space="preserve"> </w:t>
      </w:r>
      <w:r w:rsidR="004169A4">
        <w:t xml:space="preserve">instrumentarium </w:t>
      </w:r>
      <w:r>
        <w:t xml:space="preserve">wil verlengen. </w:t>
      </w:r>
    </w:p>
    <w:p w:rsidRPr="008E0035" w:rsidR="00F43CAD" w:rsidP="00F43CAD" w:rsidRDefault="00F43CAD" w14:paraId="33D46ED3" w14:textId="77777777">
      <w:pPr>
        <w:rPr>
          <w:highlight w:val="yellow"/>
        </w:rPr>
      </w:pPr>
    </w:p>
    <w:p w:rsidRPr="008E0035" w:rsidR="00F43CAD" w:rsidP="00F43CAD" w:rsidRDefault="00F43CAD" w14:paraId="2D5CA658" w14:textId="00936715">
      <w:pPr>
        <w:rPr>
          <w:highlight w:val="yellow"/>
        </w:rPr>
      </w:pPr>
      <w:r w:rsidRPr="27CD50FF">
        <w:rPr>
          <w:b/>
          <w:bCs/>
        </w:rPr>
        <w:t xml:space="preserve">Redenen voor verlenging van </w:t>
      </w:r>
      <w:r w:rsidR="00BA6105">
        <w:rPr>
          <w:b/>
          <w:bCs/>
        </w:rPr>
        <w:t>het energie-innovatie instrumentarium</w:t>
      </w:r>
    </w:p>
    <w:p w:rsidRPr="00AD2CC9" w:rsidR="00AD2CC9" w:rsidP="7EF876D2" w:rsidRDefault="33A87607" w14:paraId="79F03B0A" w14:textId="0BB9A1C8">
      <w:r>
        <w:t xml:space="preserve">Onderzoek van het Internationaal Energieagentschap (IEA) laat zien dat om in 2050 klimaatneutraal te zijn circa </w:t>
      </w:r>
      <w:r w:rsidR="009D2A7B">
        <w:t xml:space="preserve">een </w:t>
      </w:r>
      <w:r>
        <w:t>derde van de CO</w:t>
      </w:r>
      <w:r>
        <w:rPr>
          <w:vertAlign w:val="subscript"/>
        </w:rPr>
        <w:t>2</w:t>
      </w:r>
      <w:r>
        <w:t>-reductie in 2050 moet komen van technologieën die nog niet commercieel beschikbaar zijn.</w:t>
      </w:r>
      <w:r w:rsidR="00E428AE">
        <w:rPr>
          <w:rStyle w:val="Voetnootmarkering"/>
        </w:rPr>
        <w:footnoteReference w:id="2"/>
      </w:r>
      <w:r>
        <w:t xml:space="preserve"> </w:t>
      </w:r>
      <w:r w:rsidR="10F1E5AB">
        <w:t xml:space="preserve">Met </w:t>
      </w:r>
      <w:proofErr w:type="spellStart"/>
      <w:r w:rsidR="10F1E5AB">
        <w:t>missiegedreven</w:t>
      </w:r>
      <w:proofErr w:type="spellEnd"/>
      <w:r w:rsidR="10F1E5AB">
        <w:t xml:space="preserve"> innovatiebeleid</w:t>
      </w:r>
      <w:r w:rsidR="49D7DD13">
        <w:t xml:space="preserve"> wil </w:t>
      </w:r>
      <w:r w:rsidR="00771C0E">
        <w:t xml:space="preserve">het kabinet </w:t>
      </w:r>
      <w:r w:rsidR="49D7DD13">
        <w:t xml:space="preserve">ervoor zorgen dat deze </w:t>
      </w:r>
      <w:r w:rsidR="49D7DD13">
        <w:lastRenderedPageBreak/>
        <w:t xml:space="preserve">technologieën op tijd </w:t>
      </w:r>
      <w:r w:rsidR="02353E1A">
        <w:t>commercieel</w:t>
      </w:r>
      <w:r w:rsidR="14D3A7D5">
        <w:t xml:space="preserve"> beschikbaar </w:t>
      </w:r>
      <w:r w:rsidR="49D7DD13">
        <w:t>worden.</w:t>
      </w:r>
      <w:r w:rsidR="2C41C726">
        <w:t xml:space="preserve"> </w:t>
      </w:r>
      <w:r w:rsidR="50B79BB5">
        <w:t>T</w:t>
      </w:r>
      <w:r w:rsidR="6F44AB54">
        <w:t>egelijk</w:t>
      </w:r>
      <w:r w:rsidR="00A648FC">
        <w:t>er</w:t>
      </w:r>
      <w:r w:rsidR="6F44AB54">
        <w:t xml:space="preserve">tijd </w:t>
      </w:r>
      <w:r w:rsidR="28A2B75A">
        <w:t xml:space="preserve">biedt dit </w:t>
      </w:r>
      <w:r w:rsidR="6F44AB54">
        <w:t>kansen</w:t>
      </w:r>
      <w:r w:rsidR="74C491B3">
        <w:t xml:space="preserve"> voor Ned</w:t>
      </w:r>
      <w:r w:rsidR="6F44AB54">
        <w:t xml:space="preserve">erlandse </w:t>
      </w:r>
      <w:r w:rsidR="41445785">
        <w:t xml:space="preserve">bedrijven en kennisinstellingen om toekomstig verdienvermogen te </w:t>
      </w:r>
      <w:r w:rsidR="4DE720FB">
        <w:t>creëren</w:t>
      </w:r>
      <w:r w:rsidR="41445785">
        <w:t>.</w:t>
      </w:r>
      <w:r w:rsidR="6F44AB54">
        <w:t xml:space="preserve"> </w:t>
      </w:r>
      <w:r w:rsidR="298203E1">
        <w:t xml:space="preserve">Dit maakt </w:t>
      </w:r>
      <w:r w:rsidRPr="00F43CAD" w:rsidR="2D43CC36">
        <w:t>h</w:t>
      </w:r>
      <w:r w:rsidRPr="00F43CAD" w:rsidR="70B58DB1">
        <w:t xml:space="preserve">et energie-innovatie instrumentarium een cruciaal onderdeel van het overheidsbeleid om </w:t>
      </w:r>
      <w:r w:rsidRPr="00F43CAD" w:rsidR="5CE1545E">
        <w:t xml:space="preserve">zowel </w:t>
      </w:r>
      <w:r w:rsidRPr="00F43CAD" w:rsidR="70B58DB1">
        <w:t xml:space="preserve">de </w:t>
      </w:r>
      <w:r w:rsidRPr="00F43CAD" w:rsidR="1CE76D53">
        <w:t>klimaatdoelstellingen te halen als groene</w:t>
      </w:r>
      <w:r w:rsidRPr="00F43CAD" w:rsidR="3885205B">
        <w:t xml:space="preserve"> groei te realiseren. </w:t>
      </w:r>
    </w:p>
    <w:p w:rsidR="00275EC7" w:rsidP="00F43CAD" w:rsidRDefault="00275EC7" w14:paraId="203FEBBD" w14:textId="77777777"/>
    <w:p w:rsidR="00F43CAD" w:rsidP="00F43CAD" w:rsidRDefault="63B5B2F2" w14:paraId="56664154" w14:textId="5AF26600">
      <w:r w:rsidRPr="00F43CAD">
        <w:t xml:space="preserve">Met </w:t>
      </w:r>
      <w:r w:rsidRPr="00F43CAD" w:rsidR="3BB46FDB">
        <w:t xml:space="preserve">dit </w:t>
      </w:r>
      <w:r w:rsidRPr="00F43CAD" w:rsidR="58DF706E">
        <w:t>i</w:t>
      </w:r>
      <w:r w:rsidRPr="00F43CAD" w:rsidR="3BB46FDB">
        <w:t xml:space="preserve">nstrumentarium worden </w:t>
      </w:r>
      <w:r w:rsidRPr="00F43CAD" w:rsidR="4A9D78D4">
        <w:t>i</w:t>
      </w:r>
      <w:r w:rsidRPr="00F43CAD" w:rsidR="06455A42">
        <w:t xml:space="preserve">nnovatieprojecten ondersteund </w:t>
      </w:r>
      <w:r w:rsidRPr="00F43CAD" w:rsidR="323549B2">
        <w:t xml:space="preserve">via </w:t>
      </w:r>
      <w:r w:rsidRPr="00F43CAD" w:rsidR="06455A42">
        <w:t xml:space="preserve">verschillende </w:t>
      </w:r>
      <w:r w:rsidRPr="00F43CAD" w:rsidR="008D5B74">
        <w:t>subsidie</w:t>
      </w:r>
      <w:r w:rsidR="008D5B74">
        <w:t>modules</w:t>
      </w:r>
      <w:r w:rsidRPr="00F43CAD" w:rsidR="008D5B74">
        <w:t xml:space="preserve"> </w:t>
      </w:r>
      <w:r w:rsidRPr="00F43CAD" w:rsidR="06455A42">
        <w:t>die toezien op een bepaald onderdeel van de innovatieketen of de sector.</w:t>
      </w:r>
      <w:r w:rsidRPr="00F43CAD" w:rsidR="00F43CAD">
        <w:rPr>
          <w:rStyle w:val="Voetnootmarkering"/>
        </w:rPr>
        <w:footnoteReference w:id="3"/>
      </w:r>
      <w:r w:rsidRPr="00F43CAD" w:rsidR="06455A42">
        <w:t xml:space="preserve"> Dit instrumentarium wordt effectief benut door ondersteuning te bieden voor het onderzoeken, ontwikkelen en demonstreren van innovatieve technologieën, producten en diensten. Uiteindelijk moeten deze innovatieprojecten leiden tot markttoepassingen die bijdragen aan </w:t>
      </w:r>
      <w:r w:rsidRPr="00F43CAD" w:rsidR="7469041C">
        <w:t xml:space="preserve">de verduurzaming van het energiesysteem, de industrie en gebouwde omgeving. </w:t>
      </w:r>
    </w:p>
    <w:p w:rsidR="00586753" w:rsidP="00F43CAD" w:rsidRDefault="00586753" w14:paraId="208C3C30" w14:textId="77777777"/>
    <w:p w:rsidRPr="008E0035" w:rsidR="00BA6105" w:rsidP="00F43CAD" w:rsidRDefault="00771C0E" w14:paraId="12B37D4E" w14:textId="524B318E">
      <w:pPr>
        <w:rPr>
          <w:highlight w:val="yellow"/>
        </w:rPr>
      </w:pPr>
      <w:r>
        <w:t xml:space="preserve">Het kabinet </w:t>
      </w:r>
      <w:r w:rsidR="00586753">
        <w:t>beschouw</w:t>
      </w:r>
      <w:r>
        <w:t>t</w:t>
      </w:r>
      <w:r w:rsidR="00586753">
        <w:t xml:space="preserve"> het energie-</w:t>
      </w:r>
      <w:proofErr w:type="spellStart"/>
      <w:r w:rsidR="00586753">
        <w:t>innovatieinstrumentarium</w:t>
      </w:r>
      <w:proofErr w:type="spellEnd"/>
      <w:r w:rsidR="00586753">
        <w:t xml:space="preserve"> als zeer succesvol.</w:t>
      </w:r>
      <w:r w:rsidR="00CF4124">
        <w:t xml:space="preserve"> Bij</w:t>
      </w:r>
      <w:r w:rsidR="00BA6105">
        <w:t xml:space="preserve"> </w:t>
      </w:r>
      <w:r w:rsidR="00CF4124">
        <w:t>d</w:t>
      </w:r>
      <w:r w:rsidR="00586753">
        <w:t xml:space="preserve">e verschillende openstellingen van de </w:t>
      </w:r>
      <w:r w:rsidR="00EB5420">
        <w:t xml:space="preserve">subsidiemodules </w:t>
      </w:r>
      <w:r w:rsidR="00CF4124">
        <w:t xml:space="preserve">de afgelopen jaren </w:t>
      </w:r>
      <w:r>
        <w:t xml:space="preserve">werd </w:t>
      </w:r>
      <w:r w:rsidR="00EB5420">
        <w:t xml:space="preserve">over het algemeen </w:t>
      </w:r>
      <w:r w:rsidR="007C7FB3">
        <w:t>ruimschoots meer subsidie aangevraagd dan wat er aan budget beschikbaar was. Uit de overteke</w:t>
      </w:r>
      <w:r w:rsidR="00BA1D72">
        <w:t>n</w:t>
      </w:r>
      <w:r w:rsidR="007C7FB3">
        <w:t xml:space="preserve">ing van de </w:t>
      </w:r>
      <w:r w:rsidR="00BA1D72">
        <w:t xml:space="preserve">openstellingen </w:t>
      </w:r>
      <w:r w:rsidR="007C7FB3">
        <w:t>blijkt dus dat vanuit de markt de vraag naar deze subsidies groot is en een groot belang wordt gehecht aan het ondersteunen van innovaties.</w:t>
      </w:r>
    </w:p>
    <w:p w:rsidRPr="008E0035" w:rsidR="00F43CAD" w:rsidP="00F43CAD" w:rsidRDefault="00F43CAD" w14:paraId="2BE518AC" w14:textId="77777777">
      <w:pPr>
        <w:rPr>
          <w:highlight w:val="yellow"/>
        </w:rPr>
      </w:pPr>
    </w:p>
    <w:p w:rsidRPr="00F43CAD" w:rsidR="00F43CAD" w:rsidP="00F43CAD" w:rsidRDefault="3A334063" w14:paraId="0EF03A35" w14:textId="1F78DF85">
      <w:r>
        <w:t>In 2022</w:t>
      </w:r>
      <w:r w:rsidRPr="00F43CAD" w:rsidR="06455A42">
        <w:t xml:space="preserve"> is het energie-innovatie instrumentarium geëvalueerd. Uit de evaluatie blijkt dat het energie-innovatie instrumentarium bijdraagt aan het tijdig tot stand komen van innovaties en daarmee zijn de </w:t>
      </w:r>
      <w:r w:rsidR="31F5EC6A">
        <w:t xml:space="preserve">subsidiemodules </w:t>
      </w:r>
      <w:r w:rsidRPr="00F43CAD" w:rsidR="06455A42">
        <w:t>doeltreffend.</w:t>
      </w:r>
      <w:r w:rsidRPr="00F43CAD" w:rsidR="00F43CAD">
        <w:rPr>
          <w:rStyle w:val="Voetnootmarkering"/>
        </w:rPr>
        <w:footnoteReference w:id="4"/>
      </w:r>
      <w:r w:rsidR="0FB9FE03">
        <w:t xml:space="preserve"> </w:t>
      </w:r>
    </w:p>
    <w:p w:rsidRPr="008E0035" w:rsidR="00F43CAD" w:rsidP="00F43CAD" w:rsidRDefault="00F43CAD" w14:paraId="6872DBB5" w14:textId="77777777">
      <w:pPr>
        <w:rPr>
          <w:highlight w:val="yellow"/>
        </w:rPr>
      </w:pPr>
    </w:p>
    <w:p w:rsidR="001C4208" w:rsidP="006553C7" w:rsidRDefault="1597C630" w14:paraId="3224EA66" w14:textId="77777777">
      <w:r w:rsidRPr="00E428AE">
        <w:t>Omdat de innovatieopgave voor het behal</w:t>
      </w:r>
      <w:r w:rsidRPr="00E428AE" w:rsidR="6202CB12">
        <w:t xml:space="preserve">en </w:t>
      </w:r>
      <w:r w:rsidR="005816D0">
        <w:t xml:space="preserve">van </w:t>
      </w:r>
      <w:r w:rsidRPr="00E428AE" w:rsidR="6202CB12">
        <w:t xml:space="preserve">klimaatdoelen en het realiseren van groene groei onverminderd groot blijft, wil </w:t>
      </w:r>
      <w:r w:rsidR="00771C0E">
        <w:t xml:space="preserve">het kabinet </w:t>
      </w:r>
      <w:r w:rsidRPr="00E428AE" w:rsidR="1E50EAB7">
        <w:t xml:space="preserve">de beleidsinzet continueren door deze </w:t>
      </w:r>
      <w:r w:rsidR="16C4A6ED">
        <w:t>subsidiemodules</w:t>
      </w:r>
      <w:r w:rsidRPr="00E428AE" w:rsidR="16C4A6ED">
        <w:t xml:space="preserve"> </w:t>
      </w:r>
      <w:r w:rsidRPr="00E428AE" w:rsidR="1E50EAB7">
        <w:t>te verlengen</w:t>
      </w:r>
      <w:r w:rsidR="3BE44AAB">
        <w:t>.</w:t>
      </w:r>
      <w:r w:rsidRPr="00E428AE" w:rsidR="00E428AE">
        <w:rPr>
          <w:rStyle w:val="Voetnootmarkering"/>
        </w:rPr>
        <w:footnoteReference w:id="5"/>
      </w:r>
      <w:r w:rsidR="6B057265">
        <w:t xml:space="preserve"> De volgende evaluatie van het gehele instrumentarium vindt in 2027 plaats. Op basis van die </w:t>
      </w:r>
      <w:r w:rsidR="5EF5011C">
        <w:t>evaluatie kan int</w:t>
      </w:r>
      <w:r w:rsidR="700D8CB6">
        <w:t xml:space="preserve">egraal </w:t>
      </w:r>
      <w:r w:rsidR="5EF5011C">
        <w:t>worden besloten o</w:t>
      </w:r>
      <w:r w:rsidR="700D8CB6">
        <w:t>ver de voortzetting. De huidige l</w:t>
      </w:r>
      <w:r w:rsidR="6F8FD6F0">
        <w:t xml:space="preserve">ooptijden van de subsidiemodules lopen </w:t>
      </w:r>
      <w:r w:rsidR="7819E17D">
        <w:t xml:space="preserve">echter </w:t>
      </w:r>
      <w:r w:rsidR="6F8FD6F0">
        <w:t>niet synchroon met de evaluatiecyclus</w:t>
      </w:r>
      <w:r w:rsidR="5914D2E4">
        <w:t xml:space="preserve">. </w:t>
      </w:r>
      <w:r w:rsidR="2901D912">
        <w:t>Daarvoor zou</w:t>
      </w:r>
      <w:r w:rsidR="4BF6F634">
        <w:t xml:space="preserve"> het</w:t>
      </w:r>
      <w:r w:rsidR="09B6578C">
        <w:t xml:space="preserve"> gehele</w:t>
      </w:r>
      <w:r w:rsidR="4BF6F634">
        <w:t xml:space="preserve"> instrumentarium</w:t>
      </w:r>
      <w:r w:rsidR="5914D2E4">
        <w:t xml:space="preserve"> tot en met 2027</w:t>
      </w:r>
      <w:r w:rsidR="2901D912">
        <w:t xml:space="preserve"> </w:t>
      </w:r>
      <w:r w:rsidR="184F77D7">
        <w:t xml:space="preserve">moeten </w:t>
      </w:r>
      <w:r w:rsidR="2901D912">
        <w:t>gelden</w:t>
      </w:r>
      <w:r w:rsidR="184F77D7">
        <w:t>. Zodoende kan in het najaar van 2027 integraal en op basis van een afgerond evaluatieonderzoek de vervolginzet van het hele energie-innovatie instrumentarium na 2027 bepaald worden en dit</w:t>
      </w:r>
      <w:r w:rsidR="5C2C7A7E">
        <w:t xml:space="preserve"> dan</w:t>
      </w:r>
      <w:r w:rsidR="184F77D7">
        <w:t xml:space="preserve"> eventueel worden verlengd met een nieuwe termijn van vijf jaar vanaf 2028. </w:t>
      </w:r>
      <w:r w:rsidR="0CFAA3F0">
        <w:t>Aangezien de MOOI al 1 april 2025 zou vervallen</w:t>
      </w:r>
      <w:r w:rsidR="065D8BA2">
        <w:t xml:space="preserve"> en </w:t>
      </w:r>
      <w:r w:rsidR="5C2C7A7E">
        <w:t xml:space="preserve">daarvoor </w:t>
      </w:r>
      <w:r w:rsidR="065D8BA2">
        <w:t>moet worden verlengd om volgend jaar weer in te kunnen zetten, ste</w:t>
      </w:r>
      <w:r w:rsidR="00771C0E">
        <w:t xml:space="preserve">lt het kabinet </w:t>
      </w:r>
      <w:r w:rsidR="065D8BA2">
        <w:t xml:space="preserve">voor om van de gelegenheid gebruik te maken </w:t>
      </w:r>
      <w:r w:rsidR="5C2C7A7E">
        <w:t xml:space="preserve">om </w:t>
      </w:r>
      <w:r w:rsidR="7311BA68">
        <w:t xml:space="preserve">alle </w:t>
      </w:r>
      <w:r w:rsidR="073DA548">
        <w:t xml:space="preserve">subsidiemodules </w:t>
      </w:r>
      <w:r w:rsidR="7311BA68">
        <w:t xml:space="preserve">van </w:t>
      </w:r>
      <w:r w:rsidR="35D57C09">
        <w:t>het in</w:t>
      </w:r>
      <w:r w:rsidR="7311BA68">
        <w:t xml:space="preserve">strumentarium nu </w:t>
      </w:r>
      <w:r w:rsidR="35D57C09">
        <w:t xml:space="preserve">te verlengen tot en met 2027. </w:t>
      </w:r>
    </w:p>
    <w:p w:rsidR="001C4208" w:rsidP="006553C7" w:rsidRDefault="001C4208" w14:paraId="07052F7C" w14:textId="77777777"/>
    <w:p w:rsidR="008A0A47" w:rsidP="006553C7" w:rsidRDefault="008A0A47" w14:paraId="04120F63" w14:textId="77777777"/>
    <w:p w:rsidR="008A0A47" w:rsidP="006553C7" w:rsidRDefault="008A0A47" w14:paraId="38C3D69E" w14:textId="77777777"/>
    <w:p w:rsidR="008A0A47" w:rsidP="006553C7" w:rsidRDefault="008A0A47" w14:paraId="6BB98C97" w14:textId="77777777"/>
    <w:p w:rsidR="008A0A47" w:rsidP="006553C7" w:rsidRDefault="008A0A47" w14:paraId="00AB35B1" w14:textId="77777777"/>
    <w:p w:rsidR="00F43CAD" w:rsidDel="003247A5" w:rsidP="006553C7" w:rsidRDefault="0BD59D56" w14:paraId="6E2311E3" w14:textId="0337996A">
      <w:r>
        <w:lastRenderedPageBreak/>
        <w:t>Zo is de looptijd van het gehele instrumentarium synchroon met de evaluatiecyclus.</w:t>
      </w:r>
    </w:p>
    <w:p w:rsidR="00D22441" w:rsidP="00810C93" w:rsidRDefault="00D22441" w14:paraId="52721C63" w14:textId="77777777"/>
    <w:p w:rsidR="00D22441" w:rsidP="00810C93" w:rsidRDefault="00D22441" w14:paraId="6FA3320E" w14:textId="77777777"/>
    <w:p w:rsidR="001C4208" w:rsidP="00810C93" w:rsidRDefault="001C4208" w14:paraId="128A6267" w14:textId="77777777"/>
    <w:p w:rsidR="001C4208" w:rsidP="00810C93" w:rsidRDefault="001C4208" w14:paraId="6196F42D" w14:textId="77777777"/>
    <w:p w:rsidR="001C4208" w:rsidP="00810C93" w:rsidRDefault="001C4208" w14:paraId="2A725A24" w14:textId="77777777"/>
    <w:p w:rsidR="00D22441" w:rsidP="00810C93" w:rsidRDefault="0037658B" w14:paraId="62C43C65" w14:textId="77777777">
      <w:pPr>
        <w:rPr>
          <w:szCs w:val="18"/>
        </w:rPr>
      </w:pPr>
      <w:r w:rsidRPr="005461DA">
        <w:rPr>
          <w:szCs w:val="18"/>
        </w:rPr>
        <w:t>Sophie Hermans</w:t>
      </w:r>
    </w:p>
    <w:p w:rsidRPr="005816D0" w:rsidR="00664678" w:rsidP="00810C93" w:rsidRDefault="0037658B" w14:paraId="4C85D5E8" w14:textId="0CF5B4A4">
      <w:pPr>
        <w:rPr>
          <w:szCs w:val="18"/>
        </w:rPr>
      </w:pPr>
      <w:r>
        <w:rPr>
          <w:szCs w:val="18"/>
        </w:rPr>
        <w:t>Minister van Klimaat en Groene Groei</w:t>
      </w:r>
    </w:p>
    <w:sectPr w:rsidRPr="005816D0" w:rsidR="00664678" w:rsidSect="00D604B3">
      <w:headerReference w:type="even" r:id="rId11"/>
      <w:headerReference w:type="default" r:id="rId12"/>
      <w:footerReference w:type="even" r:id="rId13"/>
      <w:footerReference w:type="default" r:id="rId14"/>
      <w:headerReference w:type="first" r:id="rId15"/>
      <w:footerReference w:type="first" r:id="rId16"/>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36AFD6" w14:textId="77777777" w:rsidR="000A09F6" w:rsidRDefault="000A09F6">
      <w:r>
        <w:separator/>
      </w:r>
    </w:p>
    <w:p w14:paraId="46047F68" w14:textId="77777777" w:rsidR="000A09F6" w:rsidRDefault="000A09F6"/>
  </w:endnote>
  <w:endnote w:type="continuationSeparator" w:id="0">
    <w:p w14:paraId="38017DA9" w14:textId="77777777" w:rsidR="000A09F6" w:rsidRDefault="000A09F6">
      <w:r>
        <w:continuationSeparator/>
      </w:r>
    </w:p>
    <w:p w14:paraId="2C3E8EBE" w14:textId="77777777" w:rsidR="000A09F6" w:rsidRDefault="000A09F6"/>
  </w:endnote>
  <w:endnote w:type="continuationNotice" w:id="1">
    <w:p w14:paraId="772570EA" w14:textId="77777777" w:rsidR="000A09F6" w:rsidRDefault="000A09F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Bold">
    <w:altName w:val="Verdana"/>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53BDE6" w14:textId="77777777" w:rsidR="006F0095" w:rsidRDefault="006F009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65174E"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9A0272" w14:paraId="1B870EA5" w14:textId="77777777" w:rsidTr="00CA6A25">
      <w:trPr>
        <w:trHeight w:hRule="exact" w:val="240"/>
      </w:trPr>
      <w:tc>
        <w:tcPr>
          <w:tcW w:w="7601" w:type="dxa"/>
          <w:shd w:val="clear" w:color="auto" w:fill="auto"/>
        </w:tcPr>
        <w:p w14:paraId="6A3BE4DF" w14:textId="77777777" w:rsidR="00527BD4" w:rsidRDefault="00527BD4" w:rsidP="003F1F6B">
          <w:pPr>
            <w:pStyle w:val="Huisstijl-Rubricering"/>
          </w:pPr>
        </w:p>
      </w:tc>
      <w:tc>
        <w:tcPr>
          <w:tcW w:w="2156" w:type="dxa"/>
        </w:tcPr>
        <w:p w14:paraId="16C8418A" w14:textId="7330CBE2" w:rsidR="00527BD4" w:rsidRPr="00645414" w:rsidRDefault="0037658B"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2</w:t>
          </w:r>
          <w:r w:rsidRPr="00645414">
            <w:fldChar w:fldCharType="end"/>
          </w:r>
          <w:r w:rsidRPr="00645414">
            <w:t xml:space="preserve"> </w:t>
          </w:r>
          <w:r>
            <w:t>van</w:t>
          </w:r>
          <w:r w:rsidRPr="00645414">
            <w:t xml:space="preserve"> </w:t>
          </w:r>
          <w:r w:rsidR="005C7A5A">
            <w:fldChar w:fldCharType="begin"/>
          </w:r>
          <w:r w:rsidR="005C7A5A">
            <w:instrText>SECTIONPAGES   \* MERGEFORMAT</w:instrText>
          </w:r>
          <w:r w:rsidR="005C7A5A">
            <w:fldChar w:fldCharType="separate"/>
          </w:r>
          <w:r w:rsidR="005C7A5A">
            <w:t>3</w:t>
          </w:r>
          <w:r w:rsidR="005C7A5A">
            <w:fldChar w:fldCharType="end"/>
          </w:r>
        </w:p>
      </w:tc>
    </w:tr>
  </w:tbl>
  <w:p w14:paraId="27499CAB" w14:textId="77777777" w:rsidR="00527BD4" w:rsidRPr="00BC3B53" w:rsidRDefault="00527BD4"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9A0272" w14:paraId="0C00ED1C" w14:textId="77777777" w:rsidTr="00CA6A25">
      <w:trPr>
        <w:trHeight w:hRule="exact" w:val="240"/>
      </w:trPr>
      <w:tc>
        <w:tcPr>
          <w:tcW w:w="7601" w:type="dxa"/>
          <w:shd w:val="clear" w:color="auto" w:fill="auto"/>
        </w:tcPr>
        <w:p w14:paraId="7ABB8B8D" w14:textId="77777777" w:rsidR="00527BD4" w:rsidRDefault="00527BD4" w:rsidP="008C356D">
          <w:pPr>
            <w:pStyle w:val="Huisstijl-Rubricering"/>
          </w:pPr>
        </w:p>
      </w:tc>
      <w:tc>
        <w:tcPr>
          <w:tcW w:w="2170" w:type="dxa"/>
        </w:tcPr>
        <w:p w14:paraId="07E58A8D" w14:textId="5B902C1D" w:rsidR="00527BD4" w:rsidRPr="00ED539E" w:rsidRDefault="0037658B"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r w:rsidR="005C7A5A">
            <w:fldChar w:fldCharType="begin"/>
          </w:r>
          <w:r w:rsidR="005C7A5A">
            <w:instrText>SECTIONPAGES   \* MERGEFORMAT</w:instrText>
          </w:r>
          <w:r w:rsidR="005C7A5A">
            <w:fldChar w:fldCharType="separate"/>
          </w:r>
          <w:r w:rsidR="005C7A5A">
            <w:t>3</w:t>
          </w:r>
          <w:r w:rsidR="005C7A5A">
            <w:fldChar w:fldCharType="end"/>
          </w:r>
        </w:p>
      </w:tc>
    </w:tr>
  </w:tbl>
  <w:p w14:paraId="1A951341" w14:textId="77777777" w:rsidR="00527BD4" w:rsidRPr="00BC3B53" w:rsidRDefault="00527BD4" w:rsidP="008C356D">
    <w:pPr>
      <w:pStyle w:val="Voettekst"/>
      <w:spacing w:line="240" w:lineRule="auto"/>
      <w:rPr>
        <w:sz w:val="2"/>
        <w:szCs w:val="2"/>
      </w:rPr>
    </w:pPr>
  </w:p>
  <w:p w14:paraId="64107469"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452A68" w14:textId="77777777" w:rsidR="000A09F6" w:rsidRDefault="000A09F6">
      <w:r>
        <w:separator/>
      </w:r>
    </w:p>
    <w:p w14:paraId="2978B90A" w14:textId="77777777" w:rsidR="000A09F6" w:rsidRDefault="000A09F6"/>
  </w:footnote>
  <w:footnote w:type="continuationSeparator" w:id="0">
    <w:p w14:paraId="469658E4" w14:textId="77777777" w:rsidR="000A09F6" w:rsidRDefault="000A09F6">
      <w:r>
        <w:continuationSeparator/>
      </w:r>
    </w:p>
    <w:p w14:paraId="10DCEFC8" w14:textId="77777777" w:rsidR="000A09F6" w:rsidRDefault="000A09F6"/>
  </w:footnote>
  <w:footnote w:type="continuationNotice" w:id="1">
    <w:p w14:paraId="7D2708F0" w14:textId="77777777" w:rsidR="000A09F6" w:rsidRDefault="000A09F6">
      <w:pPr>
        <w:spacing w:line="240" w:lineRule="auto"/>
      </w:pPr>
    </w:p>
  </w:footnote>
  <w:footnote w:id="2">
    <w:p w14:paraId="77B69192" w14:textId="77777777" w:rsidR="00E428AE" w:rsidRPr="009D2A7B" w:rsidRDefault="00E428AE" w:rsidP="00E428AE">
      <w:pPr>
        <w:pStyle w:val="Voetnoottekst"/>
        <w:rPr>
          <w:lang w:val="en-US"/>
        </w:rPr>
      </w:pPr>
      <w:r w:rsidRPr="009D2A7B">
        <w:rPr>
          <w:rStyle w:val="Voetnootmarkering"/>
        </w:rPr>
        <w:footnoteRef/>
      </w:r>
      <w:r w:rsidRPr="009D2A7B">
        <w:rPr>
          <w:lang w:val="en-US"/>
        </w:rPr>
        <w:t xml:space="preserve"> Net Zero by 2050 – A Roadmap for the Global Energy Sector Updated version, IEA (2023)</w:t>
      </w:r>
    </w:p>
  </w:footnote>
  <w:footnote w:id="3">
    <w:p w14:paraId="29985A43" w14:textId="5E9348A2" w:rsidR="00F43CAD" w:rsidRPr="009D2A7B" w:rsidRDefault="00F43CAD" w:rsidP="00F43CAD">
      <w:pPr>
        <w:pStyle w:val="Voetnoottekst"/>
      </w:pPr>
      <w:r w:rsidRPr="009D2A7B">
        <w:rPr>
          <w:rStyle w:val="Voetnootmarkering"/>
        </w:rPr>
        <w:footnoteRef/>
      </w:r>
      <w:r w:rsidR="0725F9CC" w:rsidRPr="009D2A7B">
        <w:t xml:space="preserve"> Kamerstuk</w:t>
      </w:r>
      <w:r w:rsidR="009D2A7B" w:rsidRPr="009D2A7B">
        <w:t xml:space="preserve"> </w:t>
      </w:r>
      <w:r w:rsidR="0725F9CC" w:rsidRPr="009D2A7B">
        <w:t>32 813, nr. 1390.</w:t>
      </w:r>
    </w:p>
  </w:footnote>
  <w:footnote w:id="4">
    <w:p w14:paraId="1DB27DE6" w14:textId="5901E0B0" w:rsidR="00F43CAD" w:rsidRPr="009D2A7B" w:rsidRDefault="00F43CAD" w:rsidP="00F43CAD">
      <w:pPr>
        <w:pStyle w:val="Voetnoottekst"/>
      </w:pPr>
      <w:r w:rsidRPr="009D2A7B">
        <w:rPr>
          <w:rStyle w:val="Voetnootmarkering"/>
        </w:rPr>
        <w:footnoteRef/>
      </w:r>
      <w:r w:rsidR="0725F9CC" w:rsidRPr="009D2A7B">
        <w:t xml:space="preserve"> Kamerstuk</w:t>
      </w:r>
      <w:r w:rsidR="009D2A7B" w:rsidRPr="009D2A7B">
        <w:t xml:space="preserve"> </w:t>
      </w:r>
      <w:r w:rsidR="0725F9CC" w:rsidRPr="009D2A7B">
        <w:t>32 813, nr. 1287.</w:t>
      </w:r>
    </w:p>
  </w:footnote>
  <w:footnote w:id="5">
    <w:p w14:paraId="645D2F6E" w14:textId="08C7CA2D" w:rsidR="00E428AE" w:rsidRPr="009D2A7B" w:rsidRDefault="00E428AE" w:rsidP="00E428AE">
      <w:pPr>
        <w:pStyle w:val="Voetnoottekst"/>
      </w:pPr>
      <w:r w:rsidRPr="009D2A7B">
        <w:rPr>
          <w:rStyle w:val="Voetnootmarkering"/>
        </w:rPr>
        <w:footnoteRef/>
      </w:r>
      <w:r w:rsidR="0725F9CC" w:rsidRPr="009D2A7B">
        <w:t xml:space="preserve"> Zie voetnoot 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3F6A03" w14:textId="77777777" w:rsidR="006F0095" w:rsidRDefault="006F009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9A0272" w14:paraId="4CC01333" w14:textId="77777777" w:rsidTr="00A50CF6">
      <w:tc>
        <w:tcPr>
          <w:tcW w:w="2156" w:type="dxa"/>
          <w:shd w:val="clear" w:color="auto" w:fill="auto"/>
        </w:tcPr>
        <w:p w14:paraId="52777B3F" w14:textId="77777777" w:rsidR="00527BD4" w:rsidRPr="005819CE" w:rsidRDefault="0037658B" w:rsidP="00A50CF6">
          <w:pPr>
            <w:pStyle w:val="Huisstijl-Adres"/>
            <w:rPr>
              <w:b/>
            </w:rPr>
          </w:pPr>
          <w:r>
            <w:rPr>
              <w:b/>
            </w:rPr>
            <w:t>Directoraat-generaal Klimaat en Energie</w:t>
          </w:r>
          <w:r w:rsidRPr="005819CE">
            <w:rPr>
              <w:b/>
            </w:rPr>
            <w:br/>
          </w:r>
          <w:r>
            <w:t>Directie Strategie Energiesysteem</w:t>
          </w:r>
        </w:p>
      </w:tc>
    </w:tr>
    <w:tr w:rsidR="009A0272" w14:paraId="3D3894BD" w14:textId="77777777" w:rsidTr="00A50CF6">
      <w:trPr>
        <w:trHeight w:hRule="exact" w:val="200"/>
      </w:trPr>
      <w:tc>
        <w:tcPr>
          <w:tcW w:w="2156" w:type="dxa"/>
          <w:shd w:val="clear" w:color="auto" w:fill="auto"/>
        </w:tcPr>
        <w:p w14:paraId="7FAD7A45" w14:textId="77777777" w:rsidR="00527BD4" w:rsidRPr="005819CE" w:rsidRDefault="00527BD4" w:rsidP="00A50CF6"/>
      </w:tc>
    </w:tr>
    <w:tr w:rsidR="009A0272" w14:paraId="15F71021" w14:textId="77777777" w:rsidTr="00502512">
      <w:trPr>
        <w:trHeight w:hRule="exact" w:val="774"/>
      </w:trPr>
      <w:tc>
        <w:tcPr>
          <w:tcW w:w="2156" w:type="dxa"/>
          <w:shd w:val="clear" w:color="auto" w:fill="auto"/>
        </w:tcPr>
        <w:p w14:paraId="3EAEF140" w14:textId="77777777" w:rsidR="00527BD4" w:rsidRDefault="0037658B" w:rsidP="003A5290">
          <w:pPr>
            <w:pStyle w:val="Huisstijl-Kopje"/>
          </w:pPr>
          <w:r>
            <w:t>Ons kenmerk</w:t>
          </w:r>
        </w:p>
        <w:p w14:paraId="5869EEE1" w14:textId="77777777" w:rsidR="00502512" w:rsidRPr="00502512" w:rsidRDefault="0037658B" w:rsidP="003A5290">
          <w:pPr>
            <w:pStyle w:val="Huisstijl-Kopje"/>
            <w:rPr>
              <w:b w:val="0"/>
            </w:rPr>
          </w:pPr>
          <w:r>
            <w:rPr>
              <w:b w:val="0"/>
            </w:rPr>
            <w:t>DGKE-DSE</w:t>
          </w:r>
          <w:r w:rsidRPr="00502512">
            <w:rPr>
              <w:b w:val="0"/>
            </w:rPr>
            <w:t xml:space="preserve"> / </w:t>
          </w:r>
          <w:sdt>
            <w:sdtPr>
              <w:rPr>
                <w:b w:val="0"/>
              </w:rPr>
              <w:alias w:val="documentId"/>
              <w:id w:val="762191242"/>
              <w:placeholder>
                <w:docPart w:val="DefaultPlaceholder_-1854013440"/>
              </w:placeholder>
            </w:sdtPr>
            <w:sdtEndPr/>
            <w:sdtContent>
              <w:r w:rsidR="00721AE1">
                <w:rPr>
                  <w:b w:val="0"/>
                </w:rPr>
                <w:fldChar w:fldCharType="begin"/>
              </w:r>
              <w:r w:rsidR="00721AE1">
                <w:rPr>
                  <w:b w:val="0"/>
                </w:rPr>
                <w:instrText xml:space="preserve"> DOCPROPERTY  "documentId"  \* MERGEFORMAT </w:instrText>
              </w:r>
              <w:r w:rsidR="00721AE1">
                <w:rPr>
                  <w:b w:val="0"/>
                </w:rPr>
                <w:fldChar w:fldCharType="separate"/>
              </w:r>
              <w:r w:rsidR="00721AE1">
                <w:rPr>
                  <w:b w:val="0"/>
                </w:rPr>
                <w:t>89149207</w:t>
              </w:r>
              <w:r w:rsidR="00721AE1">
                <w:rPr>
                  <w:b w:val="0"/>
                </w:rPr>
                <w:fldChar w:fldCharType="end"/>
              </w:r>
            </w:sdtContent>
          </w:sdt>
        </w:p>
        <w:p w14:paraId="72FE0447" w14:textId="77777777" w:rsidR="00527BD4" w:rsidRPr="005819CE" w:rsidRDefault="00527BD4" w:rsidP="00361A56">
          <w:pPr>
            <w:pStyle w:val="Huisstijl-Kopje"/>
          </w:pPr>
        </w:p>
      </w:tc>
    </w:tr>
  </w:tbl>
  <w:p w14:paraId="4232910A" w14:textId="77777777" w:rsidR="00527BD4" w:rsidRDefault="00527BD4" w:rsidP="008C356D">
    <w:pPr>
      <w:pStyle w:val="Koptekst"/>
      <w:rPr>
        <w:rFonts w:cs="Verdana-Bold"/>
        <w:b/>
        <w:bCs/>
        <w:smallCaps/>
        <w:szCs w:val="18"/>
      </w:rPr>
    </w:pPr>
  </w:p>
  <w:p w14:paraId="28F2F850" w14:textId="77777777" w:rsidR="00527BD4" w:rsidRDefault="00527BD4" w:rsidP="008C356D"/>
  <w:p w14:paraId="0C2CDA13" w14:textId="77777777" w:rsidR="00527BD4" w:rsidRPr="00740712" w:rsidRDefault="00527BD4" w:rsidP="008C356D"/>
  <w:p w14:paraId="2FB6C98B" w14:textId="77777777" w:rsidR="00527BD4" w:rsidRPr="00217880" w:rsidRDefault="00527BD4" w:rsidP="008C356D">
    <w:pPr>
      <w:spacing w:line="0" w:lineRule="atLeast"/>
      <w:rPr>
        <w:sz w:val="2"/>
        <w:szCs w:val="2"/>
      </w:rPr>
    </w:pPr>
  </w:p>
  <w:p w14:paraId="125EADA5" w14:textId="77777777" w:rsidR="00527BD4" w:rsidRDefault="00527BD4" w:rsidP="004F44C2">
    <w:pPr>
      <w:pStyle w:val="Koptekst"/>
      <w:rPr>
        <w:rFonts w:cs="Verdana-Bold"/>
        <w:b/>
        <w:bCs/>
        <w:smallCaps/>
        <w:szCs w:val="18"/>
      </w:rPr>
    </w:pPr>
  </w:p>
  <w:p w14:paraId="553845BE" w14:textId="77777777" w:rsidR="00527BD4" w:rsidRDefault="00527BD4" w:rsidP="004F44C2"/>
  <w:p w14:paraId="6AD869B4" w14:textId="77777777" w:rsidR="00527BD4" w:rsidRPr="00740712" w:rsidRDefault="00527BD4" w:rsidP="004F44C2"/>
  <w:p w14:paraId="0B5C1CE0"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9A0272" w14:paraId="0545468A" w14:textId="77777777" w:rsidTr="00751A6A">
      <w:trPr>
        <w:trHeight w:val="2636"/>
      </w:trPr>
      <w:tc>
        <w:tcPr>
          <w:tcW w:w="737" w:type="dxa"/>
          <w:shd w:val="clear" w:color="auto" w:fill="auto"/>
        </w:tcPr>
        <w:p w14:paraId="4319200A"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35EEF906" w14:textId="77777777" w:rsidR="00527BD4" w:rsidRDefault="0037658B" w:rsidP="00651CEE">
          <w:pPr>
            <w:framePr w:w="6340" w:h="2750" w:hRule="exact" w:hSpace="180" w:wrap="around" w:vAnchor="page" w:hAnchor="text" w:x="3873" w:y="-140"/>
            <w:spacing w:line="240" w:lineRule="auto"/>
          </w:pPr>
          <w:r>
            <w:t xml:space="preserve">   </w:t>
          </w:r>
          <w:r w:rsidRPr="00922290">
            <w:rPr>
              <w:sz w:val="2"/>
              <w:szCs w:val="2"/>
            </w:rPr>
            <w:t xml:space="preserve"> </w:t>
          </w:r>
          <w:r>
            <w:rPr>
              <w:noProof/>
            </w:rPr>
            <w:drawing>
              <wp:inline distT="0" distB="0" distL="0" distR="0" wp14:anchorId="1CF458B3" wp14:editId="64FB7C1A">
                <wp:extent cx="2343150" cy="1581150"/>
                <wp:effectExtent l="0" t="0" r="0" b="0"/>
                <wp:docPr id="1" name="Afbeelding 1" descr="Afbeelding met tekst, schermopname, Lettertype,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schermopname, Lettertype, wit&#10;&#10;Automatisch gegenereerde beschrijvi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inline>
            </w:drawing>
          </w:r>
        </w:p>
        <w:p w14:paraId="2BD42968" w14:textId="77777777" w:rsidR="007269E3" w:rsidRDefault="007269E3" w:rsidP="00651CEE">
          <w:pPr>
            <w:framePr w:w="6340" w:h="2750" w:hRule="exact" w:hSpace="180" w:wrap="around" w:vAnchor="page" w:hAnchor="text" w:x="3873" w:y="-140"/>
            <w:spacing w:line="240" w:lineRule="auto"/>
          </w:pPr>
        </w:p>
      </w:tc>
    </w:tr>
  </w:tbl>
  <w:p w14:paraId="4DAFC1BF" w14:textId="77777777" w:rsidR="00527BD4" w:rsidRDefault="00527BD4" w:rsidP="00D0609E">
    <w:pPr>
      <w:framePr w:w="6340" w:h="2750" w:hRule="exact" w:hSpace="180" w:wrap="around" w:vAnchor="page" w:hAnchor="text" w:x="3873" w:y="-140"/>
    </w:pPr>
  </w:p>
  <w:p w14:paraId="6AA89D44"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9A0272" w:rsidRPr="000A3610" w14:paraId="73188FE5" w14:textId="77777777" w:rsidTr="00A50CF6">
      <w:tc>
        <w:tcPr>
          <w:tcW w:w="2160" w:type="dxa"/>
          <w:shd w:val="clear" w:color="auto" w:fill="auto"/>
        </w:tcPr>
        <w:p w14:paraId="61A63495" w14:textId="77777777" w:rsidR="00527BD4" w:rsidRPr="005819CE" w:rsidRDefault="0037658B" w:rsidP="00A50CF6">
          <w:pPr>
            <w:pStyle w:val="Huisstijl-Adres"/>
            <w:rPr>
              <w:b/>
            </w:rPr>
          </w:pPr>
          <w:r>
            <w:rPr>
              <w:b/>
            </w:rPr>
            <w:t>Directoraat-generaal Klimaat en Energie</w:t>
          </w:r>
          <w:r w:rsidRPr="005819CE">
            <w:rPr>
              <w:b/>
            </w:rPr>
            <w:br/>
          </w:r>
          <w:r>
            <w:t>Directie Strategie Energiesysteem</w:t>
          </w:r>
        </w:p>
        <w:p w14:paraId="403C3423" w14:textId="77777777" w:rsidR="00527BD4" w:rsidRPr="00BE5ED9" w:rsidRDefault="0037658B" w:rsidP="00A50CF6">
          <w:pPr>
            <w:pStyle w:val="Huisstijl-Adres"/>
          </w:pPr>
          <w:r>
            <w:rPr>
              <w:b/>
            </w:rPr>
            <w:t>Bezoekadres</w:t>
          </w:r>
          <w:r>
            <w:rPr>
              <w:b/>
            </w:rPr>
            <w:br/>
          </w:r>
          <w:r>
            <w:t>Bezuidenhoutseweg 73</w:t>
          </w:r>
          <w:r w:rsidRPr="005819CE">
            <w:br/>
          </w:r>
          <w:r>
            <w:t>2594 AC Den Haag</w:t>
          </w:r>
        </w:p>
        <w:p w14:paraId="60A8EDCB" w14:textId="77777777" w:rsidR="00EF495B" w:rsidRDefault="0037658B" w:rsidP="0098788A">
          <w:pPr>
            <w:pStyle w:val="Huisstijl-Adres"/>
          </w:pPr>
          <w:r>
            <w:rPr>
              <w:b/>
            </w:rPr>
            <w:t>Postadres</w:t>
          </w:r>
          <w:r>
            <w:rPr>
              <w:b/>
            </w:rPr>
            <w:br/>
          </w:r>
          <w:r>
            <w:t>Postbus 20401</w:t>
          </w:r>
          <w:r w:rsidRPr="005819CE">
            <w:br/>
            <w:t>2500 E</w:t>
          </w:r>
          <w:r>
            <w:t>K</w:t>
          </w:r>
          <w:r w:rsidRPr="005819CE">
            <w:t xml:space="preserve"> Den Haag</w:t>
          </w:r>
        </w:p>
        <w:p w14:paraId="4BB75EBC" w14:textId="77777777" w:rsidR="00EF495B" w:rsidRPr="005B3814" w:rsidRDefault="0037658B" w:rsidP="0098788A">
          <w:pPr>
            <w:pStyle w:val="Huisstijl-Adres"/>
          </w:pPr>
          <w:r>
            <w:rPr>
              <w:b/>
            </w:rPr>
            <w:t>Overheidsidentificatienr</w:t>
          </w:r>
          <w:r>
            <w:rPr>
              <w:b/>
            </w:rPr>
            <w:br/>
          </w:r>
          <w:r w:rsidR="00F323ED" w:rsidRPr="00F323ED">
            <w:t>00000001003214369000</w:t>
          </w:r>
        </w:p>
        <w:p w14:paraId="16E1E4F0" w14:textId="7209617D" w:rsidR="00527BD4" w:rsidRPr="009D2A7B" w:rsidRDefault="0037658B"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rsidRPr="007C53DC">
            <w:t>www.rijksoverheid.nl/kgg</w:t>
          </w:r>
        </w:p>
      </w:tc>
    </w:tr>
    <w:tr w:rsidR="009A0272" w:rsidRPr="000A3610" w14:paraId="2FACA534" w14:textId="77777777" w:rsidTr="009D2A7B">
      <w:trPr>
        <w:trHeight w:hRule="exact" w:val="80"/>
      </w:trPr>
      <w:tc>
        <w:tcPr>
          <w:tcW w:w="2160" w:type="dxa"/>
          <w:shd w:val="clear" w:color="auto" w:fill="auto"/>
        </w:tcPr>
        <w:p w14:paraId="105533B0" w14:textId="77777777" w:rsidR="00527BD4" w:rsidRPr="009D2A7B" w:rsidRDefault="00527BD4" w:rsidP="00A50CF6"/>
      </w:tc>
    </w:tr>
    <w:tr w:rsidR="009A0272" w14:paraId="56A61C4C" w14:textId="77777777" w:rsidTr="00A50CF6">
      <w:tc>
        <w:tcPr>
          <w:tcW w:w="2160" w:type="dxa"/>
          <w:shd w:val="clear" w:color="auto" w:fill="auto"/>
        </w:tcPr>
        <w:p w14:paraId="0D4A938F" w14:textId="77777777" w:rsidR="000C0163" w:rsidRPr="005819CE" w:rsidRDefault="0037658B" w:rsidP="000C0163">
          <w:pPr>
            <w:pStyle w:val="Huisstijl-Kopje"/>
          </w:pPr>
          <w:r>
            <w:t>Ons kenmerk</w:t>
          </w:r>
          <w:r w:rsidRPr="005819CE">
            <w:t xml:space="preserve"> </w:t>
          </w:r>
        </w:p>
        <w:p w14:paraId="010B9C5C" w14:textId="22994CEB" w:rsidR="000C0163" w:rsidRPr="005819CE" w:rsidRDefault="0037658B" w:rsidP="000C0163">
          <w:pPr>
            <w:pStyle w:val="Huisstijl-Gegeven"/>
          </w:pPr>
          <w:r>
            <w:t>DGKE-DSE</w:t>
          </w:r>
          <w:r w:rsidR="00926AE2">
            <w:t xml:space="preserve"> / </w:t>
          </w:r>
          <w:r w:rsidR="009D2A7B">
            <w:rPr>
              <w:b/>
            </w:rPr>
            <w:t xml:space="preserve"> </w:t>
          </w:r>
          <w:sdt>
            <w:sdtPr>
              <w:rPr>
                <w:b/>
              </w:rPr>
              <w:alias w:val="documentId"/>
              <w:id w:val="-1804769395"/>
              <w:placeholder>
                <w:docPart w:val="4C10ED9B3AE74410B273CE8D786A7FE6"/>
              </w:placeholder>
            </w:sdtPr>
            <w:sdtEndPr/>
            <w:sdtContent>
              <w:r w:rsidR="005C7A5A">
                <w:fldChar w:fldCharType="begin"/>
              </w:r>
              <w:r w:rsidR="005C7A5A">
                <w:instrText xml:space="preserve"> DOCPROPERTY  "documentId"  \* MERGEFORMAT </w:instrText>
              </w:r>
              <w:r w:rsidR="005C7A5A">
                <w:fldChar w:fldCharType="separate"/>
              </w:r>
              <w:r w:rsidR="009D2A7B">
                <w:t>89149207</w:t>
              </w:r>
              <w:r w:rsidR="005C7A5A">
                <w:fldChar w:fldCharType="end"/>
              </w:r>
            </w:sdtContent>
          </w:sdt>
        </w:p>
        <w:p w14:paraId="7F9A1F0C" w14:textId="6D1CD893" w:rsidR="00527BD4" w:rsidRPr="005819CE" w:rsidRDefault="00527BD4" w:rsidP="006F0095">
          <w:pPr>
            <w:pStyle w:val="Huisstijl-Kopje"/>
          </w:pPr>
        </w:p>
      </w:tc>
    </w:tr>
  </w:tbl>
  <w:p w14:paraId="3D988313"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9A0272" w14:paraId="7637B5C5" w14:textId="77777777" w:rsidTr="0725F9CC">
      <w:trPr>
        <w:trHeight w:val="400"/>
      </w:trPr>
      <w:tc>
        <w:tcPr>
          <w:tcW w:w="7520" w:type="dxa"/>
          <w:gridSpan w:val="2"/>
          <w:shd w:val="clear" w:color="auto" w:fill="auto"/>
        </w:tcPr>
        <w:p w14:paraId="1EE94639" w14:textId="77777777" w:rsidR="00527BD4" w:rsidRPr="00BC3B53" w:rsidRDefault="0037658B" w:rsidP="00A50CF6">
          <w:pPr>
            <w:pStyle w:val="Huisstijl-Retouradres"/>
          </w:pPr>
          <w:r>
            <w:t>&gt; Retouradres Postbus 20401 2500 EK Den Haag</w:t>
          </w:r>
        </w:p>
      </w:tc>
    </w:tr>
    <w:tr w:rsidR="009A0272" w14:paraId="46EF62EE" w14:textId="77777777" w:rsidTr="0725F9CC">
      <w:tc>
        <w:tcPr>
          <w:tcW w:w="7520" w:type="dxa"/>
          <w:gridSpan w:val="2"/>
          <w:shd w:val="clear" w:color="auto" w:fill="auto"/>
        </w:tcPr>
        <w:p w14:paraId="52454831" w14:textId="77777777" w:rsidR="00527BD4" w:rsidRPr="00983E8F" w:rsidRDefault="00527BD4" w:rsidP="00A50CF6">
          <w:pPr>
            <w:pStyle w:val="Huisstijl-Rubricering"/>
          </w:pPr>
        </w:p>
      </w:tc>
    </w:tr>
    <w:tr w:rsidR="009A0272" w14:paraId="7335CB57" w14:textId="77777777" w:rsidTr="0725F9CC">
      <w:trPr>
        <w:trHeight w:hRule="exact" w:val="2440"/>
      </w:trPr>
      <w:tc>
        <w:tcPr>
          <w:tcW w:w="7520" w:type="dxa"/>
          <w:gridSpan w:val="2"/>
          <w:shd w:val="clear" w:color="auto" w:fill="auto"/>
        </w:tcPr>
        <w:p w14:paraId="58220694" w14:textId="77777777" w:rsidR="009D2A7B" w:rsidRDefault="0037658B" w:rsidP="00A50CF6">
          <w:pPr>
            <w:pStyle w:val="Huisstijl-NAW"/>
          </w:pPr>
          <w:r>
            <w:t xml:space="preserve">De Voorzitter van de Tweede Kamer </w:t>
          </w:r>
        </w:p>
        <w:p w14:paraId="68B32A36" w14:textId="657517E1" w:rsidR="00527BD4" w:rsidRDefault="0037658B" w:rsidP="00A50CF6">
          <w:pPr>
            <w:pStyle w:val="Huisstijl-NAW"/>
          </w:pPr>
          <w:r>
            <w:t>der Staten-Generaal</w:t>
          </w:r>
        </w:p>
        <w:p w14:paraId="3C674D15" w14:textId="77777777" w:rsidR="009A0272" w:rsidRDefault="0037658B">
          <w:pPr>
            <w:pStyle w:val="Huisstijl-NAW"/>
          </w:pPr>
          <w:r>
            <w:t>Prinses Irenestraat 6</w:t>
          </w:r>
        </w:p>
        <w:p w14:paraId="6204F4F2" w14:textId="1C78F41F" w:rsidR="009A0272" w:rsidRDefault="0037658B">
          <w:pPr>
            <w:pStyle w:val="Huisstijl-NAW"/>
          </w:pPr>
          <w:r>
            <w:t xml:space="preserve">2595 BD  </w:t>
          </w:r>
          <w:r w:rsidR="006F0095">
            <w:t>DEN HAAG</w:t>
          </w:r>
        </w:p>
      </w:tc>
    </w:tr>
    <w:tr w:rsidR="009A0272" w14:paraId="72491C90" w14:textId="77777777" w:rsidTr="0725F9CC">
      <w:trPr>
        <w:trHeight w:hRule="exact" w:val="400"/>
      </w:trPr>
      <w:tc>
        <w:tcPr>
          <w:tcW w:w="7520" w:type="dxa"/>
          <w:gridSpan w:val="2"/>
          <w:shd w:val="clear" w:color="auto" w:fill="auto"/>
        </w:tcPr>
        <w:p w14:paraId="71C6CA3B"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9A0272" w14:paraId="5A9B6EF2" w14:textId="77777777" w:rsidTr="0725F9CC">
      <w:trPr>
        <w:trHeight w:val="240"/>
      </w:trPr>
      <w:tc>
        <w:tcPr>
          <w:tcW w:w="900" w:type="dxa"/>
          <w:shd w:val="clear" w:color="auto" w:fill="auto"/>
        </w:tcPr>
        <w:p w14:paraId="79D9A623" w14:textId="77777777" w:rsidR="00527BD4" w:rsidRPr="007709EF" w:rsidRDefault="0037658B" w:rsidP="00A50CF6">
          <w:pPr>
            <w:rPr>
              <w:szCs w:val="18"/>
            </w:rPr>
          </w:pPr>
          <w:r>
            <w:rPr>
              <w:szCs w:val="18"/>
            </w:rPr>
            <w:t>Datum</w:t>
          </w:r>
        </w:p>
      </w:tc>
      <w:tc>
        <w:tcPr>
          <w:tcW w:w="6620" w:type="dxa"/>
          <w:shd w:val="clear" w:color="auto" w:fill="auto"/>
        </w:tcPr>
        <w:p w14:paraId="2DC78739" w14:textId="4D6167A4" w:rsidR="00527BD4" w:rsidRPr="007709EF" w:rsidRDefault="006F0095" w:rsidP="00A50CF6">
          <w:r>
            <w:t>5 november 2024</w:t>
          </w:r>
        </w:p>
      </w:tc>
    </w:tr>
    <w:tr w:rsidR="009A0272" w14:paraId="705D47B6" w14:textId="77777777" w:rsidTr="0725F9CC">
      <w:trPr>
        <w:trHeight w:val="240"/>
      </w:trPr>
      <w:tc>
        <w:tcPr>
          <w:tcW w:w="900" w:type="dxa"/>
          <w:shd w:val="clear" w:color="auto" w:fill="auto"/>
        </w:tcPr>
        <w:p w14:paraId="17FC2092" w14:textId="77777777" w:rsidR="00527BD4" w:rsidRPr="007709EF" w:rsidRDefault="0037658B" w:rsidP="00A50CF6">
          <w:pPr>
            <w:rPr>
              <w:szCs w:val="18"/>
            </w:rPr>
          </w:pPr>
          <w:r>
            <w:rPr>
              <w:szCs w:val="18"/>
            </w:rPr>
            <w:t>Betreft</w:t>
          </w:r>
        </w:p>
      </w:tc>
      <w:tc>
        <w:tcPr>
          <w:tcW w:w="6620" w:type="dxa"/>
          <w:shd w:val="clear" w:color="auto" w:fill="auto"/>
        </w:tcPr>
        <w:p w14:paraId="3E7A2EAC" w14:textId="37E4B4AC" w:rsidR="00527BD4" w:rsidRPr="007709EF" w:rsidRDefault="0725F9CC" w:rsidP="00A50CF6">
          <w:r>
            <w:t>Aankondiging verlenging energie-innovatie</w:t>
          </w:r>
          <w:r w:rsidR="001C4208">
            <w:t>-</w:t>
          </w:r>
          <w:r>
            <w:t>instrumentarium</w:t>
          </w:r>
        </w:p>
      </w:tc>
    </w:tr>
  </w:tbl>
  <w:p w14:paraId="4594F90B"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B6B261F4">
      <w:start w:val="1"/>
      <w:numFmt w:val="bullet"/>
      <w:pStyle w:val="Lijstopsomteken"/>
      <w:lvlText w:val="•"/>
      <w:lvlJc w:val="left"/>
      <w:pPr>
        <w:tabs>
          <w:tab w:val="num" w:pos="227"/>
        </w:tabs>
        <w:ind w:left="227" w:hanging="227"/>
      </w:pPr>
      <w:rPr>
        <w:rFonts w:ascii="Verdana" w:hAnsi="Verdana" w:hint="default"/>
        <w:sz w:val="18"/>
        <w:szCs w:val="18"/>
      </w:rPr>
    </w:lvl>
    <w:lvl w:ilvl="1" w:tplc="6BF289E2" w:tentative="1">
      <w:start w:val="1"/>
      <w:numFmt w:val="bullet"/>
      <w:lvlText w:val="o"/>
      <w:lvlJc w:val="left"/>
      <w:pPr>
        <w:tabs>
          <w:tab w:val="num" w:pos="1440"/>
        </w:tabs>
        <w:ind w:left="1440" w:hanging="360"/>
      </w:pPr>
      <w:rPr>
        <w:rFonts w:ascii="Courier New" w:hAnsi="Courier New" w:cs="Courier New" w:hint="default"/>
      </w:rPr>
    </w:lvl>
    <w:lvl w:ilvl="2" w:tplc="0466F640" w:tentative="1">
      <w:start w:val="1"/>
      <w:numFmt w:val="bullet"/>
      <w:lvlText w:val=""/>
      <w:lvlJc w:val="left"/>
      <w:pPr>
        <w:tabs>
          <w:tab w:val="num" w:pos="2160"/>
        </w:tabs>
        <w:ind w:left="2160" w:hanging="360"/>
      </w:pPr>
      <w:rPr>
        <w:rFonts w:ascii="Wingdings" w:hAnsi="Wingdings" w:hint="default"/>
      </w:rPr>
    </w:lvl>
    <w:lvl w:ilvl="3" w:tplc="A92A5C62" w:tentative="1">
      <w:start w:val="1"/>
      <w:numFmt w:val="bullet"/>
      <w:lvlText w:val=""/>
      <w:lvlJc w:val="left"/>
      <w:pPr>
        <w:tabs>
          <w:tab w:val="num" w:pos="2880"/>
        </w:tabs>
        <w:ind w:left="2880" w:hanging="360"/>
      </w:pPr>
      <w:rPr>
        <w:rFonts w:ascii="Symbol" w:hAnsi="Symbol" w:hint="default"/>
      </w:rPr>
    </w:lvl>
    <w:lvl w:ilvl="4" w:tplc="77A2E9AE" w:tentative="1">
      <w:start w:val="1"/>
      <w:numFmt w:val="bullet"/>
      <w:lvlText w:val="o"/>
      <w:lvlJc w:val="left"/>
      <w:pPr>
        <w:tabs>
          <w:tab w:val="num" w:pos="3600"/>
        </w:tabs>
        <w:ind w:left="3600" w:hanging="360"/>
      </w:pPr>
      <w:rPr>
        <w:rFonts w:ascii="Courier New" w:hAnsi="Courier New" w:cs="Courier New" w:hint="default"/>
      </w:rPr>
    </w:lvl>
    <w:lvl w:ilvl="5" w:tplc="80FCA7EA" w:tentative="1">
      <w:start w:val="1"/>
      <w:numFmt w:val="bullet"/>
      <w:lvlText w:val=""/>
      <w:lvlJc w:val="left"/>
      <w:pPr>
        <w:tabs>
          <w:tab w:val="num" w:pos="4320"/>
        </w:tabs>
        <w:ind w:left="4320" w:hanging="360"/>
      </w:pPr>
      <w:rPr>
        <w:rFonts w:ascii="Wingdings" w:hAnsi="Wingdings" w:hint="default"/>
      </w:rPr>
    </w:lvl>
    <w:lvl w:ilvl="6" w:tplc="6DB2A13C" w:tentative="1">
      <w:start w:val="1"/>
      <w:numFmt w:val="bullet"/>
      <w:lvlText w:val=""/>
      <w:lvlJc w:val="left"/>
      <w:pPr>
        <w:tabs>
          <w:tab w:val="num" w:pos="5040"/>
        </w:tabs>
        <w:ind w:left="5040" w:hanging="360"/>
      </w:pPr>
      <w:rPr>
        <w:rFonts w:ascii="Symbol" w:hAnsi="Symbol" w:hint="default"/>
      </w:rPr>
    </w:lvl>
    <w:lvl w:ilvl="7" w:tplc="F4060B68" w:tentative="1">
      <w:start w:val="1"/>
      <w:numFmt w:val="bullet"/>
      <w:lvlText w:val="o"/>
      <w:lvlJc w:val="left"/>
      <w:pPr>
        <w:tabs>
          <w:tab w:val="num" w:pos="5760"/>
        </w:tabs>
        <w:ind w:left="5760" w:hanging="360"/>
      </w:pPr>
      <w:rPr>
        <w:rFonts w:ascii="Courier New" w:hAnsi="Courier New" w:cs="Courier New" w:hint="default"/>
      </w:rPr>
    </w:lvl>
    <w:lvl w:ilvl="8" w:tplc="F4C6D2B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F9A85056">
      <w:start w:val="1"/>
      <w:numFmt w:val="bullet"/>
      <w:pStyle w:val="Lijstopsomteken2"/>
      <w:lvlText w:val="–"/>
      <w:lvlJc w:val="left"/>
      <w:pPr>
        <w:tabs>
          <w:tab w:val="num" w:pos="227"/>
        </w:tabs>
        <w:ind w:left="227" w:firstLine="0"/>
      </w:pPr>
      <w:rPr>
        <w:rFonts w:ascii="Verdana" w:hAnsi="Verdana" w:hint="default"/>
      </w:rPr>
    </w:lvl>
    <w:lvl w:ilvl="1" w:tplc="83F24D4C" w:tentative="1">
      <w:start w:val="1"/>
      <w:numFmt w:val="bullet"/>
      <w:lvlText w:val="o"/>
      <w:lvlJc w:val="left"/>
      <w:pPr>
        <w:tabs>
          <w:tab w:val="num" w:pos="1440"/>
        </w:tabs>
        <w:ind w:left="1440" w:hanging="360"/>
      </w:pPr>
      <w:rPr>
        <w:rFonts w:ascii="Courier New" w:hAnsi="Courier New" w:cs="Courier New" w:hint="default"/>
      </w:rPr>
    </w:lvl>
    <w:lvl w:ilvl="2" w:tplc="B08ED062" w:tentative="1">
      <w:start w:val="1"/>
      <w:numFmt w:val="bullet"/>
      <w:lvlText w:val=""/>
      <w:lvlJc w:val="left"/>
      <w:pPr>
        <w:tabs>
          <w:tab w:val="num" w:pos="2160"/>
        </w:tabs>
        <w:ind w:left="2160" w:hanging="360"/>
      </w:pPr>
      <w:rPr>
        <w:rFonts w:ascii="Wingdings" w:hAnsi="Wingdings" w:hint="default"/>
      </w:rPr>
    </w:lvl>
    <w:lvl w:ilvl="3" w:tplc="DC880412" w:tentative="1">
      <w:start w:val="1"/>
      <w:numFmt w:val="bullet"/>
      <w:lvlText w:val=""/>
      <w:lvlJc w:val="left"/>
      <w:pPr>
        <w:tabs>
          <w:tab w:val="num" w:pos="2880"/>
        </w:tabs>
        <w:ind w:left="2880" w:hanging="360"/>
      </w:pPr>
      <w:rPr>
        <w:rFonts w:ascii="Symbol" w:hAnsi="Symbol" w:hint="default"/>
      </w:rPr>
    </w:lvl>
    <w:lvl w:ilvl="4" w:tplc="69B6EB46" w:tentative="1">
      <w:start w:val="1"/>
      <w:numFmt w:val="bullet"/>
      <w:lvlText w:val="o"/>
      <w:lvlJc w:val="left"/>
      <w:pPr>
        <w:tabs>
          <w:tab w:val="num" w:pos="3600"/>
        </w:tabs>
        <w:ind w:left="3600" w:hanging="360"/>
      </w:pPr>
      <w:rPr>
        <w:rFonts w:ascii="Courier New" w:hAnsi="Courier New" w:cs="Courier New" w:hint="default"/>
      </w:rPr>
    </w:lvl>
    <w:lvl w:ilvl="5" w:tplc="A0F8C64C" w:tentative="1">
      <w:start w:val="1"/>
      <w:numFmt w:val="bullet"/>
      <w:lvlText w:val=""/>
      <w:lvlJc w:val="left"/>
      <w:pPr>
        <w:tabs>
          <w:tab w:val="num" w:pos="4320"/>
        </w:tabs>
        <w:ind w:left="4320" w:hanging="360"/>
      </w:pPr>
      <w:rPr>
        <w:rFonts w:ascii="Wingdings" w:hAnsi="Wingdings" w:hint="default"/>
      </w:rPr>
    </w:lvl>
    <w:lvl w:ilvl="6" w:tplc="FFB449FA" w:tentative="1">
      <w:start w:val="1"/>
      <w:numFmt w:val="bullet"/>
      <w:lvlText w:val=""/>
      <w:lvlJc w:val="left"/>
      <w:pPr>
        <w:tabs>
          <w:tab w:val="num" w:pos="5040"/>
        </w:tabs>
        <w:ind w:left="5040" w:hanging="360"/>
      </w:pPr>
      <w:rPr>
        <w:rFonts w:ascii="Symbol" w:hAnsi="Symbol" w:hint="default"/>
      </w:rPr>
    </w:lvl>
    <w:lvl w:ilvl="7" w:tplc="7DB4FB24" w:tentative="1">
      <w:start w:val="1"/>
      <w:numFmt w:val="bullet"/>
      <w:lvlText w:val="o"/>
      <w:lvlJc w:val="left"/>
      <w:pPr>
        <w:tabs>
          <w:tab w:val="num" w:pos="5760"/>
        </w:tabs>
        <w:ind w:left="5760" w:hanging="360"/>
      </w:pPr>
      <w:rPr>
        <w:rFonts w:ascii="Courier New" w:hAnsi="Courier New" w:cs="Courier New" w:hint="default"/>
      </w:rPr>
    </w:lvl>
    <w:lvl w:ilvl="8" w:tplc="3C6A201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434938055">
    <w:abstractNumId w:val="10"/>
  </w:num>
  <w:num w:numId="2" w16cid:durableId="141434433">
    <w:abstractNumId w:val="7"/>
  </w:num>
  <w:num w:numId="3" w16cid:durableId="832180834">
    <w:abstractNumId w:val="6"/>
  </w:num>
  <w:num w:numId="4" w16cid:durableId="1788039568">
    <w:abstractNumId w:val="5"/>
  </w:num>
  <w:num w:numId="5" w16cid:durableId="33358411">
    <w:abstractNumId w:val="4"/>
  </w:num>
  <w:num w:numId="6" w16cid:durableId="1232931674">
    <w:abstractNumId w:val="8"/>
  </w:num>
  <w:num w:numId="7" w16cid:durableId="1230193796">
    <w:abstractNumId w:val="3"/>
  </w:num>
  <w:num w:numId="8" w16cid:durableId="1222062596">
    <w:abstractNumId w:val="2"/>
  </w:num>
  <w:num w:numId="9" w16cid:durableId="1412118585">
    <w:abstractNumId w:val="1"/>
  </w:num>
  <w:num w:numId="10" w16cid:durableId="504437013">
    <w:abstractNumId w:val="0"/>
  </w:num>
  <w:num w:numId="11" w16cid:durableId="1933586603">
    <w:abstractNumId w:val="9"/>
  </w:num>
  <w:num w:numId="12" w16cid:durableId="1013218036">
    <w:abstractNumId w:val="11"/>
  </w:num>
  <w:num w:numId="13" w16cid:durableId="770859586">
    <w:abstractNumId w:val="13"/>
  </w:num>
  <w:num w:numId="14" w16cid:durableId="1479760896">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06501"/>
    <w:rsid w:val="00011ADF"/>
    <w:rsid w:val="00013862"/>
    <w:rsid w:val="00013F6D"/>
    <w:rsid w:val="00016012"/>
    <w:rsid w:val="00020189"/>
    <w:rsid w:val="00020EE4"/>
    <w:rsid w:val="00023E9A"/>
    <w:rsid w:val="000330CC"/>
    <w:rsid w:val="00033CDD"/>
    <w:rsid w:val="00034A84"/>
    <w:rsid w:val="00035E67"/>
    <w:rsid w:val="000366F3"/>
    <w:rsid w:val="00042A5B"/>
    <w:rsid w:val="00046ECA"/>
    <w:rsid w:val="0006024D"/>
    <w:rsid w:val="000612AD"/>
    <w:rsid w:val="00071193"/>
    <w:rsid w:val="00071F28"/>
    <w:rsid w:val="00074079"/>
    <w:rsid w:val="00075F76"/>
    <w:rsid w:val="00083B9E"/>
    <w:rsid w:val="00092799"/>
    <w:rsid w:val="00092C5F"/>
    <w:rsid w:val="00096680"/>
    <w:rsid w:val="000967D4"/>
    <w:rsid w:val="000A09F6"/>
    <w:rsid w:val="000A0F36"/>
    <w:rsid w:val="000A174A"/>
    <w:rsid w:val="000A3610"/>
    <w:rsid w:val="000A3E0A"/>
    <w:rsid w:val="000A65AC"/>
    <w:rsid w:val="000A6AEC"/>
    <w:rsid w:val="000A7159"/>
    <w:rsid w:val="000B2386"/>
    <w:rsid w:val="000B555A"/>
    <w:rsid w:val="000B7281"/>
    <w:rsid w:val="000B73DA"/>
    <w:rsid w:val="000B7FAB"/>
    <w:rsid w:val="000C0163"/>
    <w:rsid w:val="000C1BA1"/>
    <w:rsid w:val="000C37CC"/>
    <w:rsid w:val="000C3EA9"/>
    <w:rsid w:val="000C6CBC"/>
    <w:rsid w:val="000D0225"/>
    <w:rsid w:val="000D23AE"/>
    <w:rsid w:val="000E05A1"/>
    <w:rsid w:val="000E0643"/>
    <w:rsid w:val="000E0773"/>
    <w:rsid w:val="000E25C7"/>
    <w:rsid w:val="000E7895"/>
    <w:rsid w:val="000F161D"/>
    <w:rsid w:val="000F3CAA"/>
    <w:rsid w:val="00102ABB"/>
    <w:rsid w:val="0011279B"/>
    <w:rsid w:val="00121BF0"/>
    <w:rsid w:val="00123704"/>
    <w:rsid w:val="001267EE"/>
    <w:rsid w:val="001270C7"/>
    <w:rsid w:val="00132540"/>
    <w:rsid w:val="00133F0F"/>
    <w:rsid w:val="0013555A"/>
    <w:rsid w:val="00143050"/>
    <w:rsid w:val="00146CB2"/>
    <w:rsid w:val="0014786A"/>
    <w:rsid w:val="001516A4"/>
    <w:rsid w:val="00151BD3"/>
    <w:rsid w:val="00151E5F"/>
    <w:rsid w:val="00153E28"/>
    <w:rsid w:val="001569AB"/>
    <w:rsid w:val="001602AA"/>
    <w:rsid w:val="00160ECA"/>
    <w:rsid w:val="00164D63"/>
    <w:rsid w:val="00165A6C"/>
    <w:rsid w:val="0016725C"/>
    <w:rsid w:val="001726F3"/>
    <w:rsid w:val="00173C51"/>
    <w:rsid w:val="00174CC2"/>
    <w:rsid w:val="00175DFF"/>
    <w:rsid w:val="00176CC6"/>
    <w:rsid w:val="00181BE4"/>
    <w:rsid w:val="00183B8B"/>
    <w:rsid w:val="00185576"/>
    <w:rsid w:val="00185951"/>
    <w:rsid w:val="00196AF3"/>
    <w:rsid w:val="00196B8B"/>
    <w:rsid w:val="001A2705"/>
    <w:rsid w:val="001A2BEA"/>
    <w:rsid w:val="001A59C9"/>
    <w:rsid w:val="001A6A11"/>
    <w:rsid w:val="001A6D93"/>
    <w:rsid w:val="001B492F"/>
    <w:rsid w:val="001B4C76"/>
    <w:rsid w:val="001C0CF4"/>
    <w:rsid w:val="001C32EC"/>
    <w:rsid w:val="001C38BD"/>
    <w:rsid w:val="001C4208"/>
    <w:rsid w:val="001C4D5A"/>
    <w:rsid w:val="001E0793"/>
    <w:rsid w:val="001E34C6"/>
    <w:rsid w:val="001E5581"/>
    <w:rsid w:val="001F3C70"/>
    <w:rsid w:val="001F79A1"/>
    <w:rsid w:val="00200D88"/>
    <w:rsid w:val="00201F68"/>
    <w:rsid w:val="0020388F"/>
    <w:rsid w:val="00206C14"/>
    <w:rsid w:val="00212F2A"/>
    <w:rsid w:val="00213169"/>
    <w:rsid w:val="00214BF9"/>
    <w:rsid w:val="00214F2B"/>
    <w:rsid w:val="00216CDD"/>
    <w:rsid w:val="00217880"/>
    <w:rsid w:val="002228E7"/>
    <w:rsid w:val="00222D66"/>
    <w:rsid w:val="00224A8A"/>
    <w:rsid w:val="00227FFA"/>
    <w:rsid w:val="002309A8"/>
    <w:rsid w:val="00236CFE"/>
    <w:rsid w:val="002428E3"/>
    <w:rsid w:val="00243031"/>
    <w:rsid w:val="00243CC0"/>
    <w:rsid w:val="00246567"/>
    <w:rsid w:val="00246930"/>
    <w:rsid w:val="00255698"/>
    <w:rsid w:val="00260BAF"/>
    <w:rsid w:val="00263FAF"/>
    <w:rsid w:val="002650F7"/>
    <w:rsid w:val="00271A8E"/>
    <w:rsid w:val="00273F3B"/>
    <w:rsid w:val="00274DB7"/>
    <w:rsid w:val="00275984"/>
    <w:rsid w:val="00275EC7"/>
    <w:rsid w:val="00276B17"/>
    <w:rsid w:val="00280045"/>
    <w:rsid w:val="00280F74"/>
    <w:rsid w:val="002822CA"/>
    <w:rsid w:val="00286998"/>
    <w:rsid w:val="00291AB7"/>
    <w:rsid w:val="00291D66"/>
    <w:rsid w:val="00292EB2"/>
    <w:rsid w:val="00293B4E"/>
    <w:rsid w:val="00293BE7"/>
    <w:rsid w:val="0029422B"/>
    <w:rsid w:val="002A0938"/>
    <w:rsid w:val="002A3ACD"/>
    <w:rsid w:val="002B153C"/>
    <w:rsid w:val="002B2901"/>
    <w:rsid w:val="002B52FC"/>
    <w:rsid w:val="002C03E1"/>
    <w:rsid w:val="002C2830"/>
    <w:rsid w:val="002C709A"/>
    <w:rsid w:val="002D001A"/>
    <w:rsid w:val="002D28E2"/>
    <w:rsid w:val="002D317B"/>
    <w:rsid w:val="002D3587"/>
    <w:rsid w:val="002D502D"/>
    <w:rsid w:val="002D5A3B"/>
    <w:rsid w:val="002E0F69"/>
    <w:rsid w:val="002E6EAC"/>
    <w:rsid w:val="002E7719"/>
    <w:rsid w:val="002F27B8"/>
    <w:rsid w:val="002F4B1B"/>
    <w:rsid w:val="002F5147"/>
    <w:rsid w:val="002F7ABD"/>
    <w:rsid w:val="00306AE4"/>
    <w:rsid w:val="00312597"/>
    <w:rsid w:val="003175B8"/>
    <w:rsid w:val="003247A5"/>
    <w:rsid w:val="0032582B"/>
    <w:rsid w:val="00325A0B"/>
    <w:rsid w:val="00327BA5"/>
    <w:rsid w:val="00330094"/>
    <w:rsid w:val="0033326F"/>
    <w:rsid w:val="00334154"/>
    <w:rsid w:val="003372C4"/>
    <w:rsid w:val="00340ECA"/>
    <w:rsid w:val="00341FA0"/>
    <w:rsid w:val="00344F3D"/>
    <w:rsid w:val="00345299"/>
    <w:rsid w:val="00351A8D"/>
    <w:rsid w:val="003526BB"/>
    <w:rsid w:val="00352BCF"/>
    <w:rsid w:val="00352DFB"/>
    <w:rsid w:val="00353932"/>
    <w:rsid w:val="0035464B"/>
    <w:rsid w:val="00361A56"/>
    <w:rsid w:val="0036252A"/>
    <w:rsid w:val="00363F51"/>
    <w:rsid w:val="00364D9D"/>
    <w:rsid w:val="00371048"/>
    <w:rsid w:val="0037396C"/>
    <w:rsid w:val="0037421D"/>
    <w:rsid w:val="00376093"/>
    <w:rsid w:val="0037658B"/>
    <w:rsid w:val="00381B11"/>
    <w:rsid w:val="00383DA1"/>
    <w:rsid w:val="003852D2"/>
    <w:rsid w:val="00385F30"/>
    <w:rsid w:val="00393696"/>
    <w:rsid w:val="00393963"/>
    <w:rsid w:val="00395575"/>
    <w:rsid w:val="00395672"/>
    <w:rsid w:val="003A06C8"/>
    <w:rsid w:val="003A0D7C"/>
    <w:rsid w:val="003A2200"/>
    <w:rsid w:val="003A5290"/>
    <w:rsid w:val="003B0155"/>
    <w:rsid w:val="003B2BAB"/>
    <w:rsid w:val="003B7EE7"/>
    <w:rsid w:val="003C0027"/>
    <w:rsid w:val="003C2CCB"/>
    <w:rsid w:val="003C3246"/>
    <w:rsid w:val="003C40C9"/>
    <w:rsid w:val="003D28A9"/>
    <w:rsid w:val="003D3211"/>
    <w:rsid w:val="003D39EC"/>
    <w:rsid w:val="003D5DED"/>
    <w:rsid w:val="003D5E7B"/>
    <w:rsid w:val="003E12A9"/>
    <w:rsid w:val="003E1DE3"/>
    <w:rsid w:val="003E3DD5"/>
    <w:rsid w:val="003F07C6"/>
    <w:rsid w:val="003F1F6B"/>
    <w:rsid w:val="003F205B"/>
    <w:rsid w:val="003F33A5"/>
    <w:rsid w:val="003F3757"/>
    <w:rsid w:val="003F38BD"/>
    <w:rsid w:val="003F3BA4"/>
    <w:rsid w:val="003F44B7"/>
    <w:rsid w:val="004008E9"/>
    <w:rsid w:val="00406724"/>
    <w:rsid w:val="004101D3"/>
    <w:rsid w:val="00413B2E"/>
    <w:rsid w:val="00413D48"/>
    <w:rsid w:val="00414E82"/>
    <w:rsid w:val="004169A4"/>
    <w:rsid w:val="00436083"/>
    <w:rsid w:val="00441AC2"/>
    <w:rsid w:val="00441E44"/>
    <w:rsid w:val="0044249B"/>
    <w:rsid w:val="00442F95"/>
    <w:rsid w:val="004466CF"/>
    <w:rsid w:val="0045023C"/>
    <w:rsid w:val="00451A5B"/>
    <w:rsid w:val="00452BCD"/>
    <w:rsid w:val="00452CEA"/>
    <w:rsid w:val="0045370A"/>
    <w:rsid w:val="0045443E"/>
    <w:rsid w:val="004608EF"/>
    <w:rsid w:val="00465B52"/>
    <w:rsid w:val="0046708E"/>
    <w:rsid w:val="00472A65"/>
    <w:rsid w:val="00474463"/>
    <w:rsid w:val="00474B75"/>
    <w:rsid w:val="00483C4F"/>
    <w:rsid w:val="00483F0B"/>
    <w:rsid w:val="00496319"/>
    <w:rsid w:val="00497279"/>
    <w:rsid w:val="004A0434"/>
    <w:rsid w:val="004A163B"/>
    <w:rsid w:val="004A670A"/>
    <w:rsid w:val="004B3964"/>
    <w:rsid w:val="004B5465"/>
    <w:rsid w:val="004B70F0"/>
    <w:rsid w:val="004C21A8"/>
    <w:rsid w:val="004D31A6"/>
    <w:rsid w:val="004D505E"/>
    <w:rsid w:val="004D5E9A"/>
    <w:rsid w:val="004D72CA"/>
    <w:rsid w:val="004E1A95"/>
    <w:rsid w:val="004E2242"/>
    <w:rsid w:val="004E505E"/>
    <w:rsid w:val="004F3299"/>
    <w:rsid w:val="004F42FF"/>
    <w:rsid w:val="004F44C2"/>
    <w:rsid w:val="00502512"/>
    <w:rsid w:val="00503FD2"/>
    <w:rsid w:val="00505262"/>
    <w:rsid w:val="00512308"/>
    <w:rsid w:val="00512549"/>
    <w:rsid w:val="00516022"/>
    <w:rsid w:val="00521CEE"/>
    <w:rsid w:val="005231B7"/>
    <w:rsid w:val="00523B3D"/>
    <w:rsid w:val="00524FB4"/>
    <w:rsid w:val="00527BD4"/>
    <w:rsid w:val="00537095"/>
    <w:rsid w:val="005403C8"/>
    <w:rsid w:val="005429DC"/>
    <w:rsid w:val="005461DA"/>
    <w:rsid w:val="00550EC4"/>
    <w:rsid w:val="005565F9"/>
    <w:rsid w:val="00563415"/>
    <w:rsid w:val="00570B64"/>
    <w:rsid w:val="00573041"/>
    <w:rsid w:val="00575B80"/>
    <w:rsid w:val="0057620F"/>
    <w:rsid w:val="005816D0"/>
    <w:rsid w:val="005819CE"/>
    <w:rsid w:val="0058298D"/>
    <w:rsid w:val="00584C1A"/>
    <w:rsid w:val="00585AC5"/>
    <w:rsid w:val="00586753"/>
    <w:rsid w:val="00593C2B"/>
    <w:rsid w:val="00594414"/>
    <w:rsid w:val="00595231"/>
    <w:rsid w:val="005953B9"/>
    <w:rsid w:val="00596166"/>
    <w:rsid w:val="00597558"/>
    <w:rsid w:val="00597F64"/>
    <w:rsid w:val="005A1B5E"/>
    <w:rsid w:val="005A207F"/>
    <w:rsid w:val="005A2283"/>
    <w:rsid w:val="005A2F35"/>
    <w:rsid w:val="005B3814"/>
    <w:rsid w:val="005B463E"/>
    <w:rsid w:val="005C34E1"/>
    <w:rsid w:val="005C3FE0"/>
    <w:rsid w:val="005C740C"/>
    <w:rsid w:val="005C7A5A"/>
    <w:rsid w:val="005D39AD"/>
    <w:rsid w:val="005D625B"/>
    <w:rsid w:val="005D6FDC"/>
    <w:rsid w:val="005E3BCF"/>
    <w:rsid w:val="005F2EB6"/>
    <w:rsid w:val="005F4F58"/>
    <w:rsid w:val="005F62D3"/>
    <w:rsid w:val="005F6D11"/>
    <w:rsid w:val="00600CF0"/>
    <w:rsid w:val="006048F4"/>
    <w:rsid w:val="0060660A"/>
    <w:rsid w:val="00613B1D"/>
    <w:rsid w:val="00617A44"/>
    <w:rsid w:val="006202B6"/>
    <w:rsid w:val="00625CD0"/>
    <w:rsid w:val="0062627D"/>
    <w:rsid w:val="00627432"/>
    <w:rsid w:val="0064464F"/>
    <w:rsid w:val="006448E4"/>
    <w:rsid w:val="00645414"/>
    <w:rsid w:val="006463E2"/>
    <w:rsid w:val="00651CEE"/>
    <w:rsid w:val="00651E0A"/>
    <w:rsid w:val="00653606"/>
    <w:rsid w:val="006540F9"/>
    <w:rsid w:val="00654A87"/>
    <w:rsid w:val="006553C7"/>
    <w:rsid w:val="006610E9"/>
    <w:rsid w:val="00661591"/>
    <w:rsid w:val="00661890"/>
    <w:rsid w:val="00664678"/>
    <w:rsid w:val="006659B5"/>
    <w:rsid w:val="0066632F"/>
    <w:rsid w:val="00674A89"/>
    <w:rsid w:val="00674F3D"/>
    <w:rsid w:val="00685545"/>
    <w:rsid w:val="006864B3"/>
    <w:rsid w:val="006867A8"/>
    <w:rsid w:val="00687C56"/>
    <w:rsid w:val="00692D64"/>
    <w:rsid w:val="00694A12"/>
    <w:rsid w:val="006A10F8"/>
    <w:rsid w:val="006A2100"/>
    <w:rsid w:val="006A5C3B"/>
    <w:rsid w:val="006A72E0"/>
    <w:rsid w:val="006B0BF3"/>
    <w:rsid w:val="006B775E"/>
    <w:rsid w:val="006B7BC7"/>
    <w:rsid w:val="006C0757"/>
    <w:rsid w:val="006C2535"/>
    <w:rsid w:val="006C441E"/>
    <w:rsid w:val="006C4B90"/>
    <w:rsid w:val="006D1016"/>
    <w:rsid w:val="006D17F2"/>
    <w:rsid w:val="006D4EC1"/>
    <w:rsid w:val="006E3546"/>
    <w:rsid w:val="006E3FA9"/>
    <w:rsid w:val="006E5BE5"/>
    <w:rsid w:val="006E636F"/>
    <w:rsid w:val="006E7239"/>
    <w:rsid w:val="006E7D0D"/>
    <w:rsid w:val="006E7D82"/>
    <w:rsid w:val="006F0095"/>
    <w:rsid w:val="006F038F"/>
    <w:rsid w:val="006F0F93"/>
    <w:rsid w:val="006F31F2"/>
    <w:rsid w:val="006F6D71"/>
    <w:rsid w:val="006F7494"/>
    <w:rsid w:val="006F751F"/>
    <w:rsid w:val="00702D10"/>
    <w:rsid w:val="00705433"/>
    <w:rsid w:val="00706B0A"/>
    <w:rsid w:val="0071300C"/>
    <w:rsid w:val="00714383"/>
    <w:rsid w:val="00714DC5"/>
    <w:rsid w:val="00715237"/>
    <w:rsid w:val="0072004E"/>
    <w:rsid w:val="00721AE1"/>
    <w:rsid w:val="00723E31"/>
    <w:rsid w:val="00724746"/>
    <w:rsid w:val="007254A5"/>
    <w:rsid w:val="00725748"/>
    <w:rsid w:val="007269E3"/>
    <w:rsid w:val="00726E93"/>
    <w:rsid w:val="00730BCC"/>
    <w:rsid w:val="00735D88"/>
    <w:rsid w:val="00736FB6"/>
    <w:rsid w:val="0073720D"/>
    <w:rsid w:val="00737507"/>
    <w:rsid w:val="00740712"/>
    <w:rsid w:val="00742AB9"/>
    <w:rsid w:val="007449F0"/>
    <w:rsid w:val="00745335"/>
    <w:rsid w:val="00746C31"/>
    <w:rsid w:val="00751A6A"/>
    <w:rsid w:val="007529DB"/>
    <w:rsid w:val="00754FBF"/>
    <w:rsid w:val="007610AA"/>
    <w:rsid w:val="007709EF"/>
    <w:rsid w:val="00771C0E"/>
    <w:rsid w:val="0077604C"/>
    <w:rsid w:val="00776FD1"/>
    <w:rsid w:val="00781971"/>
    <w:rsid w:val="00782701"/>
    <w:rsid w:val="00783559"/>
    <w:rsid w:val="007863D1"/>
    <w:rsid w:val="0079551B"/>
    <w:rsid w:val="00797A62"/>
    <w:rsid w:val="00797AA5"/>
    <w:rsid w:val="00797E3F"/>
    <w:rsid w:val="007A26BD"/>
    <w:rsid w:val="007A4105"/>
    <w:rsid w:val="007B4503"/>
    <w:rsid w:val="007B6A0E"/>
    <w:rsid w:val="007C0294"/>
    <w:rsid w:val="007C406E"/>
    <w:rsid w:val="007C5183"/>
    <w:rsid w:val="007C53DC"/>
    <w:rsid w:val="007C7573"/>
    <w:rsid w:val="007C7FB3"/>
    <w:rsid w:val="007D1E96"/>
    <w:rsid w:val="007D3769"/>
    <w:rsid w:val="007D4369"/>
    <w:rsid w:val="007E26A6"/>
    <w:rsid w:val="007E2B20"/>
    <w:rsid w:val="007E688F"/>
    <w:rsid w:val="007F1FE4"/>
    <w:rsid w:val="007F439C"/>
    <w:rsid w:val="007F5331"/>
    <w:rsid w:val="00800CCA"/>
    <w:rsid w:val="00806120"/>
    <w:rsid w:val="00806F63"/>
    <w:rsid w:val="00810C93"/>
    <w:rsid w:val="00812028"/>
    <w:rsid w:val="00812DD8"/>
    <w:rsid w:val="00813082"/>
    <w:rsid w:val="00814D03"/>
    <w:rsid w:val="00815DEC"/>
    <w:rsid w:val="00820371"/>
    <w:rsid w:val="00821FC1"/>
    <w:rsid w:val="00823AE2"/>
    <w:rsid w:val="0083178B"/>
    <w:rsid w:val="00831EE4"/>
    <w:rsid w:val="008335B1"/>
    <w:rsid w:val="00833695"/>
    <w:rsid w:val="008336B7"/>
    <w:rsid w:val="00833A8E"/>
    <w:rsid w:val="00836ACA"/>
    <w:rsid w:val="00842CD8"/>
    <w:rsid w:val="008431AD"/>
    <w:rsid w:val="008431FA"/>
    <w:rsid w:val="00847444"/>
    <w:rsid w:val="008517C6"/>
    <w:rsid w:val="008547BA"/>
    <w:rsid w:val="008553C7"/>
    <w:rsid w:val="00856560"/>
    <w:rsid w:val="00857FEB"/>
    <w:rsid w:val="008601AF"/>
    <w:rsid w:val="00871093"/>
    <w:rsid w:val="00872271"/>
    <w:rsid w:val="008727B3"/>
    <w:rsid w:val="008746E0"/>
    <w:rsid w:val="00883137"/>
    <w:rsid w:val="00894A3B"/>
    <w:rsid w:val="008A0A47"/>
    <w:rsid w:val="008A1F5D"/>
    <w:rsid w:val="008A28F5"/>
    <w:rsid w:val="008A4DC0"/>
    <w:rsid w:val="008A5059"/>
    <w:rsid w:val="008A5950"/>
    <w:rsid w:val="008B1198"/>
    <w:rsid w:val="008B1A2E"/>
    <w:rsid w:val="008B3414"/>
    <w:rsid w:val="008B3471"/>
    <w:rsid w:val="008B3929"/>
    <w:rsid w:val="008B4125"/>
    <w:rsid w:val="008B4CB3"/>
    <w:rsid w:val="008B567B"/>
    <w:rsid w:val="008B7B24"/>
    <w:rsid w:val="008C356D"/>
    <w:rsid w:val="008D2D16"/>
    <w:rsid w:val="008D3357"/>
    <w:rsid w:val="008D43B5"/>
    <w:rsid w:val="008D4F90"/>
    <w:rsid w:val="008D5B74"/>
    <w:rsid w:val="008E0B3F"/>
    <w:rsid w:val="008E3750"/>
    <w:rsid w:val="008E49AD"/>
    <w:rsid w:val="008E698E"/>
    <w:rsid w:val="008F2584"/>
    <w:rsid w:val="008F3246"/>
    <w:rsid w:val="008F3C1B"/>
    <w:rsid w:val="008F508C"/>
    <w:rsid w:val="008F5F32"/>
    <w:rsid w:val="00901BE9"/>
    <w:rsid w:val="0090271B"/>
    <w:rsid w:val="00903142"/>
    <w:rsid w:val="00910642"/>
    <w:rsid w:val="00910DDF"/>
    <w:rsid w:val="00922038"/>
    <w:rsid w:val="00922290"/>
    <w:rsid w:val="00926AE2"/>
    <w:rsid w:val="00930B13"/>
    <w:rsid w:val="009311C8"/>
    <w:rsid w:val="00933376"/>
    <w:rsid w:val="00933A2F"/>
    <w:rsid w:val="00942F44"/>
    <w:rsid w:val="009434F1"/>
    <w:rsid w:val="00944170"/>
    <w:rsid w:val="00944FB8"/>
    <w:rsid w:val="009452AF"/>
    <w:rsid w:val="00951C64"/>
    <w:rsid w:val="00953011"/>
    <w:rsid w:val="00964848"/>
    <w:rsid w:val="009716D8"/>
    <w:rsid w:val="009718F9"/>
    <w:rsid w:val="00971F42"/>
    <w:rsid w:val="00972FB9"/>
    <w:rsid w:val="00975112"/>
    <w:rsid w:val="00977CA8"/>
    <w:rsid w:val="00981768"/>
    <w:rsid w:val="00983E8F"/>
    <w:rsid w:val="00985EE0"/>
    <w:rsid w:val="0098788A"/>
    <w:rsid w:val="00994FDA"/>
    <w:rsid w:val="009A0272"/>
    <w:rsid w:val="009A31BF"/>
    <w:rsid w:val="009A3B71"/>
    <w:rsid w:val="009A61BC"/>
    <w:rsid w:val="009B0138"/>
    <w:rsid w:val="009B0FE9"/>
    <w:rsid w:val="009B173A"/>
    <w:rsid w:val="009B5D55"/>
    <w:rsid w:val="009C3F20"/>
    <w:rsid w:val="009C7CA1"/>
    <w:rsid w:val="009D043D"/>
    <w:rsid w:val="009D2A7B"/>
    <w:rsid w:val="009E3C59"/>
    <w:rsid w:val="009F2096"/>
    <w:rsid w:val="009F3259"/>
    <w:rsid w:val="009F6A7E"/>
    <w:rsid w:val="009F6C50"/>
    <w:rsid w:val="00A01030"/>
    <w:rsid w:val="00A037D5"/>
    <w:rsid w:val="00A056DE"/>
    <w:rsid w:val="00A10A72"/>
    <w:rsid w:val="00A11BCB"/>
    <w:rsid w:val="00A128AD"/>
    <w:rsid w:val="00A16D7E"/>
    <w:rsid w:val="00A21E76"/>
    <w:rsid w:val="00A23BC8"/>
    <w:rsid w:val="00A245F8"/>
    <w:rsid w:val="00A2464C"/>
    <w:rsid w:val="00A30E68"/>
    <w:rsid w:val="00A31933"/>
    <w:rsid w:val="00A329D2"/>
    <w:rsid w:val="00A34AA0"/>
    <w:rsid w:val="00A3715C"/>
    <w:rsid w:val="00A413B4"/>
    <w:rsid w:val="00A41FE2"/>
    <w:rsid w:val="00A46FEF"/>
    <w:rsid w:val="00A4781C"/>
    <w:rsid w:val="00A47948"/>
    <w:rsid w:val="00A50CF6"/>
    <w:rsid w:val="00A55B0D"/>
    <w:rsid w:val="00A56946"/>
    <w:rsid w:val="00A6170E"/>
    <w:rsid w:val="00A61B30"/>
    <w:rsid w:val="00A6307F"/>
    <w:rsid w:val="00A63B8C"/>
    <w:rsid w:val="00A648FC"/>
    <w:rsid w:val="00A7064D"/>
    <w:rsid w:val="00A715F8"/>
    <w:rsid w:val="00A71833"/>
    <w:rsid w:val="00A7216A"/>
    <w:rsid w:val="00A76E52"/>
    <w:rsid w:val="00A77F6F"/>
    <w:rsid w:val="00A831FD"/>
    <w:rsid w:val="00A83352"/>
    <w:rsid w:val="00A83F74"/>
    <w:rsid w:val="00A850A2"/>
    <w:rsid w:val="00A86EF2"/>
    <w:rsid w:val="00A91FA3"/>
    <w:rsid w:val="00A927D3"/>
    <w:rsid w:val="00A93C31"/>
    <w:rsid w:val="00AA7139"/>
    <w:rsid w:val="00AA7FC9"/>
    <w:rsid w:val="00AB237D"/>
    <w:rsid w:val="00AB35EC"/>
    <w:rsid w:val="00AB5933"/>
    <w:rsid w:val="00AB7BDB"/>
    <w:rsid w:val="00AD2937"/>
    <w:rsid w:val="00AD2CC9"/>
    <w:rsid w:val="00AE013D"/>
    <w:rsid w:val="00AE11B7"/>
    <w:rsid w:val="00AE7F68"/>
    <w:rsid w:val="00AF2321"/>
    <w:rsid w:val="00AF52F6"/>
    <w:rsid w:val="00AF52FD"/>
    <w:rsid w:val="00AF54A8"/>
    <w:rsid w:val="00AF7237"/>
    <w:rsid w:val="00AF739F"/>
    <w:rsid w:val="00B0043A"/>
    <w:rsid w:val="00B00D75"/>
    <w:rsid w:val="00B03752"/>
    <w:rsid w:val="00B055B0"/>
    <w:rsid w:val="00B059D6"/>
    <w:rsid w:val="00B06D2D"/>
    <w:rsid w:val="00B06F54"/>
    <w:rsid w:val="00B070CB"/>
    <w:rsid w:val="00B11ABF"/>
    <w:rsid w:val="00B12456"/>
    <w:rsid w:val="00B145F0"/>
    <w:rsid w:val="00B14E34"/>
    <w:rsid w:val="00B229C9"/>
    <w:rsid w:val="00B259C8"/>
    <w:rsid w:val="00B26CCF"/>
    <w:rsid w:val="00B27882"/>
    <w:rsid w:val="00B30FC2"/>
    <w:rsid w:val="00B331A2"/>
    <w:rsid w:val="00B3404C"/>
    <w:rsid w:val="00B37969"/>
    <w:rsid w:val="00B425F0"/>
    <w:rsid w:val="00B42DFA"/>
    <w:rsid w:val="00B44674"/>
    <w:rsid w:val="00B44C78"/>
    <w:rsid w:val="00B531DD"/>
    <w:rsid w:val="00B55014"/>
    <w:rsid w:val="00B62232"/>
    <w:rsid w:val="00B70BF3"/>
    <w:rsid w:val="00B71DC2"/>
    <w:rsid w:val="00B726E3"/>
    <w:rsid w:val="00B76B38"/>
    <w:rsid w:val="00B80C13"/>
    <w:rsid w:val="00B827D0"/>
    <w:rsid w:val="00B83E35"/>
    <w:rsid w:val="00B849F5"/>
    <w:rsid w:val="00B84AA3"/>
    <w:rsid w:val="00B910C7"/>
    <w:rsid w:val="00B91CFC"/>
    <w:rsid w:val="00B92940"/>
    <w:rsid w:val="00B93893"/>
    <w:rsid w:val="00BA1397"/>
    <w:rsid w:val="00BA1D72"/>
    <w:rsid w:val="00BA3394"/>
    <w:rsid w:val="00BA6105"/>
    <w:rsid w:val="00BA7E0A"/>
    <w:rsid w:val="00BC2C00"/>
    <w:rsid w:val="00BC3B53"/>
    <w:rsid w:val="00BC3B96"/>
    <w:rsid w:val="00BC4AE3"/>
    <w:rsid w:val="00BC5B28"/>
    <w:rsid w:val="00BC67B6"/>
    <w:rsid w:val="00BC69CC"/>
    <w:rsid w:val="00BD2370"/>
    <w:rsid w:val="00BD2B71"/>
    <w:rsid w:val="00BE1A1C"/>
    <w:rsid w:val="00BE3F88"/>
    <w:rsid w:val="00BE4756"/>
    <w:rsid w:val="00BE4DBA"/>
    <w:rsid w:val="00BE5ED9"/>
    <w:rsid w:val="00BE5FA1"/>
    <w:rsid w:val="00BE7B41"/>
    <w:rsid w:val="00BF4D9F"/>
    <w:rsid w:val="00C0056A"/>
    <w:rsid w:val="00C15A91"/>
    <w:rsid w:val="00C206F1"/>
    <w:rsid w:val="00C21598"/>
    <w:rsid w:val="00C217E1"/>
    <w:rsid w:val="00C219B1"/>
    <w:rsid w:val="00C225BE"/>
    <w:rsid w:val="00C26C34"/>
    <w:rsid w:val="00C31F64"/>
    <w:rsid w:val="00C3270C"/>
    <w:rsid w:val="00C4015B"/>
    <w:rsid w:val="00C40C60"/>
    <w:rsid w:val="00C43FE6"/>
    <w:rsid w:val="00C5258E"/>
    <w:rsid w:val="00C52EC7"/>
    <w:rsid w:val="00C530C9"/>
    <w:rsid w:val="00C619A7"/>
    <w:rsid w:val="00C73D5F"/>
    <w:rsid w:val="00C766AD"/>
    <w:rsid w:val="00C82AFE"/>
    <w:rsid w:val="00C8392D"/>
    <w:rsid w:val="00C83DBC"/>
    <w:rsid w:val="00C86EBB"/>
    <w:rsid w:val="00C921EE"/>
    <w:rsid w:val="00C9384D"/>
    <w:rsid w:val="00C97C80"/>
    <w:rsid w:val="00CA47D3"/>
    <w:rsid w:val="00CA64B5"/>
    <w:rsid w:val="00CA6533"/>
    <w:rsid w:val="00CA6A25"/>
    <w:rsid w:val="00CA6A3F"/>
    <w:rsid w:val="00CA7C99"/>
    <w:rsid w:val="00CB43AC"/>
    <w:rsid w:val="00CC6290"/>
    <w:rsid w:val="00CC6947"/>
    <w:rsid w:val="00CC6CE9"/>
    <w:rsid w:val="00CC7B6B"/>
    <w:rsid w:val="00CC7F13"/>
    <w:rsid w:val="00CD233D"/>
    <w:rsid w:val="00CD3499"/>
    <w:rsid w:val="00CD362D"/>
    <w:rsid w:val="00CE101D"/>
    <w:rsid w:val="00CE1814"/>
    <w:rsid w:val="00CE1A95"/>
    <w:rsid w:val="00CE1C84"/>
    <w:rsid w:val="00CE5055"/>
    <w:rsid w:val="00CE50C8"/>
    <w:rsid w:val="00CF053F"/>
    <w:rsid w:val="00CF1A17"/>
    <w:rsid w:val="00CF4124"/>
    <w:rsid w:val="00CF656C"/>
    <w:rsid w:val="00D0375A"/>
    <w:rsid w:val="00D0609E"/>
    <w:rsid w:val="00D078E1"/>
    <w:rsid w:val="00D100E9"/>
    <w:rsid w:val="00D17942"/>
    <w:rsid w:val="00D21E4B"/>
    <w:rsid w:val="00D22441"/>
    <w:rsid w:val="00D23498"/>
    <w:rsid w:val="00D23522"/>
    <w:rsid w:val="00D23E11"/>
    <w:rsid w:val="00D264D6"/>
    <w:rsid w:val="00D26800"/>
    <w:rsid w:val="00D33BF0"/>
    <w:rsid w:val="00D33DE0"/>
    <w:rsid w:val="00D34A72"/>
    <w:rsid w:val="00D36447"/>
    <w:rsid w:val="00D4074A"/>
    <w:rsid w:val="00D47C92"/>
    <w:rsid w:val="00D516BE"/>
    <w:rsid w:val="00D5423B"/>
    <w:rsid w:val="00D54E6A"/>
    <w:rsid w:val="00D54F4E"/>
    <w:rsid w:val="00D56E01"/>
    <w:rsid w:val="00D576B8"/>
    <w:rsid w:val="00D57A56"/>
    <w:rsid w:val="00D604B3"/>
    <w:rsid w:val="00D60BA4"/>
    <w:rsid w:val="00D62419"/>
    <w:rsid w:val="00D71E45"/>
    <w:rsid w:val="00D726AF"/>
    <w:rsid w:val="00D76D5D"/>
    <w:rsid w:val="00D77870"/>
    <w:rsid w:val="00D80977"/>
    <w:rsid w:val="00D80CCE"/>
    <w:rsid w:val="00D86EEA"/>
    <w:rsid w:val="00D87D03"/>
    <w:rsid w:val="00D907C4"/>
    <w:rsid w:val="00D91644"/>
    <w:rsid w:val="00D9360B"/>
    <w:rsid w:val="00D95C88"/>
    <w:rsid w:val="00D96D21"/>
    <w:rsid w:val="00D979C2"/>
    <w:rsid w:val="00D97B2E"/>
    <w:rsid w:val="00DA11ED"/>
    <w:rsid w:val="00DA241E"/>
    <w:rsid w:val="00DA49B5"/>
    <w:rsid w:val="00DB36FE"/>
    <w:rsid w:val="00DB4976"/>
    <w:rsid w:val="00DB4BFD"/>
    <w:rsid w:val="00DB50B6"/>
    <w:rsid w:val="00DB533A"/>
    <w:rsid w:val="00DB60AE"/>
    <w:rsid w:val="00DB6307"/>
    <w:rsid w:val="00DC2CF1"/>
    <w:rsid w:val="00DD1DCD"/>
    <w:rsid w:val="00DD338F"/>
    <w:rsid w:val="00DD66F2"/>
    <w:rsid w:val="00DE3FE0"/>
    <w:rsid w:val="00DE578A"/>
    <w:rsid w:val="00DE716B"/>
    <w:rsid w:val="00DF2583"/>
    <w:rsid w:val="00DF54D9"/>
    <w:rsid w:val="00DF6C65"/>
    <w:rsid w:val="00DF7283"/>
    <w:rsid w:val="00E01A59"/>
    <w:rsid w:val="00E0291C"/>
    <w:rsid w:val="00E05DE3"/>
    <w:rsid w:val="00E10DC6"/>
    <w:rsid w:val="00E11F8E"/>
    <w:rsid w:val="00E14DCF"/>
    <w:rsid w:val="00E15881"/>
    <w:rsid w:val="00E16A8F"/>
    <w:rsid w:val="00E21DE3"/>
    <w:rsid w:val="00E273C5"/>
    <w:rsid w:val="00E307D1"/>
    <w:rsid w:val="00E35D55"/>
    <w:rsid w:val="00E3731D"/>
    <w:rsid w:val="00E428AE"/>
    <w:rsid w:val="00E47559"/>
    <w:rsid w:val="00E51469"/>
    <w:rsid w:val="00E514B7"/>
    <w:rsid w:val="00E52F38"/>
    <w:rsid w:val="00E54002"/>
    <w:rsid w:val="00E55C11"/>
    <w:rsid w:val="00E57A71"/>
    <w:rsid w:val="00E634E3"/>
    <w:rsid w:val="00E661D5"/>
    <w:rsid w:val="00E679BF"/>
    <w:rsid w:val="00E679DC"/>
    <w:rsid w:val="00E717C4"/>
    <w:rsid w:val="00E76C58"/>
    <w:rsid w:val="00E77E18"/>
    <w:rsid w:val="00E77F89"/>
    <w:rsid w:val="00E80330"/>
    <w:rsid w:val="00E806C5"/>
    <w:rsid w:val="00E80E71"/>
    <w:rsid w:val="00E850D3"/>
    <w:rsid w:val="00E853D6"/>
    <w:rsid w:val="00E85A0D"/>
    <w:rsid w:val="00E876B9"/>
    <w:rsid w:val="00E94B12"/>
    <w:rsid w:val="00E9DD2E"/>
    <w:rsid w:val="00EA4223"/>
    <w:rsid w:val="00EA451C"/>
    <w:rsid w:val="00EA474F"/>
    <w:rsid w:val="00EB2E7C"/>
    <w:rsid w:val="00EB3D46"/>
    <w:rsid w:val="00EB5420"/>
    <w:rsid w:val="00EC0DFF"/>
    <w:rsid w:val="00EC237D"/>
    <w:rsid w:val="00EC2918"/>
    <w:rsid w:val="00EC4D0E"/>
    <w:rsid w:val="00EC4E2B"/>
    <w:rsid w:val="00ED072A"/>
    <w:rsid w:val="00ED190E"/>
    <w:rsid w:val="00ED539E"/>
    <w:rsid w:val="00ED6B16"/>
    <w:rsid w:val="00EE10EC"/>
    <w:rsid w:val="00EE4A1F"/>
    <w:rsid w:val="00EE4C2D"/>
    <w:rsid w:val="00EF0331"/>
    <w:rsid w:val="00EF1069"/>
    <w:rsid w:val="00EF1B5A"/>
    <w:rsid w:val="00EF24FB"/>
    <w:rsid w:val="00EF2CCA"/>
    <w:rsid w:val="00EF495B"/>
    <w:rsid w:val="00EF60DC"/>
    <w:rsid w:val="00F00F54"/>
    <w:rsid w:val="00F03963"/>
    <w:rsid w:val="00F11068"/>
    <w:rsid w:val="00F1256D"/>
    <w:rsid w:val="00F13A4E"/>
    <w:rsid w:val="00F14BE9"/>
    <w:rsid w:val="00F172BB"/>
    <w:rsid w:val="00F17B10"/>
    <w:rsid w:val="00F21BEF"/>
    <w:rsid w:val="00F2315B"/>
    <w:rsid w:val="00F267E5"/>
    <w:rsid w:val="00F2709F"/>
    <w:rsid w:val="00F3207E"/>
    <w:rsid w:val="00F323ED"/>
    <w:rsid w:val="00F34805"/>
    <w:rsid w:val="00F41A6F"/>
    <w:rsid w:val="00F43CAD"/>
    <w:rsid w:val="00F45A25"/>
    <w:rsid w:val="00F50F86"/>
    <w:rsid w:val="00F53F91"/>
    <w:rsid w:val="00F54A9C"/>
    <w:rsid w:val="00F566E2"/>
    <w:rsid w:val="00F60DF3"/>
    <w:rsid w:val="00F61569"/>
    <w:rsid w:val="00F61A72"/>
    <w:rsid w:val="00F62B67"/>
    <w:rsid w:val="00F648E6"/>
    <w:rsid w:val="00F66F13"/>
    <w:rsid w:val="00F71171"/>
    <w:rsid w:val="00F74073"/>
    <w:rsid w:val="00F75603"/>
    <w:rsid w:val="00F77BE1"/>
    <w:rsid w:val="00F845B4"/>
    <w:rsid w:val="00F8713B"/>
    <w:rsid w:val="00F93F9E"/>
    <w:rsid w:val="00FA2CD7"/>
    <w:rsid w:val="00FA3986"/>
    <w:rsid w:val="00FA622C"/>
    <w:rsid w:val="00FB06ED"/>
    <w:rsid w:val="00FC2311"/>
    <w:rsid w:val="00FC3165"/>
    <w:rsid w:val="00FC36AB"/>
    <w:rsid w:val="00FC4300"/>
    <w:rsid w:val="00FC4FC5"/>
    <w:rsid w:val="00FC7F66"/>
    <w:rsid w:val="00FD3153"/>
    <w:rsid w:val="00FD5776"/>
    <w:rsid w:val="00FE0296"/>
    <w:rsid w:val="00FE1CB6"/>
    <w:rsid w:val="00FE486B"/>
    <w:rsid w:val="00FE4F08"/>
    <w:rsid w:val="00FE6D68"/>
    <w:rsid w:val="00FF192E"/>
    <w:rsid w:val="00FF21A9"/>
    <w:rsid w:val="00FF55CC"/>
    <w:rsid w:val="0100285B"/>
    <w:rsid w:val="0110A0D7"/>
    <w:rsid w:val="012B0345"/>
    <w:rsid w:val="013B671C"/>
    <w:rsid w:val="02353E1A"/>
    <w:rsid w:val="02657C98"/>
    <w:rsid w:val="02BB6720"/>
    <w:rsid w:val="032012EB"/>
    <w:rsid w:val="03ADDC82"/>
    <w:rsid w:val="042F8204"/>
    <w:rsid w:val="0474FE75"/>
    <w:rsid w:val="06455A42"/>
    <w:rsid w:val="0657EC44"/>
    <w:rsid w:val="065D8BA2"/>
    <w:rsid w:val="06A1D7EE"/>
    <w:rsid w:val="0725F9CC"/>
    <w:rsid w:val="073DA548"/>
    <w:rsid w:val="07AC68F4"/>
    <w:rsid w:val="0958224D"/>
    <w:rsid w:val="09B6578C"/>
    <w:rsid w:val="0BD59D56"/>
    <w:rsid w:val="0C21B1B9"/>
    <w:rsid w:val="0CFAA3F0"/>
    <w:rsid w:val="0D68DF3F"/>
    <w:rsid w:val="0EA7930C"/>
    <w:rsid w:val="0EB4207D"/>
    <w:rsid w:val="0FB9FE03"/>
    <w:rsid w:val="0FFEE461"/>
    <w:rsid w:val="10963011"/>
    <w:rsid w:val="10C3CD62"/>
    <w:rsid w:val="10F1E5AB"/>
    <w:rsid w:val="11CFF8A5"/>
    <w:rsid w:val="12336452"/>
    <w:rsid w:val="1322B11A"/>
    <w:rsid w:val="1363D9AE"/>
    <w:rsid w:val="139658A9"/>
    <w:rsid w:val="14C6FC9F"/>
    <w:rsid w:val="14D3A7D5"/>
    <w:rsid w:val="1514767C"/>
    <w:rsid w:val="15409FA0"/>
    <w:rsid w:val="1597C630"/>
    <w:rsid w:val="161575E6"/>
    <w:rsid w:val="1650449E"/>
    <w:rsid w:val="16566365"/>
    <w:rsid w:val="16C4A6ED"/>
    <w:rsid w:val="174AF783"/>
    <w:rsid w:val="184F77D7"/>
    <w:rsid w:val="18A1B64A"/>
    <w:rsid w:val="1931362C"/>
    <w:rsid w:val="1A573DA2"/>
    <w:rsid w:val="1C2AA5AB"/>
    <w:rsid w:val="1C34A319"/>
    <w:rsid w:val="1CE76D53"/>
    <w:rsid w:val="1E50EAB7"/>
    <w:rsid w:val="1E8F472D"/>
    <w:rsid w:val="1F7EC6FB"/>
    <w:rsid w:val="1F8E4872"/>
    <w:rsid w:val="1FD21260"/>
    <w:rsid w:val="2014A268"/>
    <w:rsid w:val="20D771BD"/>
    <w:rsid w:val="2115A976"/>
    <w:rsid w:val="2127B678"/>
    <w:rsid w:val="21566814"/>
    <w:rsid w:val="22334A78"/>
    <w:rsid w:val="22EF6B80"/>
    <w:rsid w:val="2392A178"/>
    <w:rsid w:val="24BC1A5A"/>
    <w:rsid w:val="25BCA583"/>
    <w:rsid w:val="25E714F0"/>
    <w:rsid w:val="26964CFB"/>
    <w:rsid w:val="26F24AC5"/>
    <w:rsid w:val="27B12FB2"/>
    <w:rsid w:val="27CD50FF"/>
    <w:rsid w:val="281B8233"/>
    <w:rsid w:val="28A2B75A"/>
    <w:rsid w:val="2901D912"/>
    <w:rsid w:val="298203E1"/>
    <w:rsid w:val="29A2B58F"/>
    <w:rsid w:val="2A120476"/>
    <w:rsid w:val="2C41C726"/>
    <w:rsid w:val="2C5C8E69"/>
    <w:rsid w:val="2D43CC36"/>
    <w:rsid w:val="2D844C83"/>
    <w:rsid w:val="2F533FA1"/>
    <w:rsid w:val="301D3748"/>
    <w:rsid w:val="309B8601"/>
    <w:rsid w:val="30AAB165"/>
    <w:rsid w:val="31F5EC6A"/>
    <w:rsid w:val="323549B2"/>
    <w:rsid w:val="3240DCEC"/>
    <w:rsid w:val="33A87607"/>
    <w:rsid w:val="34346399"/>
    <w:rsid w:val="352FA19B"/>
    <w:rsid w:val="355224B1"/>
    <w:rsid w:val="35B4D5AF"/>
    <w:rsid w:val="35D57C09"/>
    <w:rsid w:val="35EC8ABC"/>
    <w:rsid w:val="3610254F"/>
    <w:rsid w:val="38485083"/>
    <w:rsid w:val="3885205B"/>
    <w:rsid w:val="3928069F"/>
    <w:rsid w:val="398239BC"/>
    <w:rsid w:val="39E33DAB"/>
    <w:rsid w:val="3A334063"/>
    <w:rsid w:val="3A8126A3"/>
    <w:rsid w:val="3B546CA2"/>
    <w:rsid w:val="3B9207E2"/>
    <w:rsid w:val="3BB46FDB"/>
    <w:rsid w:val="3BBAA6B1"/>
    <w:rsid w:val="3BE44AAB"/>
    <w:rsid w:val="3CFF2237"/>
    <w:rsid w:val="3D4E19EA"/>
    <w:rsid w:val="3D640CA5"/>
    <w:rsid w:val="3E5C3B56"/>
    <w:rsid w:val="3E824441"/>
    <w:rsid w:val="4055C7ED"/>
    <w:rsid w:val="40625534"/>
    <w:rsid w:val="4075EFF0"/>
    <w:rsid w:val="41445785"/>
    <w:rsid w:val="416088C6"/>
    <w:rsid w:val="41680CF8"/>
    <w:rsid w:val="42BC52C2"/>
    <w:rsid w:val="44474B34"/>
    <w:rsid w:val="446BFF49"/>
    <w:rsid w:val="4752BFA6"/>
    <w:rsid w:val="47B6A909"/>
    <w:rsid w:val="48E304DC"/>
    <w:rsid w:val="49D7DD13"/>
    <w:rsid w:val="4A2FAFC7"/>
    <w:rsid w:val="4A50F3F9"/>
    <w:rsid w:val="4A9D78D4"/>
    <w:rsid w:val="4AFC3150"/>
    <w:rsid w:val="4B6447B5"/>
    <w:rsid w:val="4B84FC92"/>
    <w:rsid w:val="4BF6F634"/>
    <w:rsid w:val="4C7C14EB"/>
    <w:rsid w:val="4DB814DD"/>
    <w:rsid w:val="4DE720FB"/>
    <w:rsid w:val="5026FB96"/>
    <w:rsid w:val="50430A43"/>
    <w:rsid w:val="509D40D3"/>
    <w:rsid w:val="50B79BB5"/>
    <w:rsid w:val="51B00161"/>
    <w:rsid w:val="51D60EF3"/>
    <w:rsid w:val="51F9AC42"/>
    <w:rsid w:val="52116B20"/>
    <w:rsid w:val="52533467"/>
    <w:rsid w:val="525BFEA2"/>
    <w:rsid w:val="5320E4E0"/>
    <w:rsid w:val="545F0838"/>
    <w:rsid w:val="54999A48"/>
    <w:rsid w:val="56295689"/>
    <w:rsid w:val="56DD6A6E"/>
    <w:rsid w:val="58DF706E"/>
    <w:rsid w:val="5914D2E4"/>
    <w:rsid w:val="5998EA3E"/>
    <w:rsid w:val="5A394553"/>
    <w:rsid w:val="5AD61938"/>
    <w:rsid w:val="5B2887C4"/>
    <w:rsid w:val="5B630F05"/>
    <w:rsid w:val="5BF94C25"/>
    <w:rsid w:val="5C2C7A7E"/>
    <w:rsid w:val="5C8B2460"/>
    <w:rsid w:val="5CE1545E"/>
    <w:rsid w:val="5E7FC571"/>
    <w:rsid w:val="5EF5011C"/>
    <w:rsid w:val="5FC7636B"/>
    <w:rsid w:val="5FDFB1B1"/>
    <w:rsid w:val="60FDE8A8"/>
    <w:rsid w:val="6202CB12"/>
    <w:rsid w:val="624C88F7"/>
    <w:rsid w:val="6263FEAB"/>
    <w:rsid w:val="63B5B2F2"/>
    <w:rsid w:val="65532879"/>
    <w:rsid w:val="65842743"/>
    <w:rsid w:val="65E0F2F9"/>
    <w:rsid w:val="6607B93B"/>
    <w:rsid w:val="6839E611"/>
    <w:rsid w:val="69254F2A"/>
    <w:rsid w:val="69589180"/>
    <w:rsid w:val="698AADC4"/>
    <w:rsid w:val="69DE8456"/>
    <w:rsid w:val="6B057265"/>
    <w:rsid w:val="6B20BF72"/>
    <w:rsid w:val="6BC73611"/>
    <w:rsid w:val="6F44AB54"/>
    <w:rsid w:val="6F8FD6F0"/>
    <w:rsid w:val="700D8CB6"/>
    <w:rsid w:val="701DAC6C"/>
    <w:rsid w:val="70B58DB1"/>
    <w:rsid w:val="713C005C"/>
    <w:rsid w:val="71E38DCF"/>
    <w:rsid w:val="722EB899"/>
    <w:rsid w:val="72DC9823"/>
    <w:rsid w:val="7311BA68"/>
    <w:rsid w:val="73256B6F"/>
    <w:rsid w:val="73433588"/>
    <w:rsid w:val="7469041C"/>
    <w:rsid w:val="746B3D71"/>
    <w:rsid w:val="74C491B3"/>
    <w:rsid w:val="75479299"/>
    <w:rsid w:val="778674AE"/>
    <w:rsid w:val="780A0DB3"/>
    <w:rsid w:val="7818A6A5"/>
    <w:rsid w:val="7819E17D"/>
    <w:rsid w:val="784B7B0D"/>
    <w:rsid w:val="78D9B1C9"/>
    <w:rsid w:val="790C31EF"/>
    <w:rsid w:val="79347928"/>
    <w:rsid w:val="7A604C1E"/>
    <w:rsid w:val="7E00A72D"/>
    <w:rsid w:val="7E87695F"/>
    <w:rsid w:val="7EF876D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21E0A8"/>
  <w15:docId w15:val="{3FAE35A6-C77C-491F-9AC5-7C3877C9E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styleId="Voetnootmarkering">
    <w:name w:val="footnote reference"/>
    <w:basedOn w:val="Standaardalinea-lettertype"/>
    <w:semiHidden/>
    <w:unhideWhenUsed/>
    <w:rsid w:val="00F43CAD"/>
    <w:rPr>
      <w:vertAlign w:val="superscript"/>
    </w:rPr>
  </w:style>
  <w:style w:type="character" w:styleId="Verwijzingopmerking">
    <w:name w:val="annotation reference"/>
    <w:basedOn w:val="Standaardalinea-lettertype"/>
    <w:semiHidden/>
    <w:unhideWhenUsed/>
    <w:rsid w:val="00F43CAD"/>
    <w:rPr>
      <w:sz w:val="16"/>
      <w:szCs w:val="16"/>
    </w:rPr>
  </w:style>
  <w:style w:type="paragraph" w:styleId="Tekstopmerking">
    <w:name w:val="annotation text"/>
    <w:basedOn w:val="Standaard"/>
    <w:link w:val="TekstopmerkingChar"/>
    <w:unhideWhenUsed/>
    <w:rsid w:val="00F43CAD"/>
    <w:pPr>
      <w:spacing w:line="240" w:lineRule="auto"/>
    </w:pPr>
    <w:rPr>
      <w:sz w:val="20"/>
      <w:szCs w:val="20"/>
    </w:rPr>
  </w:style>
  <w:style w:type="character" w:customStyle="1" w:styleId="TekstopmerkingChar">
    <w:name w:val="Tekst opmerking Char"/>
    <w:basedOn w:val="Standaardalinea-lettertype"/>
    <w:link w:val="Tekstopmerking"/>
    <w:rsid w:val="00F43CAD"/>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F43CAD"/>
    <w:rPr>
      <w:b/>
      <w:bCs/>
    </w:rPr>
  </w:style>
  <w:style w:type="character" w:customStyle="1" w:styleId="OnderwerpvanopmerkingChar">
    <w:name w:val="Onderwerp van opmerking Char"/>
    <w:basedOn w:val="TekstopmerkingChar"/>
    <w:link w:val="Onderwerpvanopmerking"/>
    <w:semiHidden/>
    <w:rsid w:val="00F43CAD"/>
    <w:rPr>
      <w:rFonts w:ascii="Verdana" w:hAnsi="Verdana"/>
      <w:b/>
      <w:bCs/>
      <w:lang w:val="nl-NL" w:eastAsia="nl-NL"/>
    </w:rPr>
  </w:style>
  <w:style w:type="paragraph" w:styleId="Revisie">
    <w:name w:val="Revision"/>
    <w:hidden/>
    <w:uiPriority w:val="99"/>
    <w:semiHidden/>
    <w:rsid w:val="00B92940"/>
    <w:rPr>
      <w:rFonts w:ascii="Verdana" w:hAnsi="Verdana"/>
      <w:sz w:val="18"/>
      <w:szCs w:val="24"/>
      <w:lang w:val="nl-NL" w:eastAsia="nl-NL"/>
    </w:rPr>
  </w:style>
  <w:style w:type="character" w:styleId="Vermelding">
    <w:name w:val="Mention"/>
    <w:basedOn w:val="Standaardalinea-lettertype"/>
    <w:uiPriority w:val="99"/>
    <w:unhideWhenUsed/>
    <w:rsid w:val="0085656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footer" Target="footer3.xml" Id="rId16"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footnotes" Target="footnotes.xml" Id="rId9" /><Relationship Type="http://schemas.openxmlformats.org/officeDocument/2006/relationships/footer" Target="footer2.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Algemeen"/>
          <w:gallery w:val="placeholder"/>
        </w:category>
        <w:types>
          <w:type w:val="bbPlcHdr"/>
        </w:types>
        <w:behaviors>
          <w:behavior w:val="content"/>
        </w:behaviors>
        <w:guid w:val="{55903B0B-787F-4C4B-B043-468BCB634001}"/>
      </w:docPartPr>
      <w:docPartBody>
        <w:p w:rsidR="00042A5B" w:rsidRDefault="00213169">
          <w:r w:rsidRPr="001267EE">
            <w:rPr>
              <w:rStyle w:val="Tekstvantijdelijkeaanduiding"/>
            </w:rPr>
            <w:t>Klik of tik om tekst in te voeren.</w:t>
          </w:r>
        </w:p>
      </w:docPartBody>
    </w:docPart>
    <w:docPart>
      <w:docPartPr>
        <w:name w:val="4C10ED9B3AE74410B273CE8D786A7FE6"/>
        <w:category>
          <w:name w:val="Algemeen"/>
          <w:gallery w:val="placeholder"/>
        </w:category>
        <w:types>
          <w:type w:val="bbPlcHdr"/>
        </w:types>
        <w:behaviors>
          <w:behavior w:val="content"/>
        </w:behaviors>
        <w:guid w:val="{A16A4C5D-32A9-4F69-BBA3-E879BC898D28}"/>
      </w:docPartPr>
      <w:docPartBody>
        <w:p w:rsidR="00850457" w:rsidRDefault="00263190" w:rsidP="00263190">
          <w:pPr>
            <w:pStyle w:val="4C10ED9B3AE74410B273CE8D786A7FE6"/>
          </w:pPr>
          <w:r w:rsidRPr="001267EE">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Bold">
    <w:altName w:val="Verdana"/>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FC5"/>
    <w:rsid w:val="00042A5B"/>
    <w:rsid w:val="00054850"/>
    <w:rsid w:val="00083B9E"/>
    <w:rsid w:val="000B2386"/>
    <w:rsid w:val="000E25C7"/>
    <w:rsid w:val="00174215"/>
    <w:rsid w:val="00213169"/>
    <w:rsid w:val="00263190"/>
    <w:rsid w:val="002A3761"/>
    <w:rsid w:val="0037578C"/>
    <w:rsid w:val="00381B11"/>
    <w:rsid w:val="003D28A9"/>
    <w:rsid w:val="00414E82"/>
    <w:rsid w:val="00424636"/>
    <w:rsid w:val="0045370A"/>
    <w:rsid w:val="0045443E"/>
    <w:rsid w:val="00512549"/>
    <w:rsid w:val="0064464F"/>
    <w:rsid w:val="00651E0A"/>
    <w:rsid w:val="00750822"/>
    <w:rsid w:val="00797A62"/>
    <w:rsid w:val="008006C3"/>
    <w:rsid w:val="00840886"/>
    <w:rsid w:val="00850457"/>
    <w:rsid w:val="008A5950"/>
    <w:rsid w:val="008D4F90"/>
    <w:rsid w:val="009434ED"/>
    <w:rsid w:val="00A22FC5"/>
    <w:rsid w:val="00A7216A"/>
    <w:rsid w:val="00A72C7E"/>
    <w:rsid w:val="00BB487B"/>
    <w:rsid w:val="00BE4084"/>
    <w:rsid w:val="00BF12A6"/>
    <w:rsid w:val="00C91FB4"/>
    <w:rsid w:val="00D23E11"/>
    <w:rsid w:val="00D76D5D"/>
    <w:rsid w:val="00F2709F"/>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22FC5"/>
    <w:rPr>
      <w:rFonts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263190"/>
    <w:rPr>
      <w:color w:val="808080"/>
    </w:rPr>
  </w:style>
  <w:style w:type="paragraph" w:customStyle="1" w:styleId="4C10ED9B3AE74410B273CE8D786A7FE6">
    <w:name w:val="4C10ED9B3AE74410B273CE8D786A7FE6"/>
    <w:rsid w:val="00263190"/>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3</ap:Pages>
  <ap:Words>725</ap:Words>
  <ap:Characters>3991</ap:Characters>
  <ap:DocSecurity>0</ap:DocSecurity>
  <ap:Lines>33</ap:Lines>
  <ap:Paragraphs>9</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4707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2009-07-01T23:30:00.0000000Z</lastPrinted>
  <dcterms:created xsi:type="dcterms:W3CDTF">2024-11-05T16:07:00.0000000Z</dcterms:created>
  <dcterms:modified xsi:type="dcterms:W3CDTF">2024-11-05T16:07:00.0000000Z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meltzerw</vt:lpwstr>
  </property>
  <property fmtid="{D5CDD505-2E9C-101B-9397-08002B2CF9AE}" pid="3" name="AUTHOR_ID">
    <vt:lpwstr>meltzerw</vt:lpwstr>
  </property>
  <property fmtid="{D5CDD505-2E9C-101B-9397-08002B2CF9AE}" pid="4" name="A_ADRES">
    <vt:lpwstr>De Voorzitter van de Tweede Kamer der Staten-Generaal
Prinses Irenestraat 6
2595 BD  Den Haag</vt:lpwstr>
  </property>
  <property fmtid="{D5CDD505-2E9C-101B-9397-08002B2CF9AE}" pid="5" name="A_DEP_NAAM">
    <vt:lpwstr>EZK</vt:lpwstr>
  </property>
  <property fmtid="{D5CDD505-2E9C-101B-9397-08002B2CF9AE}" pid="6" name="A_DOC_RICHTING_ID">
    <vt:lpwstr>Uitgaand</vt:lpwstr>
  </property>
  <property fmtid="{D5CDD505-2E9C-101B-9397-08002B2CF9AE}" pid="7" name="A_KENMERK">
    <vt:lpwstr/>
  </property>
  <property fmtid="{D5CDD505-2E9C-101B-9397-08002B2CF9AE}" pid="8" name="DOCNAME">
    <vt:lpwstr>Aankondiging verlenging regeling Missiegedreven Onderzoek, Ontwikkeling en Innovatie (MOOI)</vt:lpwstr>
  </property>
  <property fmtid="{D5CDD505-2E9C-101B-9397-08002B2CF9AE}" pid="9" name="documentId">
    <vt:lpwstr>89149207</vt:lpwstr>
  </property>
  <property fmtid="{D5CDD505-2E9C-101B-9397-08002B2CF9AE}" pid="10" name="Header">
    <vt:lpwstr>Brief - KGG</vt:lpwstr>
  </property>
  <property fmtid="{D5CDD505-2E9C-101B-9397-08002B2CF9AE}" pid="11" name="HeaderId">
    <vt:lpwstr>193D1EF656D74A53889AD46002B33731</vt:lpwstr>
  </property>
  <property fmtid="{D5CDD505-2E9C-101B-9397-08002B2CF9AE}" pid="12" name="Template">
    <vt:lpwstr>Brief - KGG</vt:lpwstr>
  </property>
  <property fmtid="{D5CDD505-2E9C-101B-9397-08002B2CF9AE}" pid="13" name="TemplateId">
    <vt:lpwstr>0AF90A7764E247DA819AC43A878AA788</vt:lpwstr>
  </property>
  <property fmtid="{D5CDD505-2E9C-101B-9397-08002B2CF9AE}" pid="14" name="TYPE_ID">
    <vt:lpwstr>Brief</vt:lpwstr>
  </property>
  <property fmtid="{D5CDD505-2E9C-101B-9397-08002B2CF9AE}" pid="15" name="Typist">
    <vt:lpwstr>meltzerw</vt:lpwstr>
  </property>
  <property fmtid="{D5CDD505-2E9C-101B-9397-08002B2CF9AE}" pid="16" name="ContentTypeId">
    <vt:lpwstr>0x0101002583E2F81719C844B5737C7C861DBE81</vt:lpwstr>
  </property>
</Properties>
</file>