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2EC92DF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50B95618" wp14:anchorId="756C244B">
            <wp:simplePos x="0" y="0"/>
            <wp:positionH relativeFrom="page">
              <wp:posOffset>4219575</wp:posOffset>
            </wp:positionH>
            <wp:positionV relativeFrom="page">
              <wp:posOffset>-9525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4154EC42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07198A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4669B" w14:paraId="70127839" w14:textId="568B33A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november 2024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07198A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215A5A8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D4669B">
              <w:t>het bericht ‘Verbazing over ‘nep-beveiligers’ tijdens pro-Palestina demonstratie’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D4669B" w14:paraId="5DB94608" w14:textId="4437074F">
            <w:pPr>
              <w:pStyle w:val="referentiegegevens"/>
              <w:rPr>
                <w:sz w:val="18"/>
                <w:szCs w:val="24"/>
              </w:rPr>
            </w:pPr>
            <w:r w:rsidRPr="00D4669B">
              <w:t>5845362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4669B" w:rsidR="004B6482" w:rsidP="004B6482" w:rsidRDefault="00D4669B" w14:paraId="6F08C6C1" w14:textId="505EE9A6">
            <w:pPr>
              <w:pStyle w:val="referentiegegevens"/>
              <w:rPr>
                <w:sz w:val="18"/>
                <w:szCs w:val="24"/>
              </w:rPr>
            </w:pPr>
            <w:r w:rsidRPr="00D4669B">
              <w:t>2024Z15691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0FD94EA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</w:t>
      </w:r>
      <w:r w:rsidRPr="00D4669B" w:rsidR="00D4669B">
        <w:t>de staatssecretaris van Infrastructuur en Waterstaat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4669B">
        <w:rPr>
          <w:rFonts w:cs="Utopia"/>
          <w:color w:val="000000"/>
        </w:rPr>
        <w:t>de leden</w:t>
      </w:r>
      <w:r w:rsidR="00F64F6A">
        <w:t xml:space="preserve"> </w:t>
      </w:r>
      <w:r w:rsidR="00D4669B">
        <w:t>Diederik van Dijk en Stoffer (beiden SGP)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4669B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D4669B">
        <w:t>het bericht ‘Verbazing over ‘nep-beveiligers’ tijdens pro-Palestina demonstratie’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4669B">
        <w:t>11 oktober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7E4CFC8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4669B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D4669B" w14:paraId="198E1DD5" w14:textId="155FD4E5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7198A">
            <w:fldChar w:fldCharType="begin"/>
          </w:r>
          <w:r w:rsidR="0007198A">
            <w:instrText xml:space="preserve"> NUMPAGES   \* MERGEFORMAT </w:instrText>
          </w:r>
          <w:r w:rsidR="0007198A">
            <w:fldChar w:fldCharType="separate"/>
          </w:r>
          <w:r w:rsidR="00FC0F20">
            <w:t>1</w:t>
          </w:r>
          <w:r w:rsidR="0007198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7198A">
            <w:fldChar w:fldCharType="begin"/>
          </w:r>
          <w:r w:rsidR="0007198A">
            <w:instrText xml:space="preserve"> SECTIONPAGES   \* MERGEFORMAT </w:instrText>
          </w:r>
          <w:r w:rsidR="0007198A">
            <w:fldChar w:fldCharType="separate"/>
          </w:r>
          <w:r>
            <w:t>1</w:t>
          </w:r>
          <w:r w:rsidR="0007198A">
            <w:fldChar w:fldCharType="end"/>
          </w:r>
        </w:p>
      </w:tc>
    </w:tr>
    <w:bookmarkEnd w:id="5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7198A">
            <w:fldChar w:fldCharType="begin"/>
          </w:r>
          <w:r w:rsidR="0007198A">
            <w:instrText xml:space="preserve"> SECTIONPAGES   \* MERGEFORMAT </w:instrText>
          </w:r>
          <w:r w:rsidR="0007198A">
            <w:fldChar w:fldCharType="separate"/>
          </w:r>
          <w:r w:rsidR="003604F9">
            <w:t>2</w:t>
          </w:r>
          <w:r w:rsidR="0007198A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7D74AE6D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07198A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4300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7198A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B7DA0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669B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222</ap:Words>
  <ap:Characters>1223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2024-11-04T16:35:00.0000000Z</dcterms:created>
  <dcterms:modified xsi:type="dcterms:W3CDTF">2024-11-04T16:35:00.0000000Z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