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032AB" w:rsidTr="00D9561B" w14:paraId="2846E28C" w14:textId="77777777">
        <w:trPr>
          <w:trHeight w:val="1514"/>
        </w:trPr>
        <w:tc>
          <w:tcPr>
            <w:tcW w:w="7522" w:type="dxa"/>
            <w:tcBorders>
              <w:top w:val="nil"/>
              <w:left w:val="nil"/>
              <w:bottom w:val="nil"/>
              <w:right w:val="nil"/>
            </w:tcBorders>
            <w:tcMar>
              <w:left w:w="0" w:type="dxa"/>
              <w:right w:w="0" w:type="dxa"/>
            </w:tcMar>
          </w:tcPr>
          <w:p w:rsidR="00374412" w:rsidP="00D9561B" w:rsidRDefault="00731C0E" w14:paraId="0FF0C214" w14:textId="77777777">
            <w:r>
              <w:t>De v</w:t>
            </w:r>
            <w:r w:rsidR="008E3932">
              <w:t>oorzitter van de Tweede Kamer der Staten-Generaal</w:t>
            </w:r>
          </w:p>
          <w:p w:rsidR="00374412" w:rsidP="00D9561B" w:rsidRDefault="00731C0E" w14:paraId="22523CDA" w14:textId="77777777">
            <w:r>
              <w:t>Postbus 20018</w:t>
            </w:r>
          </w:p>
          <w:p w:rsidR="008E3932" w:rsidP="00D9561B" w:rsidRDefault="00731C0E" w14:paraId="47F54AE4" w14:textId="166BCF18">
            <w:r>
              <w:t>2500 EA</w:t>
            </w:r>
            <w:r w:rsidR="00FE1A08">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032AB" w:rsidTr="00FF66F9" w14:paraId="715119C9" w14:textId="77777777">
        <w:trPr>
          <w:trHeight w:val="289" w:hRule="exact"/>
        </w:trPr>
        <w:tc>
          <w:tcPr>
            <w:tcW w:w="929" w:type="dxa"/>
          </w:tcPr>
          <w:p w:rsidRPr="00434042" w:rsidR="0005404B" w:rsidP="00FF66F9" w:rsidRDefault="00731C0E" w14:paraId="426DE6E8" w14:textId="77777777">
            <w:pPr>
              <w:rPr>
                <w:lang w:eastAsia="en-US"/>
              </w:rPr>
            </w:pPr>
            <w:r>
              <w:rPr>
                <w:lang w:eastAsia="en-US"/>
              </w:rPr>
              <w:t>Datum</w:t>
            </w:r>
          </w:p>
        </w:tc>
        <w:tc>
          <w:tcPr>
            <w:tcW w:w="6581" w:type="dxa"/>
          </w:tcPr>
          <w:p w:rsidRPr="00434042" w:rsidR="0005404B" w:rsidP="00FF66F9" w:rsidRDefault="00502080" w14:paraId="0D402827" w14:textId="497EA7ED">
            <w:pPr>
              <w:rPr>
                <w:lang w:eastAsia="en-US"/>
              </w:rPr>
            </w:pPr>
            <w:r>
              <w:rPr>
                <w:lang w:eastAsia="en-US"/>
              </w:rPr>
              <w:t>31 oktober 2024</w:t>
            </w:r>
          </w:p>
        </w:tc>
      </w:tr>
      <w:tr w:rsidR="002032AB" w:rsidTr="00FF66F9" w14:paraId="5F8C3673" w14:textId="77777777">
        <w:trPr>
          <w:trHeight w:val="368"/>
        </w:trPr>
        <w:tc>
          <w:tcPr>
            <w:tcW w:w="929" w:type="dxa"/>
          </w:tcPr>
          <w:p w:rsidR="0005404B" w:rsidP="00FF66F9" w:rsidRDefault="00731C0E" w14:paraId="4F572802" w14:textId="77777777">
            <w:pPr>
              <w:rPr>
                <w:lang w:eastAsia="en-US"/>
              </w:rPr>
            </w:pPr>
            <w:r>
              <w:rPr>
                <w:lang w:eastAsia="en-US"/>
              </w:rPr>
              <w:t>Betreft</w:t>
            </w:r>
          </w:p>
        </w:tc>
        <w:tc>
          <w:tcPr>
            <w:tcW w:w="6581" w:type="dxa"/>
          </w:tcPr>
          <w:p w:rsidR="0005404B" w:rsidP="00FF66F9" w:rsidRDefault="005B50F3" w14:paraId="5DA6B575" w14:textId="52552490">
            <w:pPr>
              <w:rPr>
                <w:lang w:eastAsia="en-US"/>
              </w:rPr>
            </w:pPr>
            <w:r>
              <w:rPr>
                <w:lang w:eastAsia="en-US"/>
              </w:rPr>
              <w:t>Basiss</w:t>
            </w:r>
            <w:r w:rsidR="00A274ED">
              <w:rPr>
                <w:lang w:eastAsia="en-US"/>
              </w:rPr>
              <w:t xml:space="preserve">choolbezoeken Inspectie van het Onderwijs n.a.v. </w:t>
            </w:r>
            <w:r w:rsidR="00C143F1">
              <w:rPr>
                <w:lang w:eastAsia="en-US"/>
              </w:rPr>
              <w:t xml:space="preserve">onderzoek programma </w:t>
            </w:r>
            <w:proofErr w:type="spellStart"/>
            <w:r w:rsidR="00C143F1">
              <w:rPr>
                <w:lang w:eastAsia="en-US"/>
              </w:rPr>
              <w:t>Ni</w:t>
            </w:r>
            <w:r w:rsidR="00A274ED">
              <w:rPr>
                <w:lang w:eastAsia="en-US"/>
              </w:rPr>
              <w:t>euwsuur</w:t>
            </w:r>
            <w:proofErr w:type="spellEnd"/>
            <w:r w:rsidR="00A274ED">
              <w:rPr>
                <w:lang w:eastAsia="en-US"/>
              </w:rPr>
              <w:t xml:space="preserve"> </w:t>
            </w:r>
          </w:p>
        </w:tc>
      </w:tr>
    </w:tbl>
    <w:p w:rsidR="002032AB" w:rsidRDefault="00FE1A08" w14:paraId="2111B7AA" w14:textId="01BD1070">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143F1" w:rsidR="002032AB" w:rsidTr="00A421A1" w14:paraId="691E5AAD" w14:textId="77777777">
        <w:tc>
          <w:tcPr>
            <w:tcW w:w="2160" w:type="dxa"/>
          </w:tcPr>
          <w:p w:rsidRPr="00F53C9D" w:rsidR="006205C0" w:rsidP="00686AED" w:rsidRDefault="00731C0E" w14:paraId="3FBFBF16" w14:textId="77777777">
            <w:pPr>
              <w:pStyle w:val="Colofonkop"/>
              <w:framePr w:hSpace="0" w:wrap="auto" w:hAnchor="text" w:vAnchor="margin" w:xAlign="left" w:yAlign="inline"/>
            </w:pPr>
            <w:r>
              <w:t>Onderwijsprestaties en Voortgezet Onderwijs</w:t>
            </w:r>
          </w:p>
          <w:p w:rsidR="006205C0" w:rsidP="00A421A1" w:rsidRDefault="00731C0E" w14:paraId="3A129006" w14:textId="77777777">
            <w:pPr>
              <w:pStyle w:val="Huisstijl-Gegeven"/>
              <w:spacing w:after="0"/>
            </w:pPr>
            <w:r>
              <w:t xml:space="preserve">Rijnstraat 50 </w:t>
            </w:r>
          </w:p>
          <w:p w:rsidR="004425A7" w:rsidP="00E972A2" w:rsidRDefault="00731C0E" w14:paraId="752C18A2" w14:textId="77777777">
            <w:pPr>
              <w:pStyle w:val="Huisstijl-Gegeven"/>
              <w:spacing w:after="0"/>
            </w:pPr>
            <w:r>
              <w:t>Den Haag</w:t>
            </w:r>
          </w:p>
          <w:p w:rsidR="004425A7" w:rsidP="00E972A2" w:rsidRDefault="00731C0E" w14:paraId="37B9F29E" w14:textId="77777777">
            <w:pPr>
              <w:pStyle w:val="Huisstijl-Gegeven"/>
              <w:spacing w:after="0"/>
            </w:pPr>
            <w:r>
              <w:t>Postbus 16375</w:t>
            </w:r>
          </w:p>
          <w:p w:rsidR="004425A7" w:rsidP="00E972A2" w:rsidRDefault="00731C0E" w14:paraId="739D634C" w14:textId="77777777">
            <w:pPr>
              <w:pStyle w:val="Huisstijl-Gegeven"/>
              <w:spacing w:after="0"/>
            </w:pPr>
            <w:r>
              <w:t>2500 BJ Den Haag</w:t>
            </w:r>
          </w:p>
          <w:p w:rsidRPr="00B1797A" w:rsidR="006205C0" w:rsidP="00B1797A" w:rsidRDefault="00502080" w14:paraId="4DB663C5" w14:textId="30336A79">
            <w:pPr>
              <w:pStyle w:val="Huisstijl-Gegeven"/>
              <w:spacing w:after="90"/>
            </w:pPr>
            <w:hyperlink w:history="1" r:id="rId8">
              <w:r w:rsidRPr="00FC7FF5" w:rsidR="00B1797A">
                <w:rPr>
                  <w:rStyle w:val="Hyperlink"/>
                </w:rPr>
                <w:t>www.rijksoverheid.nl</w:t>
              </w:r>
            </w:hyperlink>
          </w:p>
        </w:tc>
      </w:tr>
      <w:tr w:rsidRPr="00C143F1" w:rsidR="002032AB" w:rsidTr="00A421A1" w14:paraId="51B6C04C" w14:textId="77777777">
        <w:trPr>
          <w:trHeight w:val="200" w:hRule="exact"/>
        </w:trPr>
        <w:tc>
          <w:tcPr>
            <w:tcW w:w="2160" w:type="dxa"/>
          </w:tcPr>
          <w:p w:rsidRPr="00D84278" w:rsidR="006205C0" w:rsidP="00A421A1" w:rsidRDefault="006205C0" w14:paraId="4C897E15" w14:textId="77777777">
            <w:pPr>
              <w:spacing w:after="90" w:line="180" w:lineRule="exact"/>
              <w:rPr>
                <w:sz w:val="13"/>
                <w:szCs w:val="13"/>
                <w:lang w:val="en-US"/>
              </w:rPr>
            </w:pPr>
          </w:p>
        </w:tc>
      </w:tr>
      <w:tr w:rsidR="002032AB" w:rsidTr="00A421A1" w14:paraId="375B38F4" w14:textId="77777777">
        <w:trPr>
          <w:trHeight w:val="450"/>
        </w:trPr>
        <w:tc>
          <w:tcPr>
            <w:tcW w:w="2160" w:type="dxa"/>
          </w:tcPr>
          <w:p w:rsidR="00F51A76" w:rsidP="00A421A1" w:rsidRDefault="00731C0E" w14:paraId="6AFC0730" w14:textId="77777777">
            <w:pPr>
              <w:spacing w:line="180" w:lineRule="exact"/>
              <w:rPr>
                <w:b/>
                <w:sz w:val="13"/>
                <w:szCs w:val="13"/>
              </w:rPr>
            </w:pPr>
            <w:r>
              <w:rPr>
                <w:b/>
                <w:sz w:val="13"/>
                <w:szCs w:val="13"/>
              </w:rPr>
              <w:t>Onze referentie</w:t>
            </w:r>
          </w:p>
          <w:p w:rsidRPr="00FA7882" w:rsidR="006205C0" w:rsidP="00215356" w:rsidRDefault="00EF385F" w14:paraId="61ACA5A3" w14:textId="43C4826C">
            <w:pPr>
              <w:spacing w:line="180" w:lineRule="exact"/>
              <w:rPr>
                <w:sz w:val="13"/>
                <w:szCs w:val="13"/>
              </w:rPr>
            </w:pPr>
            <w:r w:rsidRPr="00EF385F">
              <w:rPr>
                <w:sz w:val="13"/>
                <w:szCs w:val="13"/>
              </w:rPr>
              <w:t>49021724</w:t>
            </w:r>
          </w:p>
        </w:tc>
      </w:tr>
      <w:tr w:rsidR="002032AB" w:rsidTr="00D130C0" w14:paraId="6894DC8D" w14:textId="77777777">
        <w:trPr>
          <w:trHeight w:val="113"/>
        </w:trPr>
        <w:tc>
          <w:tcPr>
            <w:tcW w:w="2160" w:type="dxa"/>
          </w:tcPr>
          <w:p w:rsidRPr="00C5333A" w:rsidR="006205C0" w:rsidP="00D36088" w:rsidRDefault="00731C0E" w14:paraId="41A4C135" w14:textId="77777777">
            <w:pPr>
              <w:tabs>
                <w:tab w:val="center" w:pos="1080"/>
              </w:tabs>
              <w:spacing w:line="180" w:lineRule="exact"/>
              <w:rPr>
                <w:sz w:val="13"/>
                <w:szCs w:val="13"/>
              </w:rPr>
            </w:pPr>
            <w:r>
              <w:rPr>
                <w:b/>
                <w:sz w:val="13"/>
                <w:szCs w:val="13"/>
              </w:rPr>
              <w:t>Bijlagen</w:t>
            </w:r>
          </w:p>
        </w:tc>
      </w:tr>
      <w:tr w:rsidR="002032AB" w:rsidTr="00D130C0" w14:paraId="2DA4CC8F" w14:textId="77777777">
        <w:trPr>
          <w:trHeight w:val="113"/>
        </w:trPr>
        <w:tc>
          <w:tcPr>
            <w:tcW w:w="2160" w:type="dxa"/>
          </w:tcPr>
          <w:p w:rsidRPr="00D74F66" w:rsidR="006205C0" w:rsidP="00A421A1" w:rsidRDefault="00731C0E" w14:paraId="31DE064F" w14:textId="77777777">
            <w:pPr>
              <w:spacing w:after="90" w:line="180" w:lineRule="exact"/>
              <w:rPr>
                <w:sz w:val="13"/>
              </w:rPr>
            </w:pPr>
            <w:r>
              <w:rPr>
                <w:sz w:val="13"/>
              </w:rPr>
              <w:t>1</w:t>
            </w:r>
          </w:p>
        </w:tc>
      </w:tr>
    </w:tbl>
    <w:p w:rsidR="00215356" w:rsidRDefault="00215356" w14:paraId="264844D8" w14:textId="77777777"/>
    <w:p w:rsidRPr="009F1BA3" w:rsidR="007C570F" w:rsidP="00BA1709" w:rsidRDefault="00DA46C8" w14:paraId="40BCE2DF" w14:textId="2C87CFF6">
      <w:pPr>
        <w:rPr>
          <w:rFonts w:cstheme="minorHAnsi"/>
          <w:szCs w:val="18"/>
        </w:rPr>
      </w:pPr>
      <w:r w:rsidRPr="00FE1A08">
        <w:rPr>
          <w:szCs w:val="18"/>
        </w:rPr>
        <w:t xml:space="preserve">Met deze brief informeren wij u </w:t>
      </w:r>
      <w:r w:rsidR="009F1BA3">
        <w:rPr>
          <w:szCs w:val="18"/>
        </w:rPr>
        <w:t xml:space="preserve">over het volgende. De </w:t>
      </w:r>
      <w:r w:rsidRPr="00FE1A08" w:rsidR="00682A1D">
        <w:rPr>
          <w:rFonts w:cstheme="minorHAnsi"/>
          <w:szCs w:val="18"/>
        </w:rPr>
        <w:t>Inspectie van het Onderwijs</w:t>
      </w:r>
      <w:r w:rsidRPr="00FE1A08" w:rsidR="00FE1A08">
        <w:rPr>
          <w:rFonts w:cstheme="minorHAnsi"/>
          <w:szCs w:val="18"/>
        </w:rPr>
        <w:t xml:space="preserve"> (hierna: inspectie)</w:t>
      </w:r>
      <w:r w:rsidR="009F1BA3">
        <w:rPr>
          <w:rFonts w:cstheme="minorHAnsi"/>
          <w:szCs w:val="18"/>
        </w:rPr>
        <w:t xml:space="preserve"> heeft, </w:t>
      </w:r>
      <w:r w:rsidRPr="00FE1A08" w:rsidR="00682A1D">
        <w:rPr>
          <w:rFonts w:cstheme="minorHAnsi"/>
          <w:szCs w:val="18"/>
        </w:rPr>
        <w:t xml:space="preserve">na onderzoek </w:t>
      </w:r>
      <w:r w:rsidR="001755BA">
        <w:rPr>
          <w:rFonts w:cstheme="minorHAnsi"/>
          <w:szCs w:val="18"/>
        </w:rPr>
        <w:t xml:space="preserve">door het programma </w:t>
      </w:r>
      <w:proofErr w:type="spellStart"/>
      <w:r w:rsidR="001755BA">
        <w:rPr>
          <w:rFonts w:cstheme="minorHAnsi"/>
          <w:szCs w:val="18"/>
        </w:rPr>
        <w:t>Nieuwsuur</w:t>
      </w:r>
      <w:proofErr w:type="spellEnd"/>
      <w:r w:rsidRPr="00FE1A08" w:rsidR="00682A1D">
        <w:rPr>
          <w:rFonts w:cstheme="minorHAnsi"/>
          <w:szCs w:val="18"/>
        </w:rPr>
        <w:t xml:space="preserve"> geconstateerd dat het tussen 2014 en 2</w:t>
      </w:r>
      <w:r w:rsidR="009F1BA3">
        <w:rPr>
          <w:rFonts w:cstheme="minorHAnsi"/>
          <w:szCs w:val="18"/>
        </w:rPr>
        <w:t>019</w:t>
      </w:r>
      <w:r w:rsidRPr="00FE1A08" w:rsidR="00682A1D">
        <w:rPr>
          <w:rFonts w:cstheme="minorHAnsi"/>
          <w:szCs w:val="18"/>
        </w:rPr>
        <w:t xml:space="preserve"> niet is gelukt om alle </w:t>
      </w:r>
      <w:r w:rsidR="005B50F3">
        <w:rPr>
          <w:rFonts w:cstheme="minorHAnsi"/>
          <w:szCs w:val="18"/>
        </w:rPr>
        <w:t>basis</w:t>
      </w:r>
      <w:r w:rsidRPr="00FE1A08" w:rsidR="00682A1D">
        <w:rPr>
          <w:rFonts w:cstheme="minorHAnsi"/>
          <w:szCs w:val="18"/>
        </w:rPr>
        <w:t>scholen eens per vier jaar te bezoeken</w:t>
      </w:r>
      <w:r w:rsidRPr="00FE1A08" w:rsidR="00FE1A08">
        <w:rPr>
          <w:rFonts w:cstheme="minorHAnsi"/>
          <w:szCs w:val="18"/>
        </w:rPr>
        <w:t>.</w:t>
      </w:r>
      <w:r w:rsidR="00FE1A08">
        <w:rPr>
          <w:szCs w:val="18"/>
        </w:rPr>
        <w:t xml:space="preserve"> </w:t>
      </w:r>
      <w:r w:rsidRPr="00FE1A08" w:rsidR="00997077">
        <w:rPr>
          <w:szCs w:val="18"/>
        </w:rPr>
        <w:t xml:space="preserve">In </w:t>
      </w:r>
      <w:r w:rsidRPr="00FE1A08" w:rsidR="004D377E">
        <w:rPr>
          <w:szCs w:val="18"/>
        </w:rPr>
        <w:t>de periode 2014-</w:t>
      </w:r>
      <w:r w:rsidRPr="00FE1A08" w:rsidR="00C14822">
        <w:rPr>
          <w:szCs w:val="18"/>
        </w:rPr>
        <w:t xml:space="preserve">2019 </w:t>
      </w:r>
      <w:r w:rsidRPr="00FE1A08" w:rsidR="00682A1D">
        <w:rPr>
          <w:szCs w:val="18"/>
        </w:rPr>
        <w:t>is</w:t>
      </w:r>
      <w:r w:rsidRPr="00FE1A08" w:rsidR="004D377E">
        <w:rPr>
          <w:szCs w:val="18"/>
        </w:rPr>
        <w:t xml:space="preserve"> </w:t>
      </w:r>
      <w:proofErr w:type="spellStart"/>
      <w:r w:rsidRPr="00FE1A08" w:rsidR="00877889">
        <w:rPr>
          <w:szCs w:val="18"/>
        </w:rPr>
        <w:t>tweederde</w:t>
      </w:r>
      <w:proofErr w:type="spellEnd"/>
      <w:r w:rsidRPr="00FE1A08" w:rsidR="00877889">
        <w:rPr>
          <w:szCs w:val="18"/>
        </w:rPr>
        <w:t xml:space="preserve"> van de </w:t>
      </w:r>
      <w:r w:rsidR="00FD41FE">
        <w:rPr>
          <w:szCs w:val="18"/>
        </w:rPr>
        <w:t>basis</w:t>
      </w:r>
      <w:r w:rsidRPr="00FE1A08" w:rsidR="00877889">
        <w:rPr>
          <w:szCs w:val="18"/>
        </w:rPr>
        <w:t xml:space="preserve">scholen in een </w:t>
      </w:r>
      <w:proofErr w:type="spellStart"/>
      <w:r w:rsidRPr="00FE1A08" w:rsidR="00877889">
        <w:rPr>
          <w:szCs w:val="18"/>
        </w:rPr>
        <w:t>vierjaarscyclus</w:t>
      </w:r>
      <w:proofErr w:type="spellEnd"/>
      <w:r w:rsidRPr="00FE1A08" w:rsidR="00877889">
        <w:rPr>
          <w:szCs w:val="18"/>
        </w:rPr>
        <w:t xml:space="preserve"> </w:t>
      </w:r>
      <w:r w:rsidRPr="00FE1A08" w:rsidR="00997077">
        <w:rPr>
          <w:szCs w:val="18"/>
        </w:rPr>
        <w:t xml:space="preserve">bezocht, in plaats van alle scholen, zoals steeds het uitgangspunt is geweest. </w:t>
      </w:r>
      <w:r w:rsidR="00957ABA">
        <w:rPr>
          <w:szCs w:val="18"/>
        </w:rPr>
        <w:t>Het is gebleken dat d</w:t>
      </w:r>
      <w:r w:rsidR="005B50F3">
        <w:rPr>
          <w:szCs w:val="18"/>
        </w:rPr>
        <w:t xml:space="preserve">e rapportage </w:t>
      </w:r>
      <w:r w:rsidR="00957ABA">
        <w:rPr>
          <w:szCs w:val="18"/>
        </w:rPr>
        <w:t>van de inspectie dest</w:t>
      </w:r>
      <w:r w:rsidR="00A32E78">
        <w:rPr>
          <w:szCs w:val="18"/>
        </w:rPr>
        <w:t>ij</w:t>
      </w:r>
      <w:r w:rsidR="00957ABA">
        <w:rPr>
          <w:szCs w:val="18"/>
        </w:rPr>
        <w:t xml:space="preserve">ds </w:t>
      </w:r>
      <w:r w:rsidR="00BA1709">
        <w:rPr>
          <w:szCs w:val="18"/>
        </w:rPr>
        <w:t>onvolledig was.</w:t>
      </w:r>
      <w:r w:rsidR="00957ABA">
        <w:rPr>
          <w:szCs w:val="18"/>
        </w:rPr>
        <w:t xml:space="preserve"> </w:t>
      </w:r>
      <w:r w:rsidRPr="00FE1A08" w:rsidR="004D377E">
        <w:rPr>
          <w:szCs w:val="18"/>
        </w:rPr>
        <w:t xml:space="preserve">Sinds 2021 is de werkwijze </w:t>
      </w:r>
      <w:r w:rsidR="00FD41FE">
        <w:rPr>
          <w:szCs w:val="18"/>
        </w:rPr>
        <w:t xml:space="preserve">van de inspectie </w:t>
      </w:r>
      <w:r w:rsidRPr="00FE1A08" w:rsidR="004D377E">
        <w:rPr>
          <w:szCs w:val="18"/>
        </w:rPr>
        <w:t xml:space="preserve">aangepast en is de Kamer hierover geïnformeerd. </w:t>
      </w:r>
      <w:r w:rsidRPr="00FE1A08" w:rsidR="00877889">
        <w:rPr>
          <w:szCs w:val="18"/>
        </w:rPr>
        <w:t xml:space="preserve">De inspectie licht dit in bijgaande nota nader toe en beschrijft daarin ook welke maatregelen zij zal treffen om dit te verbeteren. </w:t>
      </w:r>
    </w:p>
    <w:p w:rsidRPr="00FE1A08" w:rsidR="00DA46C8" w:rsidP="00FE1A08" w:rsidRDefault="00DA46C8" w14:paraId="6DB1B90A" w14:textId="77777777">
      <w:pPr>
        <w:spacing w:line="240" w:lineRule="auto"/>
        <w:rPr>
          <w:i/>
          <w:iCs/>
          <w:szCs w:val="18"/>
        </w:rPr>
      </w:pPr>
    </w:p>
    <w:p w:rsidRPr="00FE1A08" w:rsidR="007C570F" w:rsidP="00FE1A08" w:rsidRDefault="00877889" w14:paraId="17CF4D43" w14:textId="3C440BA2">
      <w:pPr>
        <w:spacing w:line="240" w:lineRule="auto"/>
        <w:rPr>
          <w:szCs w:val="18"/>
        </w:rPr>
      </w:pPr>
      <w:r w:rsidRPr="00FE1A08">
        <w:rPr>
          <w:szCs w:val="18"/>
        </w:rPr>
        <w:t>De Kamer is in</w:t>
      </w:r>
      <w:r w:rsidRPr="00FE1A08" w:rsidR="004D377E">
        <w:rPr>
          <w:szCs w:val="18"/>
        </w:rPr>
        <w:t xml:space="preserve"> de periode 2014-</w:t>
      </w:r>
      <w:r w:rsidRPr="00FE1A08" w:rsidR="00C14822">
        <w:rPr>
          <w:szCs w:val="18"/>
        </w:rPr>
        <w:t xml:space="preserve">2019 </w:t>
      </w:r>
      <w:r w:rsidRPr="00FE1A08">
        <w:rPr>
          <w:szCs w:val="18"/>
        </w:rPr>
        <w:t xml:space="preserve">meermaals geïnformeerd over het uitgangspunt dat elke school elke vier jaar wordt bezocht. </w:t>
      </w:r>
      <w:r w:rsidRPr="00FE1A08" w:rsidR="003958CC">
        <w:rPr>
          <w:szCs w:val="18"/>
        </w:rPr>
        <w:t>De</w:t>
      </w:r>
      <w:r w:rsidRPr="00FE1A08">
        <w:rPr>
          <w:szCs w:val="18"/>
        </w:rPr>
        <w:t xml:space="preserve"> inspectie</w:t>
      </w:r>
      <w:r w:rsidRPr="00FE1A08" w:rsidR="00DA46C8">
        <w:rPr>
          <w:szCs w:val="18"/>
        </w:rPr>
        <w:t xml:space="preserve"> geeft aan </w:t>
      </w:r>
      <w:r w:rsidRPr="00FE1A08" w:rsidR="00C14822">
        <w:rPr>
          <w:szCs w:val="18"/>
        </w:rPr>
        <w:t xml:space="preserve">dat zij over </w:t>
      </w:r>
      <w:r w:rsidRPr="00FE1A08">
        <w:rPr>
          <w:szCs w:val="18"/>
        </w:rPr>
        <w:t>die periode</w:t>
      </w:r>
      <w:r w:rsidRPr="00FE1A08" w:rsidR="003958CC">
        <w:rPr>
          <w:szCs w:val="18"/>
        </w:rPr>
        <w:t xml:space="preserve"> </w:t>
      </w:r>
      <w:r w:rsidRPr="00FE1A08" w:rsidR="005C3915">
        <w:rPr>
          <w:szCs w:val="18"/>
        </w:rPr>
        <w:t xml:space="preserve">– zo blijkt nu - </w:t>
      </w:r>
      <w:r w:rsidRPr="00FE1A08">
        <w:rPr>
          <w:szCs w:val="18"/>
        </w:rPr>
        <w:t>onvoldoende inzicht</w:t>
      </w:r>
      <w:r w:rsidRPr="00FE1A08" w:rsidR="00C14822">
        <w:rPr>
          <w:szCs w:val="18"/>
        </w:rPr>
        <w:t xml:space="preserve"> had </w:t>
      </w:r>
      <w:r w:rsidRPr="00FE1A08">
        <w:rPr>
          <w:szCs w:val="18"/>
        </w:rPr>
        <w:t xml:space="preserve">in het </w:t>
      </w:r>
      <w:r w:rsidRPr="00FE1A08" w:rsidR="005C3915">
        <w:rPr>
          <w:szCs w:val="18"/>
        </w:rPr>
        <w:t xml:space="preserve">daadwerkelijke </w:t>
      </w:r>
      <w:r w:rsidRPr="00FE1A08">
        <w:rPr>
          <w:szCs w:val="18"/>
        </w:rPr>
        <w:t xml:space="preserve">aantal bezochte </w:t>
      </w:r>
      <w:r w:rsidR="00FD41FE">
        <w:rPr>
          <w:szCs w:val="18"/>
        </w:rPr>
        <w:t>basis</w:t>
      </w:r>
      <w:r w:rsidRPr="00FE1A08">
        <w:rPr>
          <w:szCs w:val="18"/>
        </w:rPr>
        <w:t>scholen</w:t>
      </w:r>
      <w:r w:rsidRPr="00FE1A08" w:rsidR="003958CC">
        <w:rPr>
          <w:szCs w:val="18"/>
        </w:rPr>
        <w:t xml:space="preserve">. Tevens heeft de inspectie op sommige momenten ook andere keuzes gemaakt in haar </w:t>
      </w:r>
      <w:r w:rsidRPr="00FE1A08" w:rsidR="005C3915">
        <w:rPr>
          <w:szCs w:val="18"/>
        </w:rPr>
        <w:t>toezicht</w:t>
      </w:r>
      <w:r w:rsidRPr="00FE1A08" w:rsidR="003958CC">
        <w:rPr>
          <w:szCs w:val="18"/>
        </w:rPr>
        <w:t xml:space="preserve">, </w:t>
      </w:r>
      <w:r w:rsidRPr="00FE1A08" w:rsidR="00C14822">
        <w:rPr>
          <w:szCs w:val="18"/>
        </w:rPr>
        <w:t xml:space="preserve">bijvoorbeeld vanwege de invoering van het </w:t>
      </w:r>
      <w:proofErr w:type="spellStart"/>
      <w:r w:rsidRPr="00FE1A08" w:rsidR="00C14822">
        <w:rPr>
          <w:szCs w:val="18"/>
        </w:rPr>
        <w:t>bestuursgerichte</w:t>
      </w:r>
      <w:proofErr w:type="spellEnd"/>
      <w:r w:rsidRPr="00FE1A08" w:rsidR="00C14822">
        <w:rPr>
          <w:szCs w:val="18"/>
        </w:rPr>
        <w:t xml:space="preserve"> toezicht. Hierdoor stelt zij nu vast </w:t>
      </w:r>
      <w:r w:rsidRPr="00FE1A08">
        <w:rPr>
          <w:szCs w:val="18"/>
        </w:rPr>
        <w:t xml:space="preserve">dat in die periode </w:t>
      </w:r>
      <w:r w:rsidRPr="00FE1A08" w:rsidR="005C3915">
        <w:rPr>
          <w:szCs w:val="18"/>
        </w:rPr>
        <w:t xml:space="preserve">de </w:t>
      </w:r>
      <w:proofErr w:type="spellStart"/>
      <w:r w:rsidRPr="00FE1A08" w:rsidR="005C3915">
        <w:rPr>
          <w:szCs w:val="18"/>
        </w:rPr>
        <w:t>vierjaarscyclus</w:t>
      </w:r>
      <w:proofErr w:type="spellEnd"/>
      <w:r w:rsidRPr="00FE1A08" w:rsidR="005C3915">
        <w:rPr>
          <w:szCs w:val="18"/>
        </w:rPr>
        <w:t xml:space="preserve"> </w:t>
      </w:r>
      <w:r w:rsidR="00FD41FE">
        <w:rPr>
          <w:szCs w:val="18"/>
        </w:rPr>
        <w:t>voor basis</w:t>
      </w:r>
      <w:r w:rsidR="00C77CE5">
        <w:rPr>
          <w:szCs w:val="18"/>
        </w:rPr>
        <w:t>scholen</w:t>
      </w:r>
      <w:r w:rsidR="00FD41FE">
        <w:rPr>
          <w:szCs w:val="18"/>
        </w:rPr>
        <w:t xml:space="preserve"> </w:t>
      </w:r>
      <w:r w:rsidRPr="00FE1A08" w:rsidR="00997077">
        <w:rPr>
          <w:szCs w:val="18"/>
        </w:rPr>
        <w:t>geen praktijk is geweest.</w:t>
      </w:r>
      <w:r w:rsidR="005B50F3">
        <w:rPr>
          <w:szCs w:val="18"/>
        </w:rPr>
        <w:t xml:space="preserve"> Hierbij valt niet uit te sluiten dat dit ook het geval is geweest voor middelbare scholen en over een wat langere periode dan vanaf 2014. </w:t>
      </w:r>
      <w:r w:rsidRPr="00FE1A08" w:rsidR="00DA46C8">
        <w:rPr>
          <w:szCs w:val="18"/>
        </w:rPr>
        <w:t>De informatie</w:t>
      </w:r>
      <w:r w:rsidRPr="00FE1A08" w:rsidR="00997077">
        <w:rPr>
          <w:szCs w:val="18"/>
        </w:rPr>
        <w:t>voorziening</w:t>
      </w:r>
      <w:r w:rsidRPr="00FE1A08" w:rsidR="00DA46C8">
        <w:rPr>
          <w:szCs w:val="18"/>
        </w:rPr>
        <w:t xml:space="preserve"> aan </w:t>
      </w:r>
      <w:r w:rsidRPr="00FE1A08" w:rsidR="00997077">
        <w:rPr>
          <w:szCs w:val="18"/>
        </w:rPr>
        <w:t>uw Kamer</w:t>
      </w:r>
      <w:r w:rsidRPr="00FE1A08" w:rsidR="00DA46C8">
        <w:rPr>
          <w:szCs w:val="18"/>
        </w:rPr>
        <w:t xml:space="preserve"> heeft in die periode plaatsgevonden op grond van de destijds door de inspectie beschikbaar gestelde informatie. Wij betreuren dat de rapportage over die periode onvolledig is geweest en hebben de inspectie gevraagd om de informatievoorziening voor de toekomst te verbeteren. </w:t>
      </w:r>
      <w:r w:rsidRPr="00FE1A08" w:rsidR="00C14822">
        <w:rPr>
          <w:szCs w:val="18"/>
        </w:rPr>
        <w:t xml:space="preserve">Dit ziet op het duidelijker communiceren over eventuele dilemma’s en tekortkomingen in de jaarlijkse </w:t>
      </w:r>
      <w:proofErr w:type="spellStart"/>
      <w:r w:rsidRPr="00FE1A08" w:rsidR="00C14822">
        <w:rPr>
          <w:szCs w:val="18"/>
        </w:rPr>
        <w:t>toezichtscyclus</w:t>
      </w:r>
      <w:proofErr w:type="spellEnd"/>
      <w:r w:rsidR="009F1BA3">
        <w:rPr>
          <w:szCs w:val="18"/>
        </w:rPr>
        <w:t xml:space="preserve"> alsook </w:t>
      </w:r>
      <w:r w:rsidRPr="00FE1A08" w:rsidR="00C14822">
        <w:rPr>
          <w:szCs w:val="18"/>
        </w:rPr>
        <w:t>op een betere registratie en verantwoording van haar activiteiten.</w:t>
      </w:r>
      <w:r w:rsidR="00FE1A08">
        <w:rPr>
          <w:szCs w:val="18"/>
        </w:rPr>
        <w:t xml:space="preserve"> </w:t>
      </w:r>
      <w:r w:rsidRPr="00FE1A08" w:rsidR="005F14B5">
        <w:rPr>
          <w:szCs w:val="18"/>
        </w:rPr>
        <w:t>Wij vinden het belangrijk dat de inspectie dit voortvarend ter hand neemt</w:t>
      </w:r>
      <w:r w:rsidRPr="00FE1A08" w:rsidR="00C14822">
        <w:rPr>
          <w:szCs w:val="18"/>
        </w:rPr>
        <w:t xml:space="preserve">. </w:t>
      </w:r>
      <w:r w:rsidR="009F1BA3">
        <w:rPr>
          <w:szCs w:val="18"/>
        </w:rPr>
        <w:t>We</w:t>
      </w:r>
      <w:r w:rsidRPr="00FE1A08" w:rsidR="00C14822">
        <w:rPr>
          <w:szCs w:val="18"/>
        </w:rPr>
        <w:t xml:space="preserve"> zijn </w:t>
      </w:r>
      <w:r w:rsidR="009F1BA3">
        <w:rPr>
          <w:szCs w:val="18"/>
        </w:rPr>
        <w:t xml:space="preserve">dan </w:t>
      </w:r>
      <w:r w:rsidRPr="00FE1A08" w:rsidR="00C14822">
        <w:rPr>
          <w:szCs w:val="18"/>
        </w:rPr>
        <w:t>oo</w:t>
      </w:r>
      <w:r w:rsidRPr="00FE1A08" w:rsidR="00DA46C8">
        <w:rPr>
          <w:szCs w:val="18"/>
        </w:rPr>
        <w:t>k met de inspectie in gesprek om ervoor te zorgen dat de verbeterde manier van rapporteren objectiveerbaar kan worden vastgesteld.</w:t>
      </w:r>
      <w:r w:rsidR="00FE1A08">
        <w:rPr>
          <w:szCs w:val="18"/>
        </w:rPr>
        <w:t xml:space="preserve"> </w:t>
      </w:r>
    </w:p>
    <w:p w:rsidRPr="00FE1A08" w:rsidR="007C570F" w:rsidP="00FE1A08" w:rsidRDefault="007C570F" w14:paraId="691DB7EB" w14:textId="77777777">
      <w:pPr>
        <w:spacing w:line="240" w:lineRule="auto"/>
        <w:rPr>
          <w:szCs w:val="18"/>
        </w:rPr>
      </w:pPr>
    </w:p>
    <w:p w:rsidRPr="00FE1A08" w:rsidR="007C570F" w:rsidP="00FE1A08" w:rsidRDefault="00647552" w14:paraId="61A0F3F3" w14:textId="4E511E7F">
      <w:pPr>
        <w:spacing w:line="240" w:lineRule="auto"/>
        <w:rPr>
          <w:szCs w:val="18"/>
        </w:rPr>
      </w:pPr>
      <w:r>
        <w:rPr>
          <w:szCs w:val="18"/>
        </w:rPr>
        <w:t>V</w:t>
      </w:r>
      <w:r w:rsidRPr="00FE1A08" w:rsidR="001A5CC5">
        <w:rPr>
          <w:szCs w:val="18"/>
        </w:rPr>
        <w:t xml:space="preserve">anaf 2021 </w:t>
      </w:r>
      <w:r>
        <w:rPr>
          <w:szCs w:val="18"/>
        </w:rPr>
        <w:t xml:space="preserve">heeft </w:t>
      </w:r>
      <w:r w:rsidRPr="00FE1A08" w:rsidR="001A5CC5">
        <w:rPr>
          <w:szCs w:val="18"/>
        </w:rPr>
        <w:t xml:space="preserve">de inspectie haar werkwijze aangepast. Zij is nadrukkelijker gaan werken met een mix van verschillende onderzoeken, zoals stelselonderzoeken en steekproefonderzoeken. </w:t>
      </w:r>
      <w:r w:rsidRPr="00FE1A08" w:rsidR="005C3915">
        <w:rPr>
          <w:szCs w:val="18"/>
        </w:rPr>
        <w:t>Aan u</w:t>
      </w:r>
      <w:r w:rsidRPr="00FE1A08" w:rsidR="005F14B5">
        <w:rPr>
          <w:szCs w:val="18"/>
        </w:rPr>
        <w:t xml:space="preserve">w Kamer is </w:t>
      </w:r>
      <w:r>
        <w:rPr>
          <w:szCs w:val="18"/>
        </w:rPr>
        <w:t xml:space="preserve">op dat moment </w:t>
      </w:r>
      <w:r w:rsidRPr="00FE1A08" w:rsidR="005F14B5">
        <w:rPr>
          <w:szCs w:val="18"/>
        </w:rPr>
        <w:t xml:space="preserve">ook </w:t>
      </w:r>
      <w:r w:rsidRPr="00FE1A08" w:rsidR="005C3915">
        <w:rPr>
          <w:szCs w:val="18"/>
        </w:rPr>
        <w:t xml:space="preserve">gemeld </w:t>
      </w:r>
      <w:r w:rsidRPr="00FE1A08" w:rsidR="005F14B5">
        <w:rPr>
          <w:szCs w:val="18"/>
        </w:rPr>
        <w:t xml:space="preserve">dat de inspectie niet meer 4-jaarlijks elke school zal bezoeken. </w:t>
      </w:r>
      <w:r w:rsidRPr="00FE1A08" w:rsidR="001A5CC5">
        <w:rPr>
          <w:szCs w:val="18"/>
        </w:rPr>
        <w:t xml:space="preserve">Met </w:t>
      </w:r>
      <w:r w:rsidRPr="00FE1A08" w:rsidR="001A5CC5">
        <w:rPr>
          <w:szCs w:val="18"/>
        </w:rPr>
        <w:lastRenderedPageBreak/>
        <w:t>de</w:t>
      </w:r>
      <w:r w:rsidRPr="00FE1A08" w:rsidR="005F14B5">
        <w:rPr>
          <w:szCs w:val="18"/>
        </w:rPr>
        <w:t>ze</w:t>
      </w:r>
      <w:r w:rsidRPr="00FE1A08" w:rsidR="001A5CC5">
        <w:rPr>
          <w:szCs w:val="18"/>
        </w:rPr>
        <w:t xml:space="preserve"> mix </w:t>
      </w:r>
      <w:r w:rsidRPr="00FE1A08" w:rsidR="005F14B5">
        <w:rPr>
          <w:szCs w:val="18"/>
        </w:rPr>
        <w:t xml:space="preserve">van instrumenten </w:t>
      </w:r>
      <w:r w:rsidRPr="00FE1A08" w:rsidR="001A5CC5">
        <w:rPr>
          <w:szCs w:val="18"/>
        </w:rPr>
        <w:t>wordt een zo doelmatig mogelijke inzet van de capaciteit van de inspectie beoogd</w:t>
      </w:r>
      <w:r w:rsidRPr="00FE1A08" w:rsidR="004D377E">
        <w:rPr>
          <w:szCs w:val="18"/>
        </w:rPr>
        <w:t>.</w:t>
      </w:r>
      <w:r w:rsidRPr="00FE1A08" w:rsidR="003958CC">
        <w:rPr>
          <w:szCs w:val="18"/>
        </w:rPr>
        <w:t xml:space="preserve"> </w:t>
      </w:r>
      <w:r w:rsidRPr="00FE1A08" w:rsidR="001A5CC5">
        <w:rPr>
          <w:szCs w:val="18"/>
        </w:rPr>
        <w:t>De</w:t>
      </w:r>
      <w:r w:rsidRPr="00FE1A08" w:rsidR="004D377E">
        <w:rPr>
          <w:szCs w:val="18"/>
        </w:rPr>
        <w:t>ze</w:t>
      </w:r>
      <w:r w:rsidRPr="00FE1A08" w:rsidR="001A5CC5">
        <w:rPr>
          <w:szCs w:val="18"/>
        </w:rPr>
        <w:t xml:space="preserve"> risicogerichte benadering zorgt ervoor dat </w:t>
      </w:r>
      <w:r w:rsidRPr="00FE1A08" w:rsidR="005F14B5">
        <w:rPr>
          <w:szCs w:val="18"/>
        </w:rPr>
        <w:t xml:space="preserve">er enerzijds een goed landelijk beeld is van de onderwijskwaliteit en anderzijds </w:t>
      </w:r>
      <w:r w:rsidRPr="00FE1A08" w:rsidR="001A5CC5">
        <w:rPr>
          <w:szCs w:val="18"/>
        </w:rPr>
        <w:t>de capaciteit van de inspectie wordt ingezet, daar waar dat het hardst nodig is. Uw Kamer is hier afgelopen jaren meermaals over geïnformeerd.</w:t>
      </w:r>
      <w:r w:rsidRPr="00FE1A08" w:rsidR="00A274ED">
        <w:rPr>
          <w:szCs w:val="18"/>
        </w:rPr>
        <w:t xml:space="preserve"> </w:t>
      </w:r>
      <w:r w:rsidRPr="00FE1A08" w:rsidR="00997077">
        <w:rPr>
          <w:szCs w:val="18"/>
        </w:rPr>
        <w:t>In de reeds geplande technische briefing van januari</w:t>
      </w:r>
      <w:r w:rsidR="00FE1A08">
        <w:rPr>
          <w:szCs w:val="18"/>
        </w:rPr>
        <w:t xml:space="preserve"> 2025</w:t>
      </w:r>
      <w:r w:rsidRPr="00FE1A08" w:rsidR="00997077">
        <w:rPr>
          <w:szCs w:val="18"/>
        </w:rPr>
        <w:t xml:space="preserve"> is de inspectie graag bereid om hier nadere toelichting over te geven, dan wel</w:t>
      </w:r>
      <w:r w:rsidR="0050302F">
        <w:rPr>
          <w:szCs w:val="18"/>
        </w:rPr>
        <w:t xml:space="preserve"> </w:t>
      </w:r>
      <w:r w:rsidR="00D150BF">
        <w:rPr>
          <w:szCs w:val="18"/>
        </w:rPr>
        <w:t xml:space="preserve">dit te doen </w:t>
      </w:r>
      <w:r w:rsidR="0050302F">
        <w:rPr>
          <w:szCs w:val="18"/>
        </w:rPr>
        <w:t>op</w:t>
      </w:r>
      <w:r w:rsidRPr="00FE1A08" w:rsidR="00997077">
        <w:rPr>
          <w:szCs w:val="18"/>
        </w:rPr>
        <w:t xml:space="preserve"> elk eerder moment</w:t>
      </w:r>
      <w:r w:rsidR="00D150BF">
        <w:rPr>
          <w:szCs w:val="18"/>
        </w:rPr>
        <w:t>,</w:t>
      </w:r>
      <w:r w:rsidRPr="00FE1A08" w:rsidR="00997077">
        <w:rPr>
          <w:szCs w:val="18"/>
        </w:rPr>
        <w:t xml:space="preserve"> indien daar behoefte aan is. </w:t>
      </w:r>
    </w:p>
    <w:p w:rsidRPr="00FE1A08" w:rsidR="00F63FC5" w:rsidP="00FE1A08" w:rsidRDefault="007C570F" w14:paraId="4497655C" w14:textId="2136465A">
      <w:pPr>
        <w:spacing w:line="240" w:lineRule="auto"/>
        <w:rPr>
          <w:szCs w:val="18"/>
        </w:rPr>
      </w:pPr>
      <w:r w:rsidRPr="00FE1A08">
        <w:rPr>
          <w:szCs w:val="18"/>
        </w:rPr>
        <w:t xml:space="preserve"> </w:t>
      </w:r>
    </w:p>
    <w:p w:rsidR="00F01557" w:rsidP="003A7160" w:rsidRDefault="00F01557" w14:paraId="6F651D8B" w14:textId="77777777"/>
    <w:p w:rsidR="002032AB" w:rsidRDefault="00731C0E" w14:paraId="152B4234" w14:textId="77777777">
      <w:r>
        <w:t xml:space="preserve">De staatssecretaris </w:t>
      </w:r>
      <w:r w:rsidR="00535573">
        <w:t xml:space="preserve">van Onderwijs, </w:t>
      </w:r>
      <w:r>
        <w:t>Cultuur en</w:t>
      </w:r>
      <w:r w:rsidR="00535573">
        <w:t xml:space="preserve"> Wetenschap</w:t>
      </w:r>
      <w:r>
        <w:t>,</w:t>
      </w:r>
    </w:p>
    <w:p w:rsidR="00745AE0" w:rsidP="003A7160" w:rsidRDefault="00745AE0" w14:paraId="37977D2A" w14:textId="77777777"/>
    <w:p w:rsidR="00745AE0" w:rsidP="003A7160" w:rsidRDefault="00745AE0" w14:paraId="49A9778B" w14:textId="77777777"/>
    <w:p w:rsidR="00745AE0" w:rsidP="003A7160" w:rsidRDefault="00745AE0" w14:paraId="055BEDAF" w14:textId="77777777"/>
    <w:p w:rsidR="00745AE0" w:rsidP="003A7160" w:rsidRDefault="00745AE0" w14:paraId="32BA126A" w14:textId="77777777"/>
    <w:p w:rsidR="00745AE0" w:rsidP="003A7160" w:rsidRDefault="00731C0E" w14:paraId="27613D0F" w14:textId="77777777">
      <w:r>
        <w:t>Mariëlle Paul</w:t>
      </w:r>
    </w:p>
    <w:p w:rsidR="00C7013F" w:rsidP="003A7160" w:rsidRDefault="00C7013F" w14:paraId="5870260A" w14:textId="77777777"/>
    <w:p w:rsidR="00C7013F" w:rsidP="003A7160" w:rsidRDefault="00C7013F" w14:paraId="6170334F" w14:textId="77777777"/>
    <w:p w:rsidR="00184B30" w:rsidP="00A60B58" w:rsidRDefault="00184B30" w14:paraId="286D4A32" w14:textId="77777777"/>
    <w:p w:rsidRPr="00FE1A08" w:rsidR="005B50F3" w:rsidP="005B50F3" w:rsidRDefault="005B50F3" w14:paraId="3B50153E" w14:textId="77777777">
      <w:pPr>
        <w:spacing w:line="240" w:lineRule="auto"/>
        <w:rPr>
          <w:szCs w:val="18"/>
        </w:rPr>
      </w:pPr>
      <w:r w:rsidRPr="00FE1A08">
        <w:rPr>
          <w:szCs w:val="18"/>
        </w:rPr>
        <w:t>De minister van Onderwijs, Cultuur en Wetenschap,</w:t>
      </w:r>
    </w:p>
    <w:p w:rsidR="005B50F3" w:rsidP="005B50F3" w:rsidRDefault="005B50F3" w14:paraId="0A4BCAE9" w14:textId="77777777"/>
    <w:p w:rsidR="005B50F3" w:rsidP="005B50F3" w:rsidRDefault="005B50F3" w14:paraId="18B408E4" w14:textId="77777777"/>
    <w:p w:rsidR="005B50F3" w:rsidP="005B50F3" w:rsidRDefault="005B50F3" w14:paraId="4DC5C7CD" w14:textId="77777777"/>
    <w:p w:rsidR="005B50F3" w:rsidP="005B50F3" w:rsidRDefault="005B50F3" w14:paraId="378EED6C" w14:textId="77777777"/>
    <w:p w:rsidR="005B50F3" w:rsidP="005B50F3" w:rsidRDefault="005B50F3" w14:paraId="01371BEF" w14:textId="77777777">
      <w:pPr>
        <w:pStyle w:val="standaard-tekst"/>
      </w:pPr>
      <w:proofErr w:type="spellStart"/>
      <w:r>
        <w:t>Eppo</w:t>
      </w:r>
      <w:proofErr w:type="spellEnd"/>
      <w:r>
        <w:t xml:space="preserve"> Bruins</w:t>
      </w:r>
    </w:p>
    <w:p w:rsidR="005B50F3" w:rsidP="005B50F3" w:rsidRDefault="005B50F3" w14:paraId="3A374F2E" w14:textId="77777777"/>
    <w:p w:rsidR="00184B30" w:rsidP="00A60B58" w:rsidRDefault="00184B30" w14:paraId="03C43A9B" w14:textId="77777777"/>
    <w:p w:rsidRPr="00820DDA" w:rsidR="00820DDA" w:rsidP="00215964" w:rsidRDefault="00820DDA" w14:paraId="1A090901" w14:textId="77777777">
      <w:pPr>
        <w:spacing w:line="240" w:lineRule="auto"/>
      </w:pPr>
    </w:p>
    <w:sectPr w:rsidRPr="00820DDA" w:rsidR="00820DDA"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D3A8" w14:textId="77777777" w:rsidR="009D73C2" w:rsidRDefault="009D73C2">
      <w:r>
        <w:separator/>
      </w:r>
    </w:p>
    <w:p w14:paraId="6477C313" w14:textId="77777777" w:rsidR="009D73C2" w:rsidRDefault="009D73C2"/>
  </w:endnote>
  <w:endnote w:type="continuationSeparator" w:id="0">
    <w:p w14:paraId="0F6782C4" w14:textId="77777777" w:rsidR="009D73C2" w:rsidRDefault="009D73C2">
      <w:r>
        <w:continuationSeparator/>
      </w:r>
    </w:p>
    <w:p w14:paraId="1110561F" w14:textId="77777777" w:rsidR="009D73C2" w:rsidRDefault="009D7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CAC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032AB" w14:paraId="59C5663B" w14:textId="77777777" w:rsidTr="004C7E1D">
      <w:trPr>
        <w:trHeight w:hRule="exact" w:val="357"/>
      </w:trPr>
      <w:tc>
        <w:tcPr>
          <w:tcW w:w="7603" w:type="dxa"/>
          <w:shd w:val="clear" w:color="auto" w:fill="auto"/>
        </w:tcPr>
        <w:p w14:paraId="00F3BE30" w14:textId="77777777" w:rsidR="002F71BB" w:rsidRPr="004C7E1D" w:rsidRDefault="002F71BB" w:rsidP="004C7E1D">
          <w:pPr>
            <w:spacing w:line="180" w:lineRule="exact"/>
            <w:rPr>
              <w:sz w:val="13"/>
              <w:szCs w:val="13"/>
            </w:rPr>
          </w:pPr>
        </w:p>
      </w:tc>
      <w:tc>
        <w:tcPr>
          <w:tcW w:w="2172" w:type="dxa"/>
          <w:shd w:val="clear" w:color="auto" w:fill="auto"/>
        </w:tcPr>
        <w:p w14:paraId="21D3EA04" w14:textId="2FEFC8C4" w:rsidR="002F71BB" w:rsidRPr="004C7E1D" w:rsidRDefault="00731C0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02080">
            <w:rPr>
              <w:szCs w:val="13"/>
            </w:rPr>
            <w:t>2</w:t>
          </w:r>
          <w:r w:rsidRPr="004C7E1D">
            <w:rPr>
              <w:szCs w:val="13"/>
            </w:rPr>
            <w:fldChar w:fldCharType="end"/>
          </w:r>
        </w:p>
      </w:tc>
    </w:tr>
  </w:tbl>
  <w:p w14:paraId="04EFD56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032AB" w14:paraId="575154CC" w14:textId="77777777" w:rsidTr="004C7E1D">
      <w:trPr>
        <w:trHeight w:hRule="exact" w:val="357"/>
      </w:trPr>
      <w:tc>
        <w:tcPr>
          <w:tcW w:w="7709" w:type="dxa"/>
          <w:shd w:val="clear" w:color="auto" w:fill="auto"/>
        </w:tcPr>
        <w:p w14:paraId="744EB091" w14:textId="77777777" w:rsidR="00D17084" w:rsidRPr="004C7E1D" w:rsidRDefault="00D17084" w:rsidP="004C7E1D">
          <w:pPr>
            <w:spacing w:line="180" w:lineRule="exact"/>
            <w:rPr>
              <w:sz w:val="13"/>
              <w:szCs w:val="13"/>
            </w:rPr>
          </w:pPr>
        </w:p>
      </w:tc>
      <w:tc>
        <w:tcPr>
          <w:tcW w:w="2060" w:type="dxa"/>
          <w:shd w:val="clear" w:color="auto" w:fill="auto"/>
        </w:tcPr>
        <w:p w14:paraId="09D8A57D" w14:textId="01A32561" w:rsidR="00D17084" w:rsidRPr="004C7E1D" w:rsidRDefault="00731C0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02080">
            <w:rPr>
              <w:szCs w:val="13"/>
            </w:rPr>
            <w:t>2</w:t>
          </w:r>
          <w:r w:rsidRPr="004C7E1D">
            <w:rPr>
              <w:szCs w:val="13"/>
            </w:rPr>
            <w:fldChar w:fldCharType="end"/>
          </w:r>
        </w:p>
      </w:tc>
    </w:tr>
  </w:tbl>
  <w:p w14:paraId="662EEC4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5A39" w14:textId="77777777" w:rsidR="009D73C2" w:rsidRDefault="009D73C2">
      <w:r>
        <w:separator/>
      </w:r>
    </w:p>
    <w:p w14:paraId="3A1A0A8F" w14:textId="77777777" w:rsidR="009D73C2" w:rsidRDefault="009D73C2"/>
  </w:footnote>
  <w:footnote w:type="continuationSeparator" w:id="0">
    <w:p w14:paraId="59676E4A" w14:textId="77777777" w:rsidR="009D73C2" w:rsidRDefault="009D73C2">
      <w:r>
        <w:continuationSeparator/>
      </w:r>
    </w:p>
    <w:p w14:paraId="6FFEEBE4" w14:textId="77777777" w:rsidR="009D73C2" w:rsidRDefault="009D7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032AB" w14:paraId="2DA75AA8" w14:textId="77777777" w:rsidTr="006D2D53">
      <w:trPr>
        <w:trHeight w:hRule="exact" w:val="400"/>
      </w:trPr>
      <w:tc>
        <w:tcPr>
          <w:tcW w:w="7518" w:type="dxa"/>
          <w:shd w:val="clear" w:color="auto" w:fill="auto"/>
        </w:tcPr>
        <w:p w14:paraId="47980291" w14:textId="787A5125" w:rsidR="00527BD4" w:rsidRPr="00275984" w:rsidRDefault="00527BD4" w:rsidP="00BF4427">
          <w:pPr>
            <w:pStyle w:val="Huisstijl-Rubricering"/>
          </w:pPr>
        </w:p>
      </w:tc>
    </w:tr>
  </w:tbl>
  <w:p w14:paraId="084D9AA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032AB" w14:paraId="6CDFA506" w14:textId="77777777" w:rsidTr="003B528D">
      <w:tc>
        <w:tcPr>
          <w:tcW w:w="2160" w:type="dxa"/>
          <w:shd w:val="clear" w:color="auto" w:fill="auto"/>
        </w:tcPr>
        <w:p w14:paraId="2433A8CE" w14:textId="77777777" w:rsidR="002F71BB" w:rsidRPr="000407BB" w:rsidRDefault="00731C0E" w:rsidP="005D283A">
          <w:pPr>
            <w:pStyle w:val="Colofonkop"/>
            <w:framePr w:hSpace="0" w:wrap="auto" w:vAnchor="margin" w:hAnchor="text" w:xAlign="left" w:yAlign="inline"/>
          </w:pPr>
          <w:r>
            <w:t>Onze referentie</w:t>
          </w:r>
        </w:p>
      </w:tc>
    </w:tr>
    <w:tr w:rsidR="002032AB" w14:paraId="3156EC21" w14:textId="77777777" w:rsidTr="002F71BB">
      <w:trPr>
        <w:trHeight w:val="259"/>
      </w:trPr>
      <w:tc>
        <w:tcPr>
          <w:tcW w:w="2160" w:type="dxa"/>
          <w:shd w:val="clear" w:color="auto" w:fill="auto"/>
        </w:tcPr>
        <w:p w14:paraId="5ACACE3D" w14:textId="62EED57A" w:rsidR="00E35CF4" w:rsidRPr="005D283A" w:rsidRDefault="00EF385F" w:rsidP="0049501A">
          <w:pPr>
            <w:spacing w:line="180" w:lineRule="exact"/>
            <w:rPr>
              <w:sz w:val="13"/>
              <w:szCs w:val="13"/>
            </w:rPr>
          </w:pPr>
          <w:r w:rsidRPr="00EF385F">
            <w:rPr>
              <w:sz w:val="13"/>
              <w:szCs w:val="13"/>
            </w:rPr>
            <w:t>49021724</w:t>
          </w:r>
        </w:p>
      </w:tc>
    </w:tr>
  </w:tbl>
  <w:p w14:paraId="6EAD6C0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032AB" w14:paraId="4AFC8163" w14:textId="77777777" w:rsidTr="001377D4">
      <w:trPr>
        <w:trHeight w:val="2636"/>
      </w:trPr>
      <w:tc>
        <w:tcPr>
          <w:tcW w:w="737" w:type="dxa"/>
          <w:shd w:val="clear" w:color="auto" w:fill="auto"/>
        </w:tcPr>
        <w:p w14:paraId="13CB137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0B670E7" w14:textId="77777777" w:rsidR="00704845" w:rsidRDefault="00731C0E" w:rsidP="0047126E">
          <w:pPr>
            <w:framePr w:w="3873" w:h="2625" w:hRule="exact" w:wrap="around" w:vAnchor="page" w:hAnchor="page" w:x="6323" w:y="1"/>
          </w:pPr>
          <w:r>
            <w:rPr>
              <w:noProof/>
              <w:lang w:val="en-US" w:eastAsia="en-US"/>
            </w:rPr>
            <w:drawing>
              <wp:inline distT="0" distB="0" distL="0" distR="0" wp14:anchorId="083B696A" wp14:editId="6A47C00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216425C" w14:textId="77777777" w:rsidR="00483ECA" w:rsidRDefault="00483ECA" w:rsidP="00D037A9"/>
      </w:tc>
    </w:tr>
  </w:tbl>
  <w:p w14:paraId="53FC951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032AB" w14:paraId="1F4D1A7B" w14:textId="77777777" w:rsidTr="0008539E">
      <w:trPr>
        <w:trHeight w:hRule="exact" w:val="572"/>
      </w:trPr>
      <w:tc>
        <w:tcPr>
          <w:tcW w:w="7520" w:type="dxa"/>
          <w:shd w:val="clear" w:color="auto" w:fill="auto"/>
        </w:tcPr>
        <w:p w14:paraId="1BF19E28" w14:textId="77777777" w:rsidR="00527BD4" w:rsidRPr="00963440" w:rsidRDefault="00731C0E" w:rsidP="00210BA3">
          <w:pPr>
            <w:pStyle w:val="Huisstijl-Adres"/>
            <w:spacing w:after="0"/>
          </w:pPr>
          <w:r w:rsidRPr="009E3B07">
            <w:t>&gt;Retouradres </w:t>
          </w:r>
          <w:r>
            <w:t>Postbus 16375 2500 BJ Den Haag</w:t>
          </w:r>
          <w:r w:rsidRPr="009E3B07">
            <w:t xml:space="preserve"> </w:t>
          </w:r>
        </w:p>
      </w:tc>
    </w:tr>
    <w:tr w:rsidR="002032AB" w14:paraId="7EA786D5" w14:textId="77777777" w:rsidTr="00E776C6">
      <w:trPr>
        <w:cantSplit/>
        <w:trHeight w:hRule="exact" w:val="238"/>
      </w:trPr>
      <w:tc>
        <w:tcPr>
          <w:tcW w:w="7520" w:type="dxa"/>
          <w:shd w:val="clear" w:color="auto" w:fill="auto"/>
        </w:tcPr>
        <w:p w14:paraId="6BFDB221" w14:textId="77777777" w:rsidR="00093ABC" w:rsidRPr="00963440" w:rsidRDefault="00093ABC" w:rsidP="00963440"/>
      </w:tc>
    </w:tr>
    <w:tr w:rsidR="002032AB" w14:paraId="3EEF3953" w14:textId="77777777" w:rsidTr="00E776C6">
      <w:trPr>
        <w:cantSplit/>
        <w:trHeight w:hRule="exact" w:val="1520"/>
      </w:trPr>
      <w:tc>
        <w:tcPr>
          <w:tcW w:w="7520" w:type="dxa"/>
          <w:shd w:val="clear" w:color="auto" w:fill="auto"/>
        </w:tcPr>
        <w:p w14:paraId="7BEC9A7A" w14:textId="77777777" w:rsidR="00A604D3" w:rsidRPr="00963440" w:rsidRDefault="00A604D3" w:rsidP="00963440"/>
      </w:tc>
    </w:tr>
    <w:tr w:rsidR="002032AB" w14:paraId="4174AFB5" w14:textId="77777777" w:rsidTr="00E776C6">
      <w:trPr>
        <w:trHeight w:hRule="exact" w:val="1077"/>
      </w:trPr>
      <w:tc>
        <w:tcPr>
          <w:tcW w:w="7520" w:type="dxa"/>
          <w:shd w:val="clear" w:color="auto" w:fill="auto"/>
        </w:tcPr>
        <w:p w14:paraId="7A76FA7E" w14:textId="77777777" w:rsidR="00892BA5" w:rsidRPr="00035E67" w:rsidRDefault="00892BA5" w:rsidP="00892BA5">
          <w:pPr>
            <w:tabs>
              <w:tab w:val="left" w:pos="740"/>
            </w:tabs>
            <w:autoSpaceDE w:val="0"/>
            <w:autoSpaceDN w:val="0"/>
            <w:adjustRightInd w:val="0"/>
            <w:rPr>
              <w:rFonts w:cs="Verdana"/>
              <w:szCs w:val="18"/>
            </w:rPr>
          </w:pPr>
        </w:p>
      </w:tc>
    </w:tr>
  </w:tbl>
  <w:p w14:paraId="34857704" w14:textId="77777777" w:rsidR="006F273B" w:rsidRDefault="006F273B" w:rsidP="00BC4AE3">
    <w:pPr>
      <w:pStyle w:val="Koptekst"/>
    </w:pPr>
  </w:p>
  <w:p w14:paraId="7F339A22" w14:textId="77777777" w:rsidR="00153BD0" w:rsidRDefault="00153BD0" w:rsidP="00BC4AE3">
    <w:pPr>
      <w:pStyle w:val="Koptekst"/>
    </w:pPr>
  </w:p>
  <w:p w14:paraId="79AD07B4" w14:textId="77777777" w:rsidR="0044605E" w:rsidRDefault="0044605E" w:rsidP="00BC4AE3">
    <w:pPr>
      <w:pStyle w:val="Koptekst"/>
    </w:pPr>
  </w:p>
  <w:p w14:paraId="7E0D803E" w14:textId="77777777" w:rsidR="0044605E" w:rsidRDefault="0044605E" w:rsidP="00BC4AE3">
    <w:pPr>
      <w:pStyle w:val="Koptekst"/>
    </w:pPr>
  </w:p>
  <w:p w14:paraId="66FDD47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57092EA">
      <w:start w:val="1"/>
      <w:numFmt w:val="bullet"/>
      <w:pStyle w:val="Lijstopsomteken"/>
      <w:lvlText w:val="•"/>
      <w:lvlJc w:val="left"/>
      <w:pPr>
        <w:tabs>
          <w:tab w:val="num" w:pos="227"/>
        </w:tabs>
        <w:ind w:left="227" w:hanging="227"/>
      </w:pPr>
      <w:rPr>
        <w:rFonts w:ascii="Verdana" w:hAnsi="Verdana" w:hint="default"/>
        <w:sz w:val="18"/>
        <w:szCs w:val="18"/>
      </w:rPr>
    </w:lvl>
    <w:lvl w:ilvl="1" w:tplc="827AE2CA" w:tentative="1">
      <w:start w:val="1"/>
      <w:numFmt w:val="bullet"/>
      <w:lvlText w:val="o"/>
      <w:lvlJc w:val="left"/>
      <w:pPr>
        <w:tabs>
          <w:tab w:val="num" w:pos="1440"/>
        </w:tabs>
        <w:ind w:left="1440" w:hanging="360"/>
      </w:pPr>
      <w:rPr>
        <w:rFonts w:ascii="Courier New" w:hAnsi="Courier New" w:cs="Courier New" w:hint="default"/>
      </w:rPr>
    </w:lvl>
    <w:lvl w:ilvl="2" w:tplc="FCB075EE" w:tentative="1">
      <w:start w:val="1"/>
      <w:numFmt w:val="bullet"/>
      <w:lvlText w:val=""/>
      <w:lvlJc w:val="left"/>
      <w:pPr>
        <w:tabs>
          <w:tab w:val="num" w:pos="2160"/>
        </w:tabs>
        <w:ind w:left="2160" w:hanging="360"/>
      </w:pPr>
      <w:rPr>
        <w:rFonts w:ascii="Wingdings" w:hAnsi="Wingdings" w:hint="default"/>
      </w:rPr>
    </w:lvl>
    <w:lvl w:ilvl="3" w:tplc="C76C0380" w:tentative="1">
      <w:start w:val="1"/>
      <w:numFmt w:val="bullet"/>
      <w:lvlText w:val=""/>
      <w:lvlJc w:val="left"/>
      <w:pPr>
        <w:tabs>
          <w:tab w:val="num" w:pos="2880"/>
        </w:tabs>
        <w:ind w:left="2880" w:hanging="360"/>
      </w:pPr>
      <w:rPr>
        <w:rFonts w:ascii="Symbol" w:hAnsi="Symbol" w:hint="default"/>
      </w:rPr>
    </w:lvl>
    <w:lvl w:ilvl="4" w:tplc="8C1A2924" w:tentative="1">
      <w:start w:val="1"/>
      <w:numFmt w:val="bullet"/>
      <w:lvlText w:val="o"/>
      <w:lvlJc w:val="left"/>
      <w:pPr>
        <w:tabs>
          <w:tab w:val="num" w:pos="3600"/>
        </w:tabs>
        <w:ind w:left="3600" w:hanging="360"/>
      </w:pPr>
      <w:rPr>
        <w:rFonts w:ascii="Courier New" w:hAnsi="Courier New" w:cs="Courier New" w:hint="default"/>
      </w:rPr>
    </w:lvl>
    <w:lvl w:ilvl="5" w:tplc="C8AE30DE" w:tentative="1">
      <w:start w:val="1"/>
      <w:numFmt w:val="bullet"/>
      <w:lvlText w:val=""/>
      <w:lvlJc w:val="left"/>
      <w:pPr>
        <w:tabs>
          <w:tab w:val="num" w:pos="4320"/>
        </w:tabs>
        <w:ind w:left="4320" w:hanging="360"/>
      </w:pPr>
      <w:rPr>
        <w:rFonts w:ascii="Wingdings" w:hAnsi="Wingdings" w:hint="default"/>
      </w:rPr>
    </w:lvl>
    <w:lvl w:ilvl="6" w:tplc="3CF4E2A6" w:tentative="1">
      <w:start w:val="1"/>
      <w:numFmt w:val="bullet"/>
      <w:lvlText w:val=""/>
      <w:lvlJc w:val="left"/>
      <w:pPr>
        <w:tabs>
          <w:tab w:val="num" w:pos="5040"/>
        </w:tabs>
        <w:ind w:left="5040" w:hanging="360"/>
      </w:pPr>
      <w:rPr>
        <w:rFonts w:ascii="Symbol" w:hAnsi="Symbol" w:hint="default"/>
      </w:rPr>
    </w:lvl>
    <w:lvl w:ilvl="7" w:tplc="B8006124" w:tentative="1">
      <w:start w:val="1"/>
      <w:numFmt w:val="bullet"/>
      <w:lvlText w:val="o"/>
      <w:lvlJc w:val="left"/>
      <w:pPr>
        <w:tabs>
          <w:tab w:val="num" w:pos="5760"/>
        </w:tabs>
        <w:ind w:left="5760" w:hanging="360"/>
      </w:pPr>
      <w:rPr>
        <w:rFonts w:ascii="Courier New" w:hAnsi="Courier New" w:cs="Courier New" w:hint="default"/>
      </w:rPr>
    </w:lvl>
    <w:lvl w:ilvl="8" w:tplc="24901B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BFCD8CA">
      <w:start w:val="1"/>
      <w:numFmt w:val="bullet"/>
      <w:pStyle w:val="Lijstopsomteken2"/>
      <w:lvlText w:val="–"/>
      <w:lvlJc w:val="left"/>
      <w:pPr>
        <w:tabs>
          <w:tab w:val="num" w:pos="227"/>
        </w:tabs>
        <w:ind w:left="227" w:firstLine="0"/>
      </w:pPr>
      <w:rPr>
        <w:rFonts w:ascii="Verdana" w:hAnsi="Verdana" w:hint="default"/>
      </w:rPr>
    </w:lvl>
    <w:lvl w:ilvl="1" w:tplc="6A06DB64" w:tentative="1">
      <w:start w:val="1"/>
      <w:numFmt w:val="bullet"/>
      <w:lvlText w:val="o"/>
      <w:lvlJc w:val="left"/>
      <w:pPr>
        <w:tabs>
          <w:tab w:val="num" w:pos="1440"/>
        </w:tabs>
        <w:ind w:left="1440" w:hanging="360"/>
      </w:pPr>
      <w:rPr>
        <w:rFonts w:ascii="Courier New" w:hAnsi="Courier New" w:cs="Courier New" w:hint="default"/>
      </w:rPr>
    </w:lvl>
    <w:lvl w:ilvl="2" w:tplc="1E5E6E9C" w:tentative="1">
      <w:start w:val="1"/>
      <w:numFmt w:val="bullet"/>
      <w:lvlText w:val=""/>
      <w:lvlJc w:val="left"/>
      <w:pPr>
        <w:tabs>
          <w:tab w:val="num" w:pos="2160"/>
        </w:tabs>
        <w:ind w:left="2160" w:hanging="360"/>
      </w:pPr>
      <w:rPr>
        <w:rFonts w:ascii="Wingdings" w:hAnsi="Wingdings" w:hint="default"/>
      </w:rPr>
    </w:lvl>
    <w:lvl w:ilvl="3" w:tplc="AE8CCBB4" w:tentative="1">
      <w:start w:val="1"/>
      <w:numFmt w:val="bullet"/>
      <w:lvlText w:val=""/>
      <w:lvlJc w:val="left"/>
      <w:pPr>
        <w:tabs>
          <w:tab w:val="num" w:pos="2880"/>
        </w:tabs>
        <w:ind w:left="2880" w:hanging="360"/>
      </w:pPr>
      <w:rPr>
        <w:rFonts w:ascii="Symbol" w:hAnsi="Symbol" w:hint="default"/>
      </w:rPr>
    </w:lvl>
    <w:lvl w:ilvl="4" w:tplc="3ABC9602" w:tentative="1">
      <w:start w:val="1"/>
      <w:numFmt w:val="bullet"/>
      <w:lvlText w:val="o"/>
      <w:lvlJc w:val="left"/>
      <w:pPr>
        <w:tabs>
          <w:tab w:val="num" w:pos="3600"/>
        </w:tabs>
        <w:ind w:left="3600" w:hanging="360"/>
      </w:pPr>
      <w:rPr>
        <w:rFonts w:ascii="Courier New" w:hAnsi="Courier New" w:cs="Courier New" w:hint="default"/>
      </w:rPr>
    </w:lvl>
    <w:lvl w:ilvl="5" w:tplc="39DC3742" w:tentative="1">
      <w:start w:val="1"/>
      <w:numFmt w:val="bullet"/>
      <w:lvlText w:val=""/>
      <w:lvlJc w:val="left"/>
      <w:pPr>
        <w:tabs>
          <w:tab w:val="num" w:pos="4320"/>
        </w:tabs>
        <w:ind w:left="4320" w:hanging="360"/>
      </w:pPr>
      <w:rPr>
        <w:rFonts w:ascii="Wingdings" w:hAnsi="Wingdings" w:hint="default"/>
      </w:rPr>
    </w:lvl>
    <w:lvl w:ilvl="6" w:tplc="415A8460" w:tentative="1">
      <w:start w:val="1"/>
      <w:numFmt w:val="bullet"/>
      <w:lvlText w:val=""/>
      <w:lvlJc w:val="left"/>
      <w:pPr>
        <w:tabs>
          <w:tab w:val="num" w:pos="5040"/>
        </w:tabs>
        <w:ind w:left="5040" w:hanging="360"/>
      </w:pPr>
      <w:rPr>
        <w:rFonts w:ascii="Symbol" w:hAnsi="Symbol" w:hint="default"/>
      </w:rPr>
    </w:lvl>
    <w:lvl w:ilvl="7" w:tplc="BA34EAFA" w:tentative="1">
      <w:start w:val="1"/>
      <w:numFmt w:val="bullet"/>
      <w:lvlText w:val="o"/>
      <w:lvlJc w:val="left"/>
      <w:pPr>
        <w:tabs>
          <w:tab w:val="num" w:pos="5760"/>
        </w:tabs>
        <w:ind w:left="5760" w:hanging="360"/>
      </w:pPr>
      <w:rPr>
        <w:rFonts w:ascii="Courier New" w:hAnsi="Courier New" w:cs="Courier New" w:hint="default"/>
      </w:rPr>
    </w:lvl>
    <w:lvl w:ilvl="8" w:tplc="F976A8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D62EF"/>
    <w:multiLevelType w:val="hybridMultilevel"/>
    <w:tmpl w:val="5330A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58661359">
    <w:abstractNumId w:val="10"/>
  </w:num>
  <w:num w:numId="2" w16cid:durableId="1310986411">
    <w:abstractNumId w:val="7"/>
  </w:num>
  <w:num w:numId="3" w16cid:durableId="699821533">
    <w:abstractNumId w:val="6"/>
  </w:num>
  <w:num w:numId="4" w16cid:durableId="524755184">
    <w:abstractNumId w:val="5"/>
  </w:num>
  <w:num w:numId="5" w16cid:durableId="1353191176">
    <w:abstractNumId w:val="4"/>
  </w:num>
  <w:num w:numId="6" w16cid:durableId="2130079078">
    <w:abstractNumId w:val="8"/>
  </w:num>
  <w:num w:numId="7" w16cid:durableId="1802267090">
    <w:abstractNumId w:val="3"/>
  </w:num>
  <w:num w:numId="8" w16cid:durableId="2055158821">
    <w:abstractNumId w:val="2"/>
  </w:num>
  <w:num w:numId="9" w16cid:durableId="1211264784">
    <w:abstractNumId w:val="1"/>
  </w:num>
  <w:num w:numId="10" w16cid:durableId="809055401">
    <w:abstractNumId w:val="0"/>
  </w:num>
  <w:num w:numId="11" w16cid:durableId="670454416">
    <w:abstractNumId w:val="9"/>
  </w:num>
  <w:num w:numId="12" w16cid:durableId="1902056114">
    <w:abstractNumId w:val="11"/>
  </w:num>
  <w:num w:numId="13" w16cid:durableId="1818765494">
    <w:abstractNumId w:val="14"/>
  </w:num>
  <w:num w:numId="14" w16cid:durableId="1402295418">
    <w:abstractNumId w:val="12"/>
  </w:num>
  <w:num w:numId="15" w16cid:durableId="190645479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4C98"/>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55BA"/>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5CC5"/>
    <w:rsid w:val="001A6D93"/>
    <w:rsid w:val="001B2BBA"/>
    <w:rsid w:val="001B35FA"/>
    <w:rsid w:val="001C006F"/>
    <w:rsid w:val="001C2C36"/>
    <w:rsid w:val="001C32EC"/>
    <w:rsid w:val="001C38BD"/>
    <w:rsid w:val="001C4D5A"/>
    <w:rsid w:val="001E0256"/>
    <w:rsid w:val="001E34C6"/>
    <w:rsid w:val="001E5581"/>
    <w:rsid w:val="001F3C70"/>
    <w:rsid w:val="001F5DAB"/>
    <w:rsid w:val="00200D88"/>
    <w:rsid w:val="00201C09"/>
    <w:rsid w:val="00201F68"/>
    <w:rsid w:val="002032AB"/>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2FBE"/>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69E4"/>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41C7"/>
    <w:rsid w:val="00334154"/>
    <w:rsid w:val="003341D0"/>
    <w:rsid w:val="003372C4"/>
    <w:rsid w:val="003419F3"/>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6C1C"/>
    <w:rsid w:val="0037715E"/>
    <w:rsid w:val="00383DA1"/>
    <w:rsid w:val="00385F30"/>
    <w:rsid w:val="00387600"/>
    <w:rsid w:val="00392647"/>
    <w:rsid w:val="00393696"/>
    <w:rsid w:val="00393963"/>
    <w:rsid w:val="00395575"/>
    <w:rsid w:val="00395672"/>
    <w:rsid w:val="003958CC"/>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51DC"/>
    <w:rsid w:val="004008E9"/>
    <w:rsid w:val="00407991"/>
    <w:rsid w:val="0041019E"/>
    <w:rsid w:val="00413D48"/>
    <w:rsid w:val="00424A60"/>
    <w:rsid w:val="00430F87"/>
    <w:rsid w:val="00434042"/>
    <w:rsid w:val="00434500"/>
    <w:rsid w:val="00441AC2"/>
    <w:rsid w:val="0044249B"/>
    <w:rsid w:val="004425A7"/>
    <w:rsid w:val="0044605E"/>
    <w:rsid w:val="0045023C"/>
    <w:rsid w:val="00451A5B"/>
    <w:rsid w:val="00452BCD"/>
    <w:rsid w:val="00452CEA"/>
    <w:rsid w:val="00453599"/>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77E"/>
    <w:rsid w:val="004D39A8"/>
    <w:rsid w:val="004D4703"/>
    <w:rsid w:val="004D505E"/>
    <w:rsid w:val="004D67E8"/>
    <w:rsid w:val="004D72CA"/>
    <w:rsid w:val="004E2242"/>
    <w:rsid w:val="004F0F6D"/>
    <w:rsid w:val="004F1C6D"/>
    <w:rsid w:val="004F2483"/>
    <w:rsid w:val="004F42FF"/>
    <w:rsid w:val="004F44C2"/>
    <w:rsid w:val="00502080"/>
    <w:rsid w:val="0050302F"/>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0F3"/>
    <w:rsid w:val="005B5D8B"/>
    <w:rsid w:val="005C34E1"/>
    <w:rsid w:val="005C3915"/>
    <w:rsid w:val="005C3FE0"/>
    <w:rsid w:val="005C4C82"/>
    <w:rsid w:val="005C740C"/>
    <w:rsid w:val="005D283A"/>
    <w:rsid w:val="005D625B"/>
    <w:rsid w:val="005D7CE2"/>
    <w:rsid w:val="005E3322"/>
    <w:rsid w:val="005E436C"/>
    <w:rsid w:val="005E64E2"/>
    <w:rsid w:val="005F14B5"/>
    <w:rsid w:val="005F364D"/>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7552"/>
    <w:rsid w:val="0065244E"/>
    <w:rsid w:val="006534D0"/>
    <w:rsid w:val="00653606"/>
    <w:rsid w:val="006610E9"/>
    <w:rsid w:val="00661591"/>
    <w:rsid w:val="00662A78"/>
    <w:rsid w:val="00663187"/>
    <w:rsid w:val="0066632F"/>
    <w:rsid w:val="00674A89"/>
    <w:rsid w:val="00674F3D"/>
    <w:rsid w:val="00682A1D"/>
    <w:rsid w:val="00682E02"/>
    <w:rsid w:val="00685545"/>
    <w:rsid w:val="006864B3"/>
    <w:rsid w:val="00686AED"/>
    <w:rsid w:val="00687511"/>
    <w:rsid w:val="00692BA9"/>
    <w:rsid w:val="00692C30"/>
    <w:rsid w:val="00692D64"/>
    <w:rsid w:val="006A0EE5"/>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3706"/>
    <w:rsid w:val="007242CC"/>
    <w:rsid w:val="00724A8B"/>
    <w:rsid w:val="007254A5"/>
    <w:rsid w:val="00725748"/>
    <w:rsid w:val="00727AAC"/>
    <w:rsid w:val="00731C0E"/>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86281"/>
    <w:rsid w:val="00797AA5"/>
    <w:rsid w:val="007A26BD"/>
    <w:rsid w:val="007A4105"/>
    <w:rsid w:val="007A4F0E"/>
    <w:rsid w:val="007A514C"/>
    <w:rsid w:val="007B0D8E"/>
    <w:rsid w:val="007B4503"/>
    <w:rsid w:val="007C03C9"/>
    <w:rsid w:val="007C16D8"/>
    <w:rsid w:val="007C406E"/>
    <w:rsid w:val="007C5183"/>
    <w:rsid w:val="007C570F"/>
    <w:rsid w:val="007C7573"/>
    <w:rsid w:val="007E14E4"/>
    <w:rsid w:val="007E2B20"/>
    <w:rsid w:val="007F5331"/>
    <w:rsid w:val="00800CCA"/>
    <w:rsid w:val="008020F2"/>
    <w:rsid w:val="00806120"/>
    <w:rsid w:val="00806407"/>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766B"/>
    <w:rsid w:val="0084255A"/>
    <w:rsid w:val="00842CD8"/>
    <w:rsid w:val="008431FA"/>
    <w:rsid w:val="008547BA"/>
    <w:rsid w:val="008553C7"/>
    <w:rsid w:val="00857FEB"/>
    <w:rsid w:val="008601AF"/>
    <w:rsid w:val="00872271"/>
    <w:rsid w:val="008731F6"/>
    <w:rsid w:val="00874982"/>
    <w:rsid w:val="008762B6"/>
    <w:rsid w:val="00877889"/>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082"/>
    <w:rsid w:val="009528B2"/>
    <w:rsid w:val="00957ABA"/>
    <w:rsid w:val="009607C4"/>
    <w:rsid w:val="00962F2A"/>
    <w:rsid w:val="00963440"/>
    <w:rsid w:val="009645A8"/>
    <w:rsid w:val="009716D8"/>
    <w:rsid w:val="009718F9"/>
    <w:rsid w:val="009724E4"/>
    <w:rsid w:val="00972FB9"/>
    <w:rsid w:val="00975112"/>
    <w:rsid w:val="009812EB"/>
    <w:rsid w:val="00981768"/>
    <w:rsid w:val="009838BB"/>
    <w:rsid w:val="00983E8F"/>
    <w:rsid w:val="00992338"/>
    <w:rsid w:val="00994FDA"/>
    <w:rsid w:val="00997077"/>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17C7"/>
    <w:rsid w:val="009D716F"/>
    <w:rsid w:val="009D73C2"/>
    <w:rsid w:val="009E3B07"/>
    <w:rsid w:val="009F1BA3"/>
    <w:rsid w:val="009F3259"/>
    <w:rsid w:val="009F541F"/>
    <w:rsid w:val="00A0104D"/>
    <w:rsid w:val="00A056DE"/>
    <w:rsid w:val="00A0678A"/>
    <w:rsid w:val="00A1289E"/>
    <w:rsid w:val="00A128AD"/>
    <w:rsid w:val="00A20730"/>
    <w:rsid w:val="00A21E76"/>
    <w:rsid w:val="00A23BC8"/>
    <w:rsid w:val="00A2531F"/>
    <w:rsid w:val="00A274ED"/>
    <w:rsid w:val="00A30E68"/>
    <w:rsid w:val="00A31933"/>
    <w:rsid w:val="00A32073"/>
    <w:rsid w:val="00A32E78"/>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60B1"/>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1797A"/>
    <w:rsid w:val="00B20109"/>
    <w:rsid w:val="00B21FF9"/>
    <w:rsid w:val="00B220A5"/>
    <w:rsid w:val="00B2313B"/>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1709"/>
    <w:rsid w:val="00BA439D"/>
    <w:rsid w:val="00BA7E0A"/>
    <w:rsid w:val="00BB61B0"/>
    <w:rsid w:val="00BB6414"/>
    <w:rsid w:val="00BC0D9E"/>
    <w:rsid w:val="00BC3B53"/>
    <w:rsid w:val="00BC3B96"/>
    <w:rsid w:val="00BC4383"/>
    <w:rsid w:val="00BC4AE3"/>
    <w:rsid w:val="00BC5B28"/>
    <w:rsid w:val="00BC7264"/>
    <w:rsid w:val="00BE17D4"/>
    <w:rsid w:val="00BE2863"/>
    <w:rsid w:val="00BE3F88"/>
    <w:rsid w:val="00BE4756"/>
    <w:rsid w:val="00BE5ED9"/>
    <w:rsid w:val="00BE7B41"/>
    <w:rsid w:val="00BF4427"/>
    <w:rsid w:val="00BF46B6"/>
    <w:rsid w:val="00BF5675"/>
    <w:rsid w:val="00C143F1"/>
    <w:rsid w:val="00C14822"/>
    <w:rsid w:val="00C15A91"/>
    <w:rsid w:val="00C15E9A"/>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57CE9"/>
    <w:rsid w:val="00C619A7"/>
    <w:rsid w:val="00C64E34"/>
    <w:rsid w:val="00C6545E"/>
    <w:rsid w:val="00C7013F"/>
    <w:rsid w:val="00C70819"/>
    <w:rsid w:val="00C7097A"/>
    <w:rsid w:val="00C736E8"/>
    <w:rsid w:val="00C73D5F"/>
    <w:rsid w:val="00C77CE5"/>
    <w:rsid w:val="00C965EF"/>
    <w:rsid w:val="00C97C80"/>
    <w:rsid w:val="00CA1D00"/>
    <w:rsid w:val="00CA35E4"/>
    <w:rsid w:val="00CA47D3"/>
    <w:rsid w:val="00CA6533"/>
    <w:rsid w:val="00CA6A25"/>
    <w:rsid w:val="00CA6A3F"/>
    <w:rsid w:val="00CA7C99"/>
    <w:rsid w:val="00CC15DE"/>
    <w:rsid w:val="00CC6290"/>
    <w:rsid w:val="00CD233D"/>
    <w:rsid w:val="00CD362D"/>
    <w:rsid w:val="00CD79A4"/>
    <w:rsid w:val="00CE101D"/>
    <w:rsid w:val="00CE1C84"/>
    <w:rsid w:val="00CE4E63"/>
    <w:rsid w:val="00CE5055"/>
    <w:rsid w:val="00CE6426"/>
    <w:rsid w:val="00CF053F"/>
    <w:rsid w:val="00CF1A17"/>
    <w:rsid w:val="00D0140D"/>
    <w:rsid w:val="00D01C92"/>
    <w:rsid w:val="00D030AB"/>
    <w:rsid w:val="00D037A9"/>
    <w:rsid w:val="00D0609E"/>
    <w:rsid w:val="00D062A9"/>
    <w:rsid w:val="00D078E1"/>
    <w:rsid w:val="00D100E9"/>
    <w:rsid w:val="00D150BF"/>
    <w:rsid w:val="00D158CE"/>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138B"/>
    <w:rsid w:val="00D62419"/>
    <w:rsid w:val="00D62AD8"/>
    <w:rsid w:val="00D65336"/>
    <w:rsid w:val="00D66074"/>
    <w:rsid w:val="00D74F66"/>
    <w:rsid w:val="00D75B3F"/>
    <w:rsid w:val="00D77870"/>
    <w:rsid w:val="00D80977"/>
    <w:rsid w:val="00D80CCE"/>
    <w:rsid w:val="00D84278"/>
    <w:rsid w:val="00D849AF"/>
    <w:rsid w:val="00D86CC6"/>
    <w:rsid w:val="00D86EEA"/>
    <w:rsid w:val="00D87D03"/>
    <w:rsid w:val="00D93170"/>
    <w:rsid w:val="00D9561B"/>
    <w:rsid w:val="00D95C88"/>
    <w:rsid w:val="00D97B2E"/>
    <w:rsid w:val="00DA1BA1"/>
    <w:rsid w:val="00DA241E"/>
    <w:rsid w:val="00DA46C8"/>
    <w:rsid w:val="00DA4CAA"/>
    <w:rsid w:val="00DA51B5"/>
    <w:rsid w:val="00DB36FE"/>
    <w:rsid w:val="00DB38E3"/>
    <w:rsid w:val="00DB533A"/>
    <w:rsid w:val="00DB6307"/>
    <w:rsid w:val="00DC18F3"/>
    <w:rsid w:val="00DC2443"/>
    <w:rsid w:val="00DC691C"/>
    <w:rsid w:val="00DD1DCD"/>
    <w:rsid w:val="00DD338F"/>
    <w:rsid w:val="00DD3404"/>
    <w:rsid w:val="00DD66F2"/>
    <w:rsid w:val="00DD7A19"/>
    <w:rsid w:val="00DE1EB5"/>
    <w:rsid w:val="00DE3FE0"/>
    <w:rsid w:val="00DE578A"/>
    <w:rsid w:val="00DF2583"/>
    <w:rsid w:val="00DF2B3D"/>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2B1"/>
    <w:rsid w:val="00E16A8F"/>
    <w:rsid w:val="00E17CA2"/>
    <w:rsid w:val="00E20C25"/>
    <w:rsid w:val="00E21DE3"/>
    <w:rsid w:val="00E233D5"/>
    <w:rsid w:val="00E307D1"/>
    <w:rsid w:val="00E35710"/>
    <w:rsid w:val="00E35CF4"/>
    <w:rsid w:val="00E3731D"/>
    <w:rsid w:val="00E37811"/>
    <w:rsid w:val="00E468E4"/>
    <w:rsid w:val="00E51469"/>
    <w:rsid w:val="00E54114"/>
    <w:rsid w:val="00E61C7C"/>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385F"/>
    <w:rsid w:val="00EF4D48"/>
    <w:rsid w:val="00EF60DC"/>
    <w:rsid w:val="00F00CCE"/>
    <w:rsid w:val="00F00F54"/>
    <w:rsid w:val="00F01557"/>
    <w:rsid w:val="00F0298F"/>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3FC5"/>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41FE"/>
    <w:rsid w:val="00FD5776"/>
    <w:rsid w:val="00FD6A55"/>
    <w:rsid w:val="00FD6CF9"/>
    <w:rsid w:val="00FE1A08"/>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A41F69"/>
  <w15:docId w15:val="{12F0DB0D-7399-45BC-8B18-DBA3490F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D84278"/>
    <w:rPr>
      <w:rFonts w:ascii="Verdana" w:hAnsi="Verdana"/>
      <w:sz w:val="18"/>
      <w:szCs w:val="24"/>
      <w:lang w:val="nl-NL" w:eastAsia="nl-NL"/>
    </w:rPr>
  </w:style>
  <w:style w:type="character" w:styleId="Verwijzingopmerking">
    <w:name w:val="annotation reference"/>
    <w:basedOn w:val="Standaardalinea-lettertype"/>
    <w:rsid w:val="00D84278"/>
    <w:rPr>
      <w:sz w:val="16"/>
      <w:szCs w:val="16"/>
    </w:rPr>
  </w:style>
  <w:style w:type="paragraph" w:styleId="Tekstopmerking">
    <w:name w:val="annotation text"/>
    <w:basedOn w:val="Standaard"/>
    <w:link w:val="TekstopmerkingChar"/>
    <w:rsid w:val="00D84278"/>
    <w:pPr>
      <w:spacing w:line="240" w:lineRule="auto"/>
    </w:pPr>
    <w:rPr>
      <w:sz w:val="20"/>
      <w:szCs w:val="20"/>
    </w:rPr>
  </w:style>
  <w:style w:type="character" w:customStyle="1" w:styleId="TekstopmerkingChar">
    <w:name w:val="Tekst opmerking Char"/>
    <w:basedOn w:val="Standaardalinea-lettertype"/>
    <w:link w:val="Tekstopmerking"/>
    <w:rsid w:val="00D84278"/>
    <w:rPr>
      <w:rFonts w:ascii="Verdana" w:hAnsi="Verdana"/>
      <w:lang w:val="nl-NL" w:eastAsia="nl-NL"/>
    </w:rPr>
  </w:style>
  <w:style w:type="paragraph" w:styleId="Onderwerpvanopmerking">
    <w:name w:val="annotation subject"/>
    <w:basedOn w:val="Tekstopmerking"/>
    <w:next w:val="Tekstopmerking"/>
    <w:link w:val="OnderwerpvanopmerkingChar"/>
    <w:rsid w:val="00D84278"/>
    <w:rPr>
      <w:b/>
      <w:bCs/>
    </w:rPr>
  </w:style>
  <w:style w:type="character" w:customStyle="1" w:styleId="OnderwerpvanopmerkingChar">
    <w:name w:val="Onderwerp van opmerking Char"/>
    <w:basedOn w:val="TekstopmerkingChar"/>
    <w:link w:val="Onderwerpvanopmerking"/>
    <w:rsid w:val="00D84278"/>
    <w:rPr>
      <w:rFonts w:ascii="Verdana" w:hAnsi="Verdana"/>
      <w:b/>
      <w:bCs/>
      <w:lang w:val="nl-NL" w:eastAsia="nl-NL"/>
    </w:rPr>
  </w:style>
  <w:style w:type="paragraph" w:styleId="Lijstalinea">
    <w:name w:val="List Paragraph"/>
    <w:basedOn w:val="Standaard"/>
    <w:uiPriority w:val="34"/>
    <w:qFormat/>
    <w:rsid w:val="00682A1D"/>
    <w:pPr>
      <w:spacing w:line="240" w:lineRule="auto"/>
      <w:ind w:left="720"/>
      <w:contextualSpacing/>
    </w:pPr>
    <w:rPr>
      <w:kern w:val="2"/>
      <w14:ligatures w14:val="standardContextual"/>
    </w:rPr>
  </w:style>
  <w:style w:type="character" w:styleId="Onopgelostemelding">
    <w:name w:val="Unresolved Mention"/>
    <w:basedOn w:val="Standaardalinea-lettertype"/>
    <w:uiPriority w:val="99"/>
    <w:semiHidden/>
    <w:unhideWhenUsed/>
    <w:rsid w:val="00B17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528</ap:Words>
  <ap:Characters>3032</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2024-10-30T16:54:00.0000000Z</lastPrinted>
  <dcterms:created xsi:type="dcterms:W3CDTF">2024-10-31T08:05:00.0000000Z</dcterms:created>
  <dcterms:modified xsi:type="dcterms:W3CDTF">2024-10-31T08:05:00.0000000Z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O239JON</vt:lpwstr>
  </property>
  <property fmtid="{D5CDD505-2E9C-101B-9397-08002B2CF9AE}" pid="3" name="Author">
    <vt:lpwstr>O239JON</vt:lpwstr>
  </property>
  <property fmtid="{D5CDD505-2E9C-101B-9397-08002B2CF9AE}" pid="4" name="cs_objectid">
    <vt:lpwstr>49021724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Informatievoorziening aan Parlement over aantallen bezoeken door de Inspectie van het Onderwijs</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O239JON</vt:lpwstr>
  </property>
</Properties>
</file>