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EA6FA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C2C3D" w14:paraId="6C2ECD27" w14:textId="5FFEFA27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oktober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EA6FA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DADFDD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15189" w:rsidR="007C2C3D">
              <w:rPr>
                <w:rFonts w:eastAsia="DejaVuSerifCondensed" w:cs="DejaVuSerifCondensed"/>
                <w:color w:val="000000"/>
              </w:rPr>
              <w:t>het</w:t>
            </w:r>
            <w:r w:rsidR="007C2C3D">
              <w:rPr>
                <w:rFonts w:eastAsia="DejaVuSerifCondensed" w:cs="DejaVuSerifCondensed"/>
                <w:color w:val="000000"/>
              </w:rPr>
              <w:t xml:space="preserve"> </w:t>
            </w:r>
            <w:r w:rsidRPr="00015189" w:rsidR="007C2C3D">
              <w:rPr>
                <w:rFonts w:eastAsia="DejaVuSerifCondensed" w:cs="DejaVuSerifCondensed"/>
                <w:color w:val="000000"/>
              </w:rPr>
              <w:t>bericht dat een van de Regionale Informatie en Expertisecentra (RIEC) jarenlang persoonsgegevens over</w:t>
            </w:r>
            <w:r w:rsidR="007C2C3D">
              <w:rPr>
                <w:rFonts w:eastAsia="DejaVuSerifCondensed" w:cs="DejaVuSerifCondensed"/>
                <w:color w:val="000000"/>
              </w:rPr>
              <w:t xml:space="preserve"> </w:t>
            </w:r>
            <w:r w:rsidRPr="00015189" w:rsidR="007C2C3D">
              <w:rPr>
                <w:rFonts w:eastAsia="DejaVuSerifCondensed" w:cs="DejaVuSerifCondensed"/>
                <w:color w:val="000000"/>
              </w:rPr>
              <w:t>nationaliteit en land van herkomst verzamelde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7C2C3D" w14:paraId="2A2BBFB1" w14:textId="681B998C">
            <w:pPr>
              <w:pStyle w:val="referentiegegevens"/>
            </w:pPr>
            <w:r w:rsidRPr="007C2C3D">
              <w:t xml:space="preserve">5807245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C2C3D" w:rsidR="00C6487D" w:rsidP="00133AE9" w:rsidRDefault="007C2C3D" w14:paraId="7E785020" w14:textId="1E4F509F">
            <w:pPr>
              <w:pStyle w:val="referentiegegevens"/>
            </w:pPr>
            <w:r w:rsidRPr="007C2C3D">
              <w:t>2024Z14250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3EC8777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C2C3D">
        <w:rPr>
          <w:rFonts w:cs="Utopia"/>
          <w:color w:val="000000"/>
        </w:rPr>
        <w:t>de leden</w:t>
      </w:r>
      <w:r w:rsidR="00F64F6A">
        <w:t xml:space="preserve"> </w:t>
      </w:r>
      <w:r w:rsidRPr="00015189" w:rsidR="007C2C3D">
        <w:rPr>
          <w:rFonts w:eastAsia="DejaVuSerifCondensed" w:cs="DejaVuSerifCondensed"/>
          <w:color w:val="000000"/>
        </w:rPr>
        <w:t>Van Nispen (SP) en Bamenga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C2C3D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015189" w:rsidR="007C2C3D">
        <w:rPr>
          <w:rFonts w:eastAsia="DejaVuSerifCondensed" w:cs="DejaVuSerifCondensed"/>
          <w:color w:val="000000"/>
        </w:rPr>
        <w:t>het</w:t>
      </w:r>
      <w:r w:rsidR="007C2C3D">
        <w:rPr>
          <w:rFonts w:eastAsia="DejaVuSerifCondensed" w:cs="DejaVuSerifCondensed"/>
          <w:color w:val="000000"/>
        </w:rPr>
        <w:t xml:space="preserve"> </w:t>
      </w:r>
      <w:r w:rsidRPr="00015189" w:rsidR="007C2C3D">
        <w:rPr>
          <w:rFonts w:eastAsia="DejaVuSerifCondensed" w:cs="DejaVuSerifCondensed"/>
          <w:color w:val="000000"/>
        </w:rPr>
        <w:t>bericht dat een van de Regionale Informatie en Expertisecentra (RIEC) jarenlang persoonsgegevens over</w:t>
      </w:r>
      <w:r w:rsidR="007C2C3D">
        <w:rPr>
          <w:rFonts w:eastAsia="DejaVuSerifCondensed" w:cs="DejaVuSerifCondensed"/>
          <w:color w:val="000000"/>
        </w:rPr>
        <w:t xml:space="preserve"> </w:t>
      </w:r>
      <w:r w:rsidRPr="00015189" w:rsidR="007C2C3D">
        <w:rPr>
          <w:rFonts w:eastAsia="DejaVuSerifCondensed" w:cs="DejaVuSerifCondensed"/>
          <w:color w:val="000000"/>
        </w:rPr>
        <w:t>nationaliteit en land van herkomst verzamelde</w:t>
      </w:r>
      <w:r w:rsidR="007C2C3D">
        <w:rPr>
          <w:rFonts w:eastAsia="DejaVuSerifCondensed" w:cs="DejaVuSerifCondensed"/>
          <w:color w:val="000000"/>
        </w:rPr>
        <w:t xml:space="preserve"> 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C2C3D">
        <w:t>25 september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75223F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C2C3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7C2C3D" w14:paraId="6B6473DD" w14:textId="06C9973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A6FAC">
            <w:fldChar w:fldCharType="begin"/>
          </w:r>
          <w:r w:rsidR="00EA6FAC">
            <w:instrText xml:space="preserve"> NUMPAGES   \* MERGEFORMAT </w:instrText>
          </w:r>
          <w:r w:rsidR="00EA6FAC">
            <w:fldChar w:fldCharType="separate"/>
          </w:r>
          <w:r w:rsidR="00FC0F20">
            <w:t>1</w:t>
          </w:r>
          <w:r w:rsidR="00EA6FA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6FAC">
            <w:fldChar w:fldCharType="begin"/>
          </w:r>
          <w:r w:rsidR="00EA6FAC">
            <w:instrText xml:space="preserve"> SECTIONPAGES   \* MERGEFORMAT </w:instrText>
          </w:r>
          <w:r w:rsidR="00EA6FAC">
            <w:fldChar w:fldCharType="separate"/>
          </w:r>
          <w:r>
            <w:t>1</w:t>
          </w:r>
          <w:r w:rsidR="00EA6FA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A6FAC">
            <w:fldChar w:fldCharType="begin"/>
          </w:r>
          <w:r w:rsidR="00EA6FAC">
            <w:instrText xml:space="preserve"> SECTIONPAGES   \* MERGEFORMAT </w:instrText>
          </w:r>
          <w:r w:rsidR="00EA6FAC">
            <w:fldChar w:fldCharType="separate"/>
          </w:r>
          <w:r w:rsidR="003604F9">
            <w:t>2</w:t>
          </w:r>
          <w:r w:rsidR="00EA6FA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1B8A5A5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A6FAC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2C3D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A6FAC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233</ap:Words>
  <ap:Characters>1284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2024-10-18T15:39:00.0000000Z</dcterms:created>
  <dcterms:modified xsi:type="dcterms:W3CDTF">2024-10-18T15:39:00.0000000Z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