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DC2066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A3F51" w14:paraId="6C2ECD27" w14:textId="10E2FF5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oktober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DC2066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AA3F51" w:rsidP="00AA3F51" w:rsidRDefault="00A23AE6" w14:paraId="1AF5A602" w14:textId="7A6CD211">
            <w:pPr>
              <w:autoSpaceDE w:val="0"/>
              <w:autoSpaceDN w:val="0"/>
              <w:adjustRightInd w:val="0"/>
              <w:spacing w:line="240" w:lineRule="auto"/>
              <w:rPr>
                <w:rFonts w:eastAsia="DejaVuSerifCondensed" w:cs="DejaVuSerifCondensed"/>
                <w:color w:val="000000"/>
                <w:szCs w:val="18"/>
              </w:rPr>
            </w:pPr>
            <w:r>
              <w:t xml:space="preserve">Uitstelbericht Kamervragen </w:t>
            </w:r>
            <w:r w:rsidR="004A747C">
              <w:t>over</w:t>
            </w:r>
            <w:r w:rsidR="00AA3F51">
              <w:t xml:space="preserve"> geld</w:t>
            </w:r>
            <w:r w:rsidR="004A747C">
              <w:t xml:space="preserve"> </w:t>
            </w:r>
            <w:r w:rsidRPr="00742E9F" w:rsidR="00AA3F51">
              <w:rPr>
                <w:rFonts w:eastAsia="DejaVuSerifCondensed" w:cs="DejaVuSerifCondensed"/>
                <w:color w:val="000000"/>
                <w:szCs w:val="18"/>
              </w:rPr>
              <w:t>terugvorderen van fraudeurs door slachtoffers van online oplichting</w:t>
            </w:r>
          </w:p>
          <w:p w:rsidRPr="00251844" w:rsidR="00F75106" w:rsidP="00F64F6A" w:rsidRDefault="00F75106" w14:paraId="14CAC0DB" w14:textId="5CEE6BCC">
            <w:pPr>
              <w:pStyle w:val="Voettekst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AA3F51" w14:paraId="2A2BBFB1" w14:textId="29E77941">
            <w:pPr>
              <w:pStyle w:val="referentiegegevens"/>
            </w:pPr>
            <w:r w:rsidRPr="00AA3F51">
              <w:t>5808017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A3F51" w:rsidR="00C6487D" w:rsidP="00133AE9" w:rsidRDefault="00AA3F51" w14:paraId="7E785020" w14:textId="07988C2C">
            <w:pPr>
              <w:pStyle w:val="referentiegegevens"/>
            </w:pPr>
            <w:r w:rsidRPr="00AA3F51">
              <w:t>2024Z14257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C2315F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A3F51">
        <w:rPr>
          <w:rFonts w:cs="Utopia"/>
          <w:color w:val="000000"/>
        </w:rPr>
        <w:t>het lid</w:t>
      </w:r>
      <w:r w:rsidR="00F64F6A">
        <w:t xml:space="preserve"> </w:t>
      </w:r>
      <w:r w:rsidRPr="00742E9F" w:rsidR="00AA3F51">
        <w:rPr>
          <w:rFonts w:eastAsia="DejaVuSerifCondensed" w:cs="DejaVuSerifCondensed"/>
          <w:color w:val="000000"/>
        </w:rPr>
        <w:t>Mutluer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A3F51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AA3F51">
        <w:t xml:space="preserve">geld </w:t>
      </w:r>
      <w:r w:rsidRPr="00742E9F" w:rsidR="00AA3F51">
        <w:rPr>
          <w:rFonts w:eastAsia="DejaVuSerifCondensed" w:cs="DejaVuSerifCondensed"/>
          <w:color w:val="000000"/>
        </w:rPr>
        <w:t>terugvorderen van fraudeurs door slachtoffers van online oplichting</w:t>
      </w:r>
      <w:r w:rsidR="00AA3F51">
        <w:rPr>
          <w:rFonts w:eastAsia="DejaVuSerifCondensed" w:cs="DejaVuSerifCondensed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A3F51">
        <w:t>25 september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17A547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A3F51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AA3F51" w14:paraId="6B6473DD" w14:textId="55B87005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C2066">
            <w:fldChar w:fldCharType="begin"/>
          </w:r>
          <w:r w:rsidR="00DC2066">
            <w:instrText xml:space="preserve"> NUMPAGES   \* MERGEFORMAT </w:instrText>
          </w:r>
          <w:r w:rsidR="00DC2066">
            <w:fldChar w:fldCharType="separate"/>
          </w:r>
          <w:r w:rsidR="00FC0F20">
            <w:t>1</w:t>
          </w:r>
          <w:r w:rsidR="00DC206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C2066">
            <w:fldChar w:fldCharType="begin"/>
          </w:r>
          <w:r w:rsidR="00DC2066">
            <w:instrText xml:space="preserve"> SECTIONPAGES   \* MERGEFORMAT </w:instrText>
          </w:r>
          <w:r w:rsidR="00DC2066">
            <w:fldChar w:fldCharType="separate"/>
          </w:r>
          <w:r>
            <w:t>1</w:t>
          </w:r>
          <w:r w:rsidR="00DC2066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C2066">
            <w:fldChar w:fldCharType="begin"/>
          </w:r>
          <w:r w:rsidR="00DC2066">
            <w:instrText xml:space="preserve"> SECTIONPAGES   \* MERGEFORMAT </w:instrText>
          </w:r>
          <w:r w:rsidR="00DC2066">
            <w:fldChar w:fldCharType="separate"/>
          </w:r>
          <w:r w:rsidR="003604F9">
            <w:t>2</w:t>
          </w:r>
          <w:r w:rsidR="00DC2066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30678907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DC2066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3F51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C2066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1142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2024-10-18T15:25:00.0000000Z</dcterms:created>
  <dcterms:modified xsi:type="dcterms:W3CDTF">2024-10-18T15:25:00.0000000Z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