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Pr="00E328B7" w:rsidR="00EE2A9D" w:rsidP="00FE13B0" w:rsidRDefault="00EE2A9D" w14:paraId="530ED676" w14:textId="77777777"/>
        <w:p w:rsidRPr="00E328B7" w:rsidR="00241BB9" w:rsidP="00FE13B0" w:rsidRDefault="00383736" w14:paraId="7B465D7B" w14:textId="77777777">
          <w:pPr>
            <w:spacing w:line="240" w:lineRule="auto"/>
          </w:pPr>
        </w:p>
      </w:sdtContent>
    </w:sdt>
    <w:p w:rsidRPr="00E328B7" w:rsidR="00CD5856" w:rsidP="00FE13B0" w:rsidRDefault="00CD5856" w14:paraId="557D381C" w14:textId="77777777">
      <w:pPr>
        <w:spacing w:line="240" w:lineRule="auto"/>
      </w:pPr>
    </w:p>
    <w:p w:rsidRPr="00E328B7" w:rsidR="00CD5856" w:rsidP="00FE13B0" w:rsidRDefault="00CD5856" w14:paraId="3FDE70E6" w14:textId="77777777"/>
    <w:p w:rsidRPr="00E328B7" w:rsidR="00CD5856" w:rsidP="00FE13B0" w:rsidRDefault="00CD5856" w14:paraId="539E0284" w14:textId="77777777"/>
    <w:p w:rsidRPr="00E328B7" w:rsidR="00CD5856" w:rsidP="00FE13B0" w:rsidRDefault="00CD5856" w14:paraId="6FD36F6C" w14:textId="77777777">
      <w:pPr>
        <w:sectPr w:rsidRPr="00E328B7"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Pr="00E328B7" w:rsidR="00CD5856" w:rsidP="00FE13B0" w:rsidRDefault="00383736" w14:paraId="1D666A89" w14:textId="77777777">
      <w:pPr>
        <w:pStyle w:val="Huisstijl-Aanhef"/>
        <w:rPr>
          <w:szCs w:val="18"/>
        </w:rPr>
      </w:pPr>
      <w:r w:rsidRPr="00E328B7">
        <w:rPr>
          <w:szCs w:val="18"/>
        </w:rPr>
        <w:t>Geachte voorzitter,</w:t>
      </w:r>
    </w:p>
    <w:p w:rsidRPr="00E328B7" w:rsidR="00EA5C84" w:rsidP="00FE13B0" w:rsidRDefault="00383736" w14:paraId="7D11DD9C" w14:textId="77777777">
      <w:pPr>
        <w:rPr>
          <w:szCs w:val="18"/>
        </w:rPr>
      </w:pPr>
      <w:r w:rsidRPr="00E328B7">
        <w:rPr>
          <w:szCs w:val="18"/>
        </w:rPr>
        <w:t xml:space="preserve">Hierbij bied ik u de tweede Jaarbrief van de Taskforce Integriteit Zorgsector </w:t>
      </w:r>
      <w:r w:rsidRPr="00E328B7">
        <w:rPr>
          <w:szCs w:val="18"/>
        </w:rPr>
        <w:t>(hierna: de TIZ)</w:t>
      </w:r>
      <w:r>
        <w:rPr>
          <w:rStyle w:val="Voetnootmarkering"/>
          <w:szCs w:val="18"/>
        </w:rPr>
        <w:footnoteReference w:id="1"/>
      </w:r>
      <w:r w:rsidRPr="00E328B7">
        <w:rPr>
          <w:szCs w:val="18"/>
        </w:rPr>
        <w:t xml:space="preserve"> aan. Hiermee doe ik de toezegging af om uw Kamer eind oktober 2024 de Jaarbrief over de aanpak van zorgfraude toe te sturen.</w:t>
      </w:r>
    </w:p>
    <w:p w:rsidRPr="00E328B7" w:rsidR="00EA5C84" w:rsidP="00FE13B0" w:rsidRDefault="00EA5C84" w14:paraId="316FB3B1" w14:textId="77777777">
      <w:pPr>
        <w:rPr>
          <w:szCs w:val="18"/>
        </w:rPr>
      </w:pPr>
    </w:p>
    <w:p w:rsidRPr="00E328B7" w:rsidR="00E328B7" w:rsidP="00FE13B0" w:rsidRDefault="00383736" w14:paraId="254D5742" w14:textId="77777777">
      <w:pPr>
        <w:rPr>
          <w:szCs w:val="18"/>
        </w:rPr>
      </w:pPr>
      <w:r w:rsidRPr="00E328B7">
        <w:rPr>
          <w:szCs w:val="18"/>
        </w:rPr>
        <w:t>De TIZ zet zich gezamenlijk in om zorgfraude te voorkomen, en dit – waar nodig –</w:t>
      </w:r>
      <w:r w:rsidRPr="00E328B7">
        <w:rPr>
          <w:rFonts w:cstheme="minorHAnsi"/>
          <w:szCs w:val="18"/>
        </w:rPr>
        <w:t xml:space="preserve">zo snel mogelijk te stoppen en </w:t>
      </w:r>
      <w:r w:rsidRPr="00E328B7">
        <w:rPr>
          <w:rFonts w:cstheme="minorHAnsi"/>
          <w:szCs w:val="18"/>
        </w:rPr>
        <w:t xml:space="preserve">te bestraffen. </w:t>
      </w:r>
      <w:r w:rsidRPr="00E328B7">
        <w:rPr>
          <w:szCs w:val="18"/>
        </w:rPr>
        <w:t>De Jaarbrief is ontstaan na een oproep voor meer transparantie over inzet en prestaties in de aanpak van zorgfraude van de Algemene Rekenkamer</w:t>
      </w:r>
      <w:r>
        <w:rPr>
          <w:rStyle w:val="Voetnootmarkering"/>
          <w:szCs w:val="18"/>
        </w:rPr>
        <w:footnoteReference w:id="2"/>
      </w:r>
      <w:r w:rsidRPr="00E328B7">
        <w:rPr>
          <w:szCs w:val="18"/>
        </w:rPr>
        <w:t xml:space="preserve">. </w:t>
      </w:r>
      <w:r w:rsidRPr="00E328B7">
        <w:rPr>
          <w:szCs w:val="18"/>
        </w:rPr>
        <w:br/>
      </w:r>
      <w:r w:rsidRPr="00E328B7">
        <w:rPr>
          <w:szCs w:val="18"/>
        </w:rPr>
        <w:br/>
        <w:t xml:space="preserve">In de </w:t>
      </w:r>
      <w:r w:rsidR="000C6DE7">
        <w:rPr>
          <w:szCs w:val="18"/>
        </w:rPr>
        <w:t xml:space="preserve">bijgaande </w:t>
      </w:r>
      <w:r w:rsidRPr="00E328B7">
        <w:rPr>
          <w:szCs w:val="18"/>
        </w:rPr>
        <w:t xml:space="preserve">Jaarbrief treft u de volgende </w:t>
      </w:r>
      <w:r w:rsidR="000C6DE7">
        <w:rPr>
          <w:szCs w:val="18"/>
        </w:rPr>
        <w:t>onderwerpen aan</w:t>
      </w:r>
      <w:r w:rsidRPr="00E328B7">
        <w:rPr>
          <w:szCs w:val="18"/>
        </w:rPr>
        <w:t>:</w:t>
      </w:r>
    </w:p>
    <w:p w:rsidR="000077D7" w:rsidP="00FE13B0" w:rsidRDefault="00383736" w14:paraId="23193D2B" w14:textId="77777777">
      <w:pPr>
        <w:pStyle w:val="Lijstalinea"/>
        <w:numPr>
          <w:ilvl w:val="0"/>
          <w:numId w:val="10"/>
        </w:numPr>
        <w:suppressAutoHyphens/>
        <w:rPr>
          <w:rFonts w:ascii="Verdana" w:hAnsi="Verdana"/>
          <w:sz w:val="18"/>
          <w:szCs w:val="18"/>
        </w:rPr>
      </w:pPr>
      <w:r>
        <w:rPr>
          <w:rFonts w:ascii="Verdana" w:hAnsi="Verdana"/>
          <w:sz w:val="18"/>
          <w:szCs w:val="18"/>
        </w:rPr>
        <w:t>Paragraaf 1 bevat e</w:t>
      </w:r>
      <w:r w:rsidRPr="000077D7" w:rsidR="00E328B7">
        <w:rPr>
          <w:rFonts w:ascii="Verdana" w:hAnsi="Verdana"/>
          <w:sz w:val="18"/>
          <w:szCs w:val="18"/>
        </w:rPr>
        <w:t xml:space="preserve">en inleiding met de </w:t>
      </w:r>
      <w:r>
        <w:rPr>
          <w:rFonts w:ascii="Verdana" w:hAnsi="Verdana"/>
          <w:sz w:val="18"/>
          <w:szCs w:val="18"/>
        </w:rPr>
        <w:t>hoofdpunten uit</w:t>
      </w:r>
      <w:r w:rsidRPr="000077D7" w:rsidR="00E328B7">
        <w:rPr>
          <w:rFonts w:ascii="Verdana" w:hAnsi="Verdana"/>
          <w:sz w:val="18"/>
          <w:szCs w:val="18"/>
        </w:rPr>
        <w:t xml:space="preserve"> de Jaarbrief;</w:t>
      </w:r>
    </w:p>
    <w:p w:rsidRPr="000077D7" w:rsidR="000077D7" w:rsidP="00FE13B0" w:rsidRDefault="00383736" w14:paraId="1A4C6B52" w14:textId="77777777">
      <w:pPr>
        <w:pStyle w:val="Lijstalinea"/>
        <w:numPr>
          <w:ilvl w:val="0"/>
          <w:numId w:val="10"/>
        </w:numPr>
        <w:suppressAutoHyphens/>
        <w:rPr>
          <w:rFonts w:ascii="Verdana" w:hAnsi="Verdana"/>
          <w:sz w:val="18"/>
          <w:szCs w:val="18"/>
        </w:rPr>
      </w:pPr>
      <w:r>
        <w:rPr>
          <w:rFonts w:ascii="Verdana" w:hAnsi="Verdana"/>
          <w:sz w:val="18"/>
          <w:szCs w:val="18"/>
        </w:rPr>
        <w:t xml:space="preserve">Vervolgens wordt </w:t>
      </w:r>
      <w:r w:rsidR="00B80783">
        <w:rPr>
          <w:rFonts w:ascii="Verdana" w:hAnsi="Verdana"/>
          <w:sz w:val="18"/>
          <w:szCs w:val="18"/>
        </w:rPr>
        <w:t xml:space="preserve">in paragraaf 2 </w:t>
      </w:r>
      <w:r>
        <w:rPr>
          <w:rFonts w:ascii="Verdana" w:hAnsi="Verdana"/>
          <w:sz w:val="18"/>
          <w:szCs w:val="18"/>
        </w:rPr>
        <w:t>dieper ingegaan op de voortgang van een</w:t>
      </w:r>
      <w:r w:rsidRPr="000077D7" w:rsidR="00E328B7">
        <w:rPr>
          <w:rFonts w:ascii="Verdana" w:hAnsi="Verdana"/>
          <w:sz w:val="18"/>
          <w:szCs w:val="18"/>
        </w:rPr>
        <w:t xml:space="preserve"> achttal onderwerpen</w:t>
      </w:r>
      <w:r>
        <w:rPr>
          <w:rFonts w:ascii="Verdana" w:hAnsi="Verdana"/>
          <w:sz w:val="18"/>
          <w:szCs w:val="18"/>
        </w:rPr>
        <w:t xml:space="preserve">. </w:t>
      </w:r>
      <w:r w:rsidRPr="000077D7">
        <w:rPr>
          <w:rFonts w:ascii="Verdana" w:hAnsi="Verdana" w:cstheme="minorHAnsi"/>
          <w:sz w:val="18"/>
          <w:szCs w:val="18"/>
        </w:rPr>
        <w:t>Ter illustratie zijn er in aparte kaders een geanonimiseerde casus, een weergave van het dashboard Zicht op Zorga</w:t>
      </w:r>
      <w:r w:rsidRPr="000077D7">
        <w:rPr>
          <w:rFonts w:ascii="Verdana" w:hAnsi="Verdana" w:cstheme="minorHAnsi"/>
          <w:sz w:val="18"/>
          <w:szCs w:val="18"/>
        </w:rPr>
        <w:t>anbieders en enkele kerncijfers van de TIZ weergegeven.</w:t>
      </w:r>
    </w:p>
    <w:p w:rsidR="00E328B7" w:rsidP="00FE13B0" w:rsidRDefault="00383736" w14:paraId="00BDF452" w14:textId="77777777">
      <w:pPr>
        <w:pStyle w:val="Lijstalinea"/>
        <w:numPr>
          <w:ilvl w:val="0"/>
          <w:numId w:val="10"/>
        </w:numPr>
        <w:suppressAutoHyphens/>
        <w:rPr>
          <w:rFonts w:ascii="Verdana" w:hAnsi="Verdana"/>
          <w:sz w:val="18"/>
          <w:szCs w:val="18"/>
        </w:rPr>
      </w:pPr>
      <w:r>
        <w:rPr>
          <w:rFonts w:ascii="Verdana" w:hAnsi="Verdana"/>
          <w:sz w:val="18"/>
          <w:szCs w:val="18"/>
        </w:rPr>
        <w:t>Verder treft u in paragraaf</w:t>
      </w:r>
      <w:r w:rsidR="000077D7">
        <w:rPr>
          <w:rFonts w:ascii="Verdana" w:hAnsi="Verdana"/>
          <w:sz w:val="18"/>
          <w:szCs w:val="18"/>
        </w:rPr>
        <w:t xml:space="preserve"> </w:t>
      </w:r>
      <w:r w:rsidR="00B80783">
        <w:rPr>
          <w:rFonts w:ascii="Verdana" w:hAnsi="Verdana"/>
          <w:sz w:val="18"/>
          <w:szCs w:val="18"/>
        </w:rPr>
        <w:t>3</w:t>
      </w:r>
      <w:r w:rsidR="000077D7">
        <w:rPr>
          <w:rFonts w:ascii="Verdana" w:hAnsi="Verdana"/>
          <w:sz w:val="18"/>
          <w:szCs w:val="18"/>
        </w:rPr>
        <w:t xml:space="preserve"> </w:t>
      </w:r>
      <w:r>
        <w:rPr>
          <w:rFonts w:ascii="Verdana" w:hAnsi="Verdana"/>
          <w:sz w:val="18"/>
          <w:szCs w:val="18"/>
        </w:rPr>
        <w:t xml:space="preserve">u de zogenoemde </w:t>
      </w:r>
      <w:r w:rsidR="00B80783">
        <w:rPr>
          <w:rFonts w:ascii="Verdana" w:hAnsi="Verdana"/>
          <w:sz w:val="18"/>
          <w:szCs w:val="18"/>
        </w:rPr>
        <w:t>s</w:t>
      </w:r>
      <w:r>
        <w:rPr>
          <w:rFonts w:ascii="Verdana" w:hAnsi="Verdana"/>
          <w:sz w:val="18"/>
          <w:szCs w:val="18"/>
        </w:rPr>
        <w:t>ignalerings</w:t>
      </w:r>
      <w:r w:rsidR="00B80783">
        <w:rPr>
          <w:rFonts w:ascii="Verdana" w:hAnsi="Verdana"/>
          <w:sz w:val="18"/>
          <w:szCs w:val="18"/>
        </w:rPr>
        <w:t>notitie</w:t>
      </w:r>
      <w:r>
        <w:rPr>
          <w:rFonts w:ascii="Verdana" w:hAnsi="Verdana"/>
          <w:sz w:val="18"/>
          <w:szCs w:val="18"/>
        </w:rPr>
        <w:t xml:space="preserve"> aan. Hierin vragen de TIZ-partijen </w:t>
      </w:r>
      <w:r w:rsidRPr="00E328B7">
        <w:rPr>
          <w:rFonts w:ascii="Verdana" w:hAnsi="Verdana"/>
          <w:sz w:val="18"/>
          <w:szCs w:val="18"/>
        </w:rPr>
        <w:t>aandacht voor knelpunten uit de praktijk</w:t>
      </w:r>
      <w:r>
        <w:rPr>
          <w:rFonts w:ascii="Verdana" w:hAnsi="Verdana"/>
          <w:sz w:val="18"/>
          <w:szCs w:val="18"/>
        </w:rPr>
        <w:t>, deze paragraaf is aan VWS gericht en is dus opgesteld doo</w:t>
      </w:r>
      <w:r>
        <w:rPr>
          <w:rFonts w:ascii="Verdana" w:hAnsi="Verdana"/>
          <w:sz w:val="18"/>
          <w:szCs w:val="18"/>
        </w:rPr>
        <w:t>r de TIZ partijen zonder VWS</w:t>
      </w:r>
      <w:r w:rsidR="000077D7">
        <w:rPr>
          <w:rFonts w:ascii="Verdana" w:hAnsi="Verdana"/>
          <w:sz w:val="18"/>
          <w:szCs w:val="18"/>
        </w:rPr>
        <w:t>.</w:t>
      </w:r>
    </w:p>
    <w:p w:rsidR="00E328B7" w:rsidP="00FE13B0" w:rsidRDefault="00383736" w14:paraId="1252A4DD" w14:textId="77777777">
      <w:pPr>
        <w:pStyle w:val="Lijstalinea"/>
        <w:numPr>
          <w:ilvl w:val="0"/>
          <w:numId w:val="10"/>
        </w:numPr>
        <w:suppressAutoHyphens/>
        <w:rPr>
          <w:rFonts w:ascii="Verdana" w:hAnsi="Verdana"/>
          <w:sz w:val="18"/>
          <w:szCs w:val="18"/>
        </w:rPr>
      </w:pPr>
      <w:r>
        <w:rPr>
          <w:rFonts w:ascii="Verdana" w:hAnsi="Verdana"/>
          <w:sz w:val="18"/>
          <w:szCs w:val="18"/>
        </w:rPr>
        <w:t xml:space="preserve">De brief </w:t>
      </w:r>
      <w:r w:rsidR="00B80783">
        <w:rPr>
          <w:rFonts w:ascii="Verdana" w:hAnsi="Verdana"/>
          <w:sz w:val="18"/>
          <w:szCs w:val="18"/>
        </w:rPr>
        <w:t xml:space="preserve">sluit in paragraaf 4 </w:t>
      </w:r>
      <w:r>
        <w:rPr>
          <w:rFonts w:ascii="Verdana" w:hAnsi="Verdana"/>
          <w:sz w:val="18"/>
          <w:szCs w:val="18"/>
        </w:rPr>
        <w:t xml:space="preserve">af met een conclusie en vooruitblik. </w:t>
      </w:r>
    </w:p>
    <w:p w:rsidR="00E328B7" w:rsidP="00FE13B0" w:rsidRDefault="00383736" w14:paraId="078B792C" w14:textId="77777777">
      <w:pPr>
        <w:rPr>
          <w:szCs w:val="18"/>
        </w:rPr>
      </w:pPr>
      <w:r>
        <w:rPr>
          <w:szCs w:val="18"/>
        </w:rPr>
        <w:t xml:space="preserve">Hiermee heeft de Jaarbrief </w:t>
      </w:r>
      <w:r w:rsidR="00B80783">
        <w:rPr>
          <w:szCs w:val="18"/>
        </w:rPr>
        <w:t xml:space="preserve">dus </w:t>
      </w:r>
      <w:r>
        <w:rPr>
          <w:szCs w:val="18"/>
        </w:rPr>
        <w:t>een gemengd karakter</w:t>
      </w:r>
      <w:r w:rsidR="00B80783">
        <w:rPr>
          <w:szCs w:val="18"/>
        </w:rPr>
        <w:t>, in de zin dat de</w:t>
      </w:r>
      <w:r>
        <w:rPr>
          <w:szCs w:val="18"/>
        </w:rPr>
        <w:t xml:space="preserve"> </w:t>
      </w:r>
      <w:r w:rsidR="00B80783">
        <w:rPr>
          <w:szCs w:val="18"/>
        </w:rPr>
        <w:t>s</w:t>
      </w:r>
      <w:r>
        <w:rPr>
          <w:szCs w:val="18"/>
        </w:rPr>
        <w:t>ignalerings</w:t>
      </w:r>
      <w:r w:rsidR="00B80783">
        <w:rPr>
          <w:szCs w:val="18"/>
        </w:rPr>
        <w:t xml:space="preserve">notitie onder verantwoordelijkheid van de TIZ partijen </w:t>
      </w:r>
      <w:r>
        <w:rPr>
          <w:szCs w:val="18"/>
        </w:rPr>
        <w:t xml:space="preserve">met uitzondering van VWS </w:t>
      </w:r>
      <w:r w:rsidR="00B80783">
        <w:rPr>
          <w:szCs w:val="18"/>
        </w:rPr>
        <w:t xml:space="preserve">is </w:t>
      </w:r>
      <w:r>
        <w:rPr>
          <w:szCs w:val="18"/>
        </w:rPr>
        <w:t>geschreven</w:t>
      </w:r>
      <w:r w:rsidR="00952195">
        <w:rPr>
          <w:szCs w:val="18"/>
        </w:rPr>
        <w:t>,</w:t>
      </w:r>
      <w:r w:rsidR="00B80783">
        <w:rPr>
          <w:szCs w:val="18"/>
        </w:rPr>
        <w:t xml:space="preserve"> omdat deze notie juist beoogt signalen aan </w:t>
      </w:r>
      <w:r w:rsidR="00B80783">
        <w:rPr>
          <w:szCs w:val="18"/>
        </w:rPr>
        <w:lastRenderedPageBreak/>
        <w:t xml:space="preserve">VWS te geven. </w:t>
      </w:r>
      <w:r>
        <w:rPr>
          <w:szCs w:val="18"/>
        </w:rPr>
        <w:t xml:space="preserve">Een inhoudelijke reactie op de </w:t>
      </w:r>
      <w:r w:rsidR="00B80783">
        <w:rPr>
          <w:szCs w:val="18"/>
        </w:rPr>
        <w:t>s</w:t>
      </w:r>
      <w:r>
        <w:rPr>
          <w:szCs w:val="18"/>
        </w:rPr>
        <w:t>ignalerings</w:t>
      </w:r>
      <w:r w:rsidR="00B80783">
        <w:rPr>
          <w:szCs w:val="18"/>
        </w:rPr>
        <w:t>notitie</w:t>
      </w:r>
      <w:r>
        <w:rPr>
          <w:szCs w:val="18"/>
        </w:rPr>
        <w:t xml:space="preserve"> volgt begin 2025, nadat ik gesprekken met de ketenpar</w:t>
      </w:r>
      <w:r>
        <w:rPr>
          <w:szCs w:val="18"/>
        </w:rPr>
        <w:t>tners over de</w:t>
      </w:r>
      <w:r w:rsidR="000077D7">
        <w:rPr>
          <w:szCs w:val="18"/>
        </w:rPr>
        <w:t xml:space="preserve"> benoemde</w:t>
      </w:r>
      <w:r>
        <w:rPr>
          <w:szCs w:val="18"/>
        </w:rPr>
        <w:t xml:space="preserve"> knelpunten heb gevoerd.</w:t>
      </w:r>
    </w:p>
    <w:p w:rsidRPr="00E328B7" w:rsidR="00EA5C84" w:rsidP="00FE13B0" w:rsidRDefault="00EA5C84" w14:paraId="0CB44585" w14:textId="77777777">
      <w:pPr>
        <w:rPr>
          <w:szCs w:val="18"/>
        </w:rPr>
      </w:pPr>
    </w:p>
    <w:p w:rsidRPr="00E328B7" w:rsidR="00EA5C84" w:rsidP="00FE13B0" w:rsidRDefault="00383736" w14:paraId="7ADBC7CE" w14:textId="77777777">
      <w:pPr>
        <w:rPr>
          <w:b/>
          <w:bCs/>
          <w:szCs w:val="18"/>
        </w:rPr>
      </w:pPr>
      <w:r w:rsidRPr="00E328B7">
        <w:rPr>
          <w:b/>
          <w:bCs/>
          <w:szCs w:val="18"/>
        </w:rPr>
        <w:t>Tot slot</w:t>
      </w:r>
    </w:p>
    <w:p w:rsidRPr="00952195" w:rsidR="004B74AC" w:rsidP="00FE13B0" w:rsidRDefault="00383736" w14:paraId="5C8D3324" w14:textId="77777777">
      <w:pPr>
        <w:rPr>
          <w:rFonts w:cstheme="minorHAnsi"/>
          <w:szCs w:val="18"/>
        </w:rPr>
      </w:pPr>
      <w:r>
        <w:rPr>
          <w:szCs w:val="18"/>
        </w:rPr>
        <w:t xml:space="preserve">Ik wil benadrukken dat </w:t>
      </w:r>
      <w:r w:rsidR="00250B2D">
        <w:rPr>
          <w:szCs w:val="18"/>
        </w:rPr>
        <w:t xml:space="preserve">het </w:t>
      </w:r>
      <w:r w:rsidRPr="00E328B7" w:rsidR="00EA5C84">
        <w:rPr>
          <w:szCs w:val="18"/>
        </w:rPr>
        <w:t xml:space="preserve">schandalig </w:t>
      </w:r>
      <w:r w:rsidR="00B80783">
        <w:rPr>
          <w:szCs w:val="18"/>
        </w:rPr>
        <w:t>is</w:t>
      </w:r>
      <w:r w:rsidRPr="00E328B7">
        <w:rPr>
          <w:szCs w:val="18"/>
        </w:rPr>
        <w:t xml:space="preserve"> </w:t>
      </w:r>
      <w:r w:rsidRPr="00E328B7" w:rsidR="00EA5C84">
        <w:rPr>
          <w:szCs w:val="18"/>
        </w:rPr>
        <w:t xml:space="preserve">als er misbruik wordt gemaakt van publiek geld en patiënten daar de dupe van worden. Het is daarom belangrijk dat de ketenpartners alles op alles blijven zetten om zorgfraude tegen te gaan. Deze Jaarbrief geeft een goed beeld van wat er bereikt is afgelopen jaar. Maar ik geloof dat er meer mogelijk is. Hierover – en over de knelpunten in de Signaleringspargraaf </w:t>
      </w:r>
      <w:r>
        <w:rPr>
          <w:szCs w:val="18"/>
        </w:rPr>
        <w:t>–</w:t>
      </w:r>
      <w:r w:rsidRPr="00E328B7" w:rsidR="00EA5C84">
        <w:rPr>
          <w:szCs w:val="18"/>
        </w:rPr>
        <w:t xml:space="preserve"> </w:t>
      </w:r>
      <w:r>
        <w:rPr>
          <w:szCs w:val="18"/>
        </w:rPr>
        <w:t>ga ik</w:t>
      </w:r>
      <w:r w:rsidRPr="00E328B7" w:rsidR="00EA5C84">
        <w:rPr>
          <w:szCs w:val="18"/>
        </w:rPr>
        <w:t xml:space="preserve"> met de ketenpartners in gesprek. Uw Kamer zal hierover begin 2025 geïnformeerd worden. </w:t>
      </w:r>
    </w:p>
    <w:p w:rsidR="00FE13B0" w:rsidP="00FE13B0" w:rsidRDefault="00FE13B0" w14:paraId="2FEFD3B5" w14:textId="77777777">
      <w:pPr>
        <w:pStyle w:val="Huisstijl-Slotzin"/>
        <w:contextualSpacing/>
      </w:pPr>
      <w:bookmarkStart w:name="_Hlk168993446" w:id="1"/>
      <w:bookmarkStart w:name="_Hlk155879847" w:id="2"/>
      <w:r>
        <w:t>Hoogachtend,</w:t>
      </w:r>
    </w:p>
    <w:p w:rsidR="00FE13B0" w:rsidP="00FE13B0" w:rsidRDefault="00FE13B0" w14:paraId="1E998240" w14:textId="77777777">
      <w:pPr>
        <w:pStyle w:val="Huisstijl-Ondertekeningvervolg"/>
        <w:contextualSpacing/>
        <w:rPr>
          <w:i w:val="0"/>
          <w:iCs/>
        </w:rPr>
      </w:pPr>
    </w:p>
    <w:p w:rsidR="00FE13B0" w:rsidP="00FE13B0" w:rsidRDefault="00FE13B0" w14:paraId="02268D46"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FE13B0" w:rsidP="00FE13B0" w:rsidRDefault="00FE13B0" w14:paraId="1C065680" w14:textId="77777777">
      <w:pPr>
        <w:pStyle w:val="Huisstijl-Ondertekeningvervolg"/>
        <w:rPr>
          <w:i w:val="0"/>
          <w:iCs/>
        </w:rPr>
      </w:pPr>
      <w:r w:rsidRPr="00313F54">
        <w:rPr>
          <w:i w:val="0"/>
          <w:iCs/>
        </w:rPr>
        <w:t>Welzijn en Sport,</w:t>
      </w:r>
    </w:p>
    <w:p w:rsidRPr="00691361" w:rsidR="00FE13B0" w:rsidP="00FE13B0" w:rsidRDefault="00FE13B0" w14:paraId="3A313C74" w14:textId="77777777">
      <w:pPr>
        <w:pStyle w:val="Huisstijl-Ondertekening"/>
      </w:pPr>
    </w:p>
    <w:p w:rsidRPr="00691361" w:rsidR="00FE13B0" w:rsidP="00FE13B0" w:rsidRDefault="00FE13B0" w14:paraId="0DE8F15B" w14:textId="77777777">
      <w:pPr>
        <w:pStyle w:val="Huisstijl-Ondertekeningvervolg"/>
        <w:rPr>
          <w:i w:val="0"/>
        </w:rPr>
      </w:pPr>
    </w:p>
    <w:p w:rsidRPr="00691361" w:rsidR="00FE13B0" w:rsidP="00FE13B0" w:rsidRDefault="00FE13B0" w14:paraId="3C7FE0EA" w14:textId="77777777">
      <w:pPr>
        <w:pStyle w:val="Huisstijl-Ondertekeningvervolg"/>
        <w:rPr>
          <w:i w:val="0"/>
        </w:rPr>
      </w:pPr>
    </w:p>
    <w:p w:rsidRPr="00691361" w:rsidR="00FE13B0" w:rsidP="00FE13B0" w:rsidRDefault="00FE13B0" w14:paraId="10E434F9" w14:textId="77777777">
      <w:pPr>
        <w:pStyle w:val="Huisstijl-Ondertekeningvervolg"/>
        <w:rPr>
          <w:i w:val="0"/>
        </w:rPr>
      </w:pPr>
    </w:p>
    <w:p w:rsidRPr="00691361" w:rsidR="00FE13B0" w:rsidP="00FE13B0" w:rsidRDefault="00FE13B0" w14:paraId="1DD0DE45" w14:textId="77777777">
      <w:pPr>
        <w:pStyle w:val="Huisstijl-Ondertekeningvervolg"/>
        <w:rPr>
          <w:i w:val="0"/>
          <w:u w:val="single"/>
        </w:rPr>
      </w:pPr>
    </w:p>
    <w:p w:rsidRPr="00691361" w:rsidR="00FE13B0" w:rsidP="00FE13B0" w:rsidRDefault="00FE13B0" w14:paraId="70EBBE2D" w14:textId="77777777">
      <w:pPr>
        <w:pStyle w:val="Huisstijl-Ondertekeningvervolg"/>
        <w:rPr>
          <w:i w:val="0"/>
        </w:rPr>
      </w:pPr>
    </w:p>
    <w:bookmarkEnd w:id="1"/>
    <w:p w:rsidRPr="00DE17B0" w:rsidR="00FE13B0" w:rsidP="00FE13B0" w:rsidRDefault="00FE13B0" w14:paraId="1EEBBEA2" w14:textId="77777777">
      <w:pPr>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2"/>
    <w:p w:rsidRPr="00E328B7" w:rsidR="00C95CA9" w:rsidP="00FE13B0" w:rsidRDefault="00C95CA9" w14:paraId="54FD111C" w14:textId="77777777">
      <w:pPr>
        <w:spacing w:line="240" w:lineRule="auto"/>
        <w:rPr>
          <w:noProof/>
        </w:rPr>
      </w:pPr>
    </w:p>
    <w:p w:rsidRPr="00E328B7" w:rsidR="00235AED" w:rsidP="00FE13B0" w:rsidRDefault="00235AED" w14:paraId="0B864B39" w14:textId="77777777">
      <w:pPr>
        <w:spacing w:line="240" w:lineRule="auto"/>
        <w:rPr>
          <w:noProof/>
        </w:rPr>
      </w:pPr>
    </w:p>
    <w:sectPr w:rsidRPr="00E328B7"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730C" w14:textId="77777777" w:rsidR="007578E4" w:rsidRDefault="007578E4">
      <w:pPr>
        <w:spacing w:line="240" w:lineRule="auto"/>
      </w:pPr>
      <w:r>
        <w:separator/>
      </w:r>
    </w:p>
  </w:endnote>
  <w:endnote w:type="continuationSeparator" w:id="0">
    <w:p w14:paraId="73EBEBF7" w14:textId="77777777" w:rsidR="007578E4" w:rsidRDefault="00757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80"/>
    <w:family w:val="auto"/>
    <w:pitch w:val="default"/>
    <w:sig w:usb0="00000000" w:usb1="00000000" w:usb2="00000000" w:usb3="00000000" w:csb0="0002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7168" w14:textId="77777777" w:rsidR="00432CA9" w:rsidRDefault="00432C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66C6" w14:textId="77777777" w:rsidR="00DC7639" w:rsidRDefault="00383736">
    <w:pPr>
      <w:pStyle w:val="Voettekst"/>
    </w:pPr>
    <w:r>
      <w:rPr>
        <w:noProof/>
        <w:lang w:val="en-US" w:eastAsia="en-US" w:bidi="ar-SA"/>
      </w:rPr>
      <w:pict w14:anchorId="1304DD61">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657B2B9D" w14:textId="77777777" w:rsidR="00DC7639" w:rsidRDefault="0038373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F8A3" w14:textId="77777777" w:rsidR="00432CA9" w:rsidRDefault="00432C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7A56" w14:textId="77777777" w:rsidR="007578E4" w:rsidRDefault="007578E4">
      <w:pPr>
        <w:spacing w:line="240" w:lineRule="auto"/>
      </w:pPr>
      <w:r>
        <w:separator/>
      </w:r>
    </w:p>
  </w:footnote>
  <w:footnote w:type="continuationSeparator" w:id="0">
    <w:p w14:paraId="2F3FD1EF" w14:textId="77777777" w:rsidR="007578E4" w:rsidRDefault="007578E4">
      <w:pPr>
        <w:spacing w:line="240" w:lineRule="auto"/>
      </w:pPr>
      <w:r>
        <w:continuationSeparator/>
      </w:r>
    </w:p>
  </w:footnote>
  <w:footnote w:id="1">
    <w:p w14:paraId="317DD1E7" w14:textId="77777777" w:rsidR="00EA5C84" w:rsidRPr="00FE13B0" w:rsidRDefault="00383736" w:rsidP="00EA5C84">
      <w:pPr>
        <w:pStyle w:val="Voetnoottekst"/>
        <w:rPr>
          <w:rFonts w:ascii="Verdana" w:hAnsi="Verdana"/>
          <w:sz w:val="16"/>
          <w:szCs w:val="16"/>
        </w:rPr>
      </w:pPr>
      <w:r w:rsidRPr="00FE13B0">
        <w:rPr>
          <w:rStyle w:val="Voetnootmarkering"/>
          <w:rFonts w:ascii="Verdana" w:hAnsi="Verdana"/>
          <w:sz w:val="16"/>
          <w:szCs w:val="16"/>
        </w:rPr>
        <w:footnoteRef/>
      </w:r>
      <w:r w:rsidRPr="00FE13B0">
        <w:rPr>
          <w:rFonts w:ascii="Verdana" w:hAnsi="Verdana"/>
          <w:sz w:val="16"/>
          <w:szCs w:val="16"/>
        </w:rPr>
        <w:t xml:space="preserve"> De volgende partijen zijn verenigd in de TIZ: Nederlandse Zorgautoriteit (NZa), Inspectie voor de Gezondheidszorg en Jeugd (IGJ), Zorgverzekeraars Nederland (ZN), Nederlandse Arbeidsinspectie (NLA), Belastingdienst, Openbaar Ministerie (OM), Centrum Indic</w:t>
      </w:r>
      <w:r w:rsidRPr="00FE13B0">
        <w:rPr>
          <w:rFonts w:ascii="Verdana" w:hAnsi="Verdana"/>
          <w:sz w:val="16"/>
          <w:szCs w:val="16"/>
        </w:rPr>
        <w:t>atiestelling Zorg (CIZ), Sociale Verzekeringsbank (SVB), Vereniging van Nederlandse Gemeenten (VNG) en het Ministerie van Volksgezondheid, Welzijn en Sport (VWS).</w:t>
      </w:r>
    </w:p>
  </w:footnote>
  <w:footnote w:id="2">
    <w:p w14:paraId="42EA6402" w14:textId="77777777" w:rsidR="00EA5C84" w:rsidRDefault="00383736" w:rsidP="00EA5C84">
      <w:pPr>
        <w:pStyle w:val="Voetnoottekst"/>
      </w:pPr>
      <w:r w:rsidRPr="00FE13B0">
        <w:rPr>
          <w:rStyle w:val="Voetnootmarkering"/>
          <w:rFonts w:ascii="Verdana" w:hAnsi="Verdana"/>
          <w:sz w:val="16"/>
          <w:szCs w:val="16"/>
        </w:rPr>
        <w:footnoteRef/>
      </w:r>
      <w:r w:rsidRPr="00FE13B0">
        <w:rPr>
          <w:rFonts w:ascii="Verdana" w:hAnsi="Verdana"/>
          <w:sz w:val="16"/>
          <w:szCs w:val="16"/>
        </w:rPr>
        <w:t xml:space="preserve"> Zie rapport ‘Een zorgelijk gebrek aan daadkracht – onderzoek naar de effectiviteit van zorgfraudebestrijding’.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0AD0" w14:textId="77777777" w:rsidR="00432CA9" w:rsidRDefault="00432C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DDAA" w14:textId="77777777" w:rsidR="00CD5856" w:rsidRDefault="00383736">
    <w:pPr>
      <w:pStyle w:val="Koptekst"/>
    </w:pPr>
    <w:r>
      <w:rPr>
        <w:noProof/>
        <w:lang w:eastAsia="nl-NL" w:bidi="ar-SA"/>
      </w:rPr>
      <w:drawing>
        <wp:anchor distT="0" distB="0" distL="114300" distR="114300" simplePos="0" relativeHeight="251652096" behindDoc="1" locked="0" layoutInCell="1" allowOverlap="1" wp14:anchorId="343A33A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7DB5C6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57424F1">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143EC04A" w14:textId="77777777" w:rsidR="00CD5856" w:rsidRDefault="00383736">
                <w:pPr>
                  <w:pStyle w:val="Huisstijl-AfzendgegevensW1"/>
                </w:pPr>
                <w:r>
                  <w:t>Bezoekadres</w:t>
                </w:r>
              </w:p>
              <w:p w14:paraId="4663A15D" w14:textId="77777777" w:rsidR="00CD5856" w:rsidRDefault="00383736">
                <w:pPr>
                  <w:pStyle w:val="Huisstijl-Afzendgegevens"/>
                </w:pPr>
                <w:r>
                  <w:t>Parnassusplein 5</w:t>
                </w:r>
              </w:p>
              <w:p w14:paraId="77323563" w14:textId="77777777" w:rsidR="00CD5856" w:rsidRDefault="00383736">
                <w:pPr>
                  <w:pStyle w:val="Huisstijl-Afzendgegevens"/>
                </w:pPr>
                <w:r>
                  <w:t>2511</w:t>
                </w:r>
                <w:r w:rsidR="008D59C5" w:rsidRPr="008D59C5">
                  <w:t xml:space="preserve"> </w:t>
                </w:r>
                <w:r>
                  <w:t>VX</w:t>
                </w:r>
                <w:r w:rsidR="00E1490C">
                  <w:t xml:space="preserve">  </w:t>
                </w:r>
                <w:r w:rsidR="008D59C5" w:rsidRPr="008D59C5">
                  <w:t>Den Haag</w:t>
                </w:r>
              </w:p>
              <w:p w14:paraId="5C37178A" w14:textId="77777777" w:rsidR="00CD5856" w:rsidRDefault="00383736">
                <w:pPr>
                  <w:pStyle w:val="Huisstijl-Afzendgegevens"/>
                </w:pPr>
                <w:r w:rsidRPr="008D59C5">
                  <w:t>www.rijksoverheid.nl</w:t>
                </w:r>
              </w:p>
              <w:p w14:paraId="488EFDA5" w14:textId="77777777" w:rsidR="00CD5856" w:rsidRDefault="00383736">
                <w:pPr>
                  <w:pStyle w:val="Huisstijl-ReferentiegegevenskopW2"/>
                </w:pPr>
                <w:r w:rsidRPr="008D59C5">
                  <w:t>Kenmerk</w:t>
                </w:r>
              </w:p>
              <w:p w14:paraId="30A58E17" w14:textId="77777777" w:rsidR="00CD5856" w:rsidRDefault="00383736">
                <w:pPr>
                  <w:pStyle w:val="Huisstijl-Referentiegegevens"/>
                </w:pPr>
                <w:bookmarkStart w:id="0" w:name="_Hlk117784077"/>
                <w:r>
                  <w:t>3896707-1068577-PZO</w:t>
                </w:r>
              </w:p>
              <w:bookmarkEnd w:id="0"/>
              <w:p w14:paraId="5A48D874" w14:textId="77777777" w:rsidR="00215CB5" w:rsidRDefault="00383736">
                <w:pPr>
                  <w:pStyle w:val="Huisstijl-ReferentiegegevenskopW1"/>
                </w:pPr>
                <w:r w:rsidRPr="008D59C5">
                  <w:t>Bijlage(n)</w:t>
                </w:r>
                <w:r w:rsidR="009C581D">
                  <w:br/>
                </w:r>
                <w:r w:rsidR="009C581D" w:rsidRPr="009C581D">
                  <w:rPr>
                    <w:b w:val="0"/>
                    <w:bCs/>
                  </w:rPr>
                  <w:t>1</w:t>
                </w:r>
              </w:p>
              <w:p w14:paraId="37A4BAA6" w14:textId="77777777" w:rsidR="00CD5856" w:rsidRDefault="00383736">
                <w:pPr>
                  <w:pStyle w:val="Huisstijl-ReferentiegegevenskopW1"/>
                </w:pPr>
                <w:r>
                  <w:t>Kenmerk afzender</w:t>
                </w:r>
              </w:p>
              <w:p w14:paraId="45994A58" w14:textId="77777777" w:rsidR="00CD5856" w:rsidRDefault="00CD5856">
                <w:pPr>
                  <w:pStyle w:val="Huisstijl-Referentiegegevens"/>
                </w:pPr>
              </w:p>
              <w:p w14:paraId="24C5FC38" w14:textId="77777777" w:rsidR="00CD5856" w:rsidRDefault="00383736">
                <w:pPr>
                  <w:pStyle w:val="Huisstijl-Algemenevoorwaarden"/>
                </w:pPr>
                <w:r>
                  <w:t xml:space="preserve">Correspondentie uitsluitend richten aan het retouradres met vermelding van de datum en het </w:t>
                </w:r>
                <w:r>
                  <w:t>kenmerk van deze brief.</w:t>
                </w:r>
              </w:p>
              <w:p w14:paraId="5A69B98C" w14:textId="77777777" w:rsidR="00CD5856" w:rsidRDefault="00CD5856"/>
            </w:txbxContent>
          </v:textbox>
          <w10:wrap anchorx="page" anchory="page"/>
        </v:shape>
      </w:pict>
    </w:r>
    <w:r>
      <w:rPr>
        <w:lang w:eastAsia="nl-NL" w:bidi="ar-SA"/>
      </w:rPr>
      <w:pict w14:anchorId="03BA2FBC">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102A2B0D" w14:textId="77777777" w:rsidR="00CD5856" w:rsidRDefault="00383736">
                <w:pPr>
                  <w:pStyle w:val="Huisstijl-Datumenbetreft"/>
                  <w:tabs>
                    <w:tab w:val="clear" w:pos="737"/>
                    <w:tab w:val="left" w:pos="-5954"/>
                    <w:tab w:val="left" w:pos="-5670"/>
                    <w:tab w:val="left" w:pos="1134"/>
                  </w:tabs>
                </w:pPr>
                <w:r>
                  <w:t>Datum</w:t>
                </w:r>
                <w:r w:rsidR="00E1490C">
                  <w:tab/>
                </w:r>
                <w:r w:rsidR="00432CA9">
                  <w:t>18 oktober 2024</w:t>
                </w:r>
              </w:p>
              <w:p w14:paraId="3CC25981" w14:textId="77777777" w:rsidR="00CD5856" w:rsidRDefault="00383736">
                <w:pPr>
                  <w:pStyle w:val="Huisstijl-Datumenbetreft"/>
                  <w:tabs>
                    <w:tab w:val="clear" w:pos="737"/>
                    <w:tab w:val="left" w:pos="-5954"/>
                    <w:tab w:val="left" w:pos="-5670"/>
                    <w:tab w:val="left" w:pos="1134"/>
                  </w:tabs>
                </w:pPr>
                <w:r>
                  <w:t>Betreft</w:t>
                </w:r>
                <w:r w:rsidR="00E1490C">
                  <w:tab/>
                </w:r>
                <w:r w:rsidR="006A0F76">
                  <w:t xml:space="preserve">Jaarbrief </w:t>
                </w:r>
                <w:r w:rsidR="00B80783">
                  <w:t xml:space="preserve">2024 </w:t>
                </w:r>
                <w:r w:rsidR="006A0F76">
                  <w:t>T</w:t>
                </w:r>
                <w:r w:rsidR="00B80783">
                  <w:t>askforce Integriteit Zorgsector</w:t>
                </w:r>
                <w:r w:rsidR="006A0F76">
                  <w:t xml:space="preserve"> </w:t>
                </w:r>
              </w:p>
              <w:p w14:paraId="06F08428"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18C5EE48">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36DA548C" w14:textId="77777777" w:rsidR="00CD5856" w:rsidRDefault="00CD5856">
                <w:pPr>
                  <w:pStyle w:val="Huisstijl-Toezendgegevens"/>
                </w:pPr>
              </w:p>
            </w:txbxContent>
          </v:textbox>
          <w10:wrap anchorx="page" anchory="page"/>
        </v:shape>
      </w:pict>
    </w:r>
    <w:r>
      <w:rPr>
        <w:lang w:eastAsia="nl-NL" w:bidi="ar-SA"/>
      </w:rPr>
      <w:pict w14:anchorId="7C52EF5C">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7F24CDD" w14:textId="77777777" w:rsidR="00CD5856" w:rsidRDefault="00383736">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4B586E6">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035585A0" w14:textId="77777777" w:rsidR="00CD5856" w:rsidRDefault="00383736">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3140" w14:textId="77777777" w:rsidR="00432CA9" w:rsidRDefault="00432CA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0324" w14:textId="77777777" w:rsidR="00CD5856" w:rsidRDefault="00383736">
    <w:pPr>
      <w:pStyle w:val="Koptekst"/>
    </w:pPr>
    <w:r>
      <w:rPr>
        <w:lang w:eastAsia="nl-NL" w:bidi="ar-SA"/>
      </w:rPr>
      <w:pict w14:anchorId="3CAD9214">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4C79B9D" w14:textId="77777777" w:rsidR="00CD5856" w:rsidRDefault="00383736">
                <w:pPr>
                  <w:pStyle w:val="Huisstijl-ReferentiegegevenskopW2"/>
                </w:pPr>
                <w:r w:rsidRPr="008D59C5">
                  <w:t>Kenmerk</w:t>
                </w:r>
              </w:p>
              <w:p w14:paraId="48A998B9" w14:textId="77777777" w:rsidR="00C95CA9" w:rsidRPr="00C95CA9" w:rsidRDefault="00383736" w:rsidP="00C95CA9">
                <w:pPr>
                  <w:pStyle w:val="Huisstijl-Referentiegegevens"/>
                </w:pPr>
                <w:r w:rsidRPr="00C95CA9">
                  <w:t>3896707-1068577-PZO</w:t>
                </w:r>
              </w:p>
              <w:p w14:paraId="2D54BE03" w14:textId="77777777" w:rsidR="00CD5856" w:rsidRDefault="00CD5856">
                <w:pPr>
                  <w:pStyle w:val="Huisstijl-Referentiegegevens"/>
                </w:pPr>
              </w:p>
            </w:txbxContent>
          </v:textbox>
          <w10:wrap anchorx="page" anchory="page"/>
        </v:shape>
      </w:pict>
    </w:r>
    <w:r>
      <w:rPr>
        <w:lang w:eastAsia="nl-NL" w:bidi="ar-SA"/>
      </w:rPr>
      <w:pict w14:anchorId="69C9D9D0">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4D67DC52" w14:textId="141268B4" w:rsidR="00CD5856" w:rsidRDefault="0038373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52195">
                  <w:fldChar w:fldCharType="begin"/>
                </w:r>
                <w:r>
                  <w:instrText xml:space="preserve"> SECTIONPAGES  \* Arabic  \* MERGEFORMAT </w:instrText>
                </w:r>
                <w:r w:rsidR="00952195">
                  <w:fldChar w:fldCharType="separate"/>
                </w:r>
                <w:r>
                  <w:rPr>
                    <w:noProof/>
                  </w:rPr>
                  <w:t>2</w:t>
                </w:r>
                <w:r w:rsidR="00952195">
                  <w:rPr>
                    <w:noProof/>
                  </w:rPr>
                  <w:fldChar w:fldCharType="end"/>
                </w:r>
              </w:p>
              <w:p w14:paraId="247C0F8E" w14:textId="77777777" w:rsidR="00CD5856" w:rsidRDefault="00CD5856"/>
              <w:p w14:paraId="466D854A" w14:textId="77777777" w:rsidR="00CD5856" w:rsidRDefault="00CD5856">
                <w:pPr>
                  <w:pStyle w:val="Huisstijl-Paginanummer"/>
                </w:pPr>
              </w:p>
              <w:p w14:paraId="729F4564"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CBDF" w14:textId="77777777" w:rsidR="00CD5856" w:rsidRDefault="00383736">
    <w:pPr>
      <w:pStyle w:val="Koptekst"/>
    </w:pPr>
    <w:r>
      <w:rPr>
        <w:lang w:eastAsia="nl-NL" w:bidi="ar-SA"/>
      </w:rPr>
      <w:pict w14:anchorId="7FB5E483">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9E600D9" w14:textId="77777777" w:rsidR="00CD5856" w:rsidRDefault="0038373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FE13B0">
                      <w:t>26 juni 2014</w:t>
                    </w:r>
                  </w:sdtContent>
                </w:sdt>
              </w:p>
              <w:p w14:paraId="77BB4604" w14:textId="77777777" w:rsidR="00CD5856" w:rsidRDefault="00383736">
                <w:pPr>
                  <w:pStyle w:val="Huisstijl-Datumenbetreft"/>
                  <w:tabs>
                    <w:tab w:val="left" w:pos="-5954"/>
                    <w:tab w:val="left" w:pos="-5670"/>
                  </w:tabs>
                </w:pPr>
                <w:r>
                  <w:t>Betreft</w:t>
                </w:r>
                <w:r>
                  <w:tab/>
                </w:r>
                <w:r w:rsidR="008D59C5">
                  <w:t>BETREFT</w:t>
                </w:r>
              </w:p>
              <w:p w14:paraId="667A08B4"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000C81A3">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AD5EA0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B8122DB">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6980421E" w14:textId="77777777" w:rsidR="00CD5856" w:rsidRDefault="00383736">
                <w:pPr>
                  <w:pStyle w:val="Huisstijl-Afzendgegevens"/>
                </w:pPr>
                <w:r w:rsidRPr="008D59C5">
                  <w:t>Rijnstraat 50</w:t>
                </w:r>
              </w:p>
              <w:p w14:paraId="78756E9C" w14:textId="77777777" w:rsidR="00CD5856" w:rsidRDefault="00383736">
                <w:pPr>
                  <w:pStyle w:val="Huisstijl-Afzendgegevens"/>
                </w:pPr>
                <w:r w:rsidRPr="008D59C5">
                  <w:t>Den Haag</w:t>
                </w:r>
              </w:p>
              <w:p w14:paraId="4C213E39" w14:textId="77777777" w:rsidR="00CD5856" w:rsidRDefault="00383736">
                <w:pPr>
                  <w:pStyle w:val="Huisstijl-Afzendgegevens"/>
                </w:pPr>
                <w:r w:rsidRPr="008D59C5">
                  <w:t>www.rijksoverheid.nl</w:t>
                </w:r>
              </w:p>
              <w:p w14:paraId="325CEBBF" w14:textId="77777777" w:rsidR="00CD5856" w:rsidRDefault="00383736">
                <w:pPr>
                  <w:pStyle w:val="Huisstijl-AfzendgegevenskopW1"/>
                </w:pPr>
                <w:r>
                  <w:t>Contactpersoon</w:t>
                </w:r>
              </w:p>
              <w:p w14:paraId="31CCCC77" w14:textId="77777777" w:rsidR="00CD5856" w:rsidRDefault="00383736">
                <w:pPr>
                  <w:pStyle w:val="Huisstijl-Afzendgegevens"/>
                </w:pPr>
                <w:r w:rsidRPr="008D59C5">
                  <w:t>ing. J.A. Ramlal</w:t>
                </w:r>
              </w:p>
              <w:p w14:paraId="18CCAF0D" w14:textId="77777777" w:rsidR="00CD5856" w:rsidRDefault="00383736">
                <w:pPr>
                  <w:pStyle w:val="Huisstijl-Afzendgegevens"/>
                </w:pPr>
                <w:r w:rsidRPr="008D59C5">
                  <w:t>ja.ramlal@minvws.nl</w:t>
                </w:r>
              </w:p>
              <w:p w14:paraId="7F643393" w14:textId="77777777" w:rsidR="00CD5856" w:rsidRDefault="00383736">
                <w:pPr>
                  <w:pStyle w:val="Huisstijl-ReferentiegegevenskopW2"/>
                </w:pPr>
                <w:r>
                  <w:t>Ons kenmerk</w:t>
                </w:r>
              </w:p>
              <w:p w14:paraId="421B94E6" w14:textId="77777777" w:rsidR="00CD5856" w:rsidRDefault="00383736">
                <w:pPr>
                  <w:pStyle w:val="Huisstijl-Referentiegegevens"/>
                </w:pPr>
                <w:r>
                  <w:t>KENMERK</w:t>
                </w:r>
              </w:p>
              <w:p w14:paraId="372C1731" w14:textId="77777777" w:rsidR="00CD5856" w:rsidRDefault="00383736">
                <w:pPr>
                  <w:pStyle w:val="Huisstijl-ReferentiegegevenskopW1"/>
                </w:pPr>
                <w:r>
                  <w:t>Uw kenmerk</w:t>
                </w:r>
              </w:p>
              <w:p w14:paraId="31829243" w14:textId="77777777" w:rsidR="00CD5856" w:rsidRDefault="00383736">
                <w:pPr>
                  <w:pStyle w:val="Huisstijl-Referentiegegevens"/>
                </w:pPr>
                <w:r>
                  <w:t>UW BRIEF</w:t>
                </w:r>
              </w:p>
            </w:txbxContent>
          </v:textbox>
          <w10:wrap anchorx="page" anchory="page"/>
        </v:shape>
      </w:pict>
    </w:r>
    <w:r>
      <w:rPr>
        <w:lang w:eastAsia="nl-NL" w:bidi="ar-SA"/>
      </w:rPr>
      <w:pict w14:anchorId="24231848">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08271371" w14:textId="77777777" w:rsidR="00CD5856" w:rsidRDefault="00383736">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71674B35">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4A1E3543" w14:textId="77777777" w:rsidR="00CD5856" w:rsidRDefault="0038373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22BD3448">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64204FD8" w14:textId="77777777" w:rsidR="00CD5856" w:rsidRDefault="00CD5856">
                <w:pPr>
                  <w:pStyle w:val="Huisstijl-Toezendgegevens"/>
                </w:pPr>
              </w:p>
            </w:txbxContent>
          </v:textbox>
          <w10:wrap anchorx="page" anchory="page"/>
        </v:shape>
      </w:pict>
    </w:r>
    <w:r>
      <w:rPr>
        <w:lang w:eastAsia="nl-NL" w:bidi="ar-SA"/>
      </w:rPr>
      <w:pict w14:anchorId="4F8B63BB">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1C0AEA68" w14:textId="77777777" w:rsidR="00CD5856" w:rsidRDefault="00383736">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DF82"/>
    <w:multiLevelType w:val="multilevel"/>
    <w:tmpl w:val="859ABF03"/>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677A6"/>
    <w:multiLevelType w:val="hybridMultilevel"/>
    <w:tmpl w:val="47ACE8EA"/>
    <w:lvl w:ilvl="0" w:tplc="9BF81E34">
      <w:start w:val="3"/>
      <w:numFmt w:val="bullet"/>
      <w:lvlText w:val="-"/>
      <w:lvlJc w:val="left"/>
      <w:pPr>
        <w:ind w:left="720" w:hanging="360"/>
      </w:pPr>
      <w:rPr>
        <w:rFonts w:ascii="Verdana" w:eastAsia="DejaVu Sans" w:hAnsi="Verdana" w:cs="Lohit Hindi" w:hint="default"/>
      </w:rPr>
    </w:lvl>
    <w:lvl w:ilvl="1" w:tplc="3056D98A" w:tentative="1">
      <w:start w:val="1"/>
      <w:numFmt w:val="bullet"/>
      <w:lvlText w:val="o"/>
      <w:lvlJc w:val="left"/>
      <w:pPr>
        <w:ind w:left="1440" w:hanging="360"/>
      </w:pPr>
      <w:rPr>
        <w:rFonts w:ascii="Courier New" w:hAnsi="Courier New" w:cs="Courier New" w:hint="default"/>
      </w:rPr>
    </w:lvl>
    <w:lvl w:ilvl="2" w:tplc="2F5A1B3E" w:tentative="1">
      <w:start w:val="1"/>
      <w:numFmt w:val="bullet"/>
      <w:lvlText w:val=""/>
      <w:lvlJc w:val="left"/>
      <w:pPr>
        <w:ind w:left="2160" w:hanging="360"/>
      </w:pPr>
      <w:rPr>
        <w:rFonts w:ascii="Wingdings" w:hAnsi="Wingdings" w:hint="default"/>
      </w:rPr>
    </w:lvl>
    <w:lvl w:ilvl="3" w:tplc="75744384" w:tentative="1">
      <w:start w:val="1"/>
      <w:numFmt w:val="bullet"/>
      <w:lvlText w:val=""/>
      <w:lvlJc w:val="left"/>
      <w:pPr>
        <w:ind w:left="2880" w:hanging="360"/>
      </w:pPr>
      <w:rPr>
        <w:rFonts w:ascii="Symbol" w:hAnsi="Symbol" w:hint="default"/>
      </w:rPr>
    </w:lvl>
    <w:lvl w:ilvl="4" w:tplc="A31CFEE0" w:tentative="1">
      <w:start w:val="1"/>
      <w:numFmt w:val="bullet"/>
      <w:lvlText w:val="o"/>
      <w:lvlJc w:val="left"/>
      <w:pPr>
        <w:ind w:left="3600" w:hanging="360"/>
      </w:pPr>
      <w:rPr>
        <w:rFonts w:ascii="Courier New" w:hAnsi="Courier New" w:cs="Courier New" w:hint="default"/>
      </w:rPr>
    </w:lvl>
    <w:lvl w:ilvl="5" w:tplc="7A429ECA" w:tentative="1">
      <w:start w:val="1"/>
      <w:numFmt w:val="bullet"/>
      <w:lvlText w:val=""/>
      <w:lvlJc w:val="left"/>
      <w:pPr>
        <w:ind w:left="4320" w:hanging="360"/>
      </w:pPr>
      <w:rPr>
        <w:rFonts w:ascii="Wingdings" w:hAnsi="Wingdings" w:hint="default"/>
      </w:rPr>
    </w:lvl>
    <w:lvl w:ilvl="6" w:tplc="21D67CD0" w:tentative="1">
      <w:start w:val="1"/>
      <w:numFmt w:val="bullet"/>
      <w:lvlText w:val=""/>
      <w:lvlJc w:val="left"/>
      <w:pPr>
        <w:ind w:left="5040" w:hanging="360"/>
      </w:pPr>
      <w:rPr>
        <w:rFonts w:ascii="Symbol" w:hAnsi="Symbol" w:hint="default"/>
      </w:rPr>
    </w:lvl>
    <w:lvl w:ilvl="7" w:tplc="B6F21932" w:tentative="1">
      <w:start w:val="1"/>
      <w:numFmt w:val="bullet"/>
      <w:lvlText w:val="o"/>
      <w:lvlJc w:val="left"/>
      <w:pPr>
        <w:ind w:left="5760" w:hanging="360"/>
      </w:pPr>
      <w:rPr>
        <w:rFonts w:ascii="Courier New" w:hAnsi="Courier New" w:cs="Courier New" w:hint="default"/>
      </w:rPr>
    </w:lvl>
    <w:lvl w:ilvl="8" w:tplc="DC1E090A" w:tentative="1">
      <w:start w:val="1"/>
      <w:numFmt w:val="bullet"/>
      <w:lvlText w:val=""/>
      <w:lvlJc w:val="left"/>
      <w:pPr>
        <w:ind w:left="6480" w:hanging="360"/>
      </w:pPr>
      <w:rPr>
        <w:rFonts w:ascii="Wingdings" w:hAnsi="Wingdings" w:hint="default"/>
      </w:rPr>
    </w:lvl>
  </w:abstractNum>
  <w:abstractNum w:abstractNumId="2" w15:restartNumberingAfterBreak="0">
    <w:nsid w:val="2C2013AF"/>
    <w:multiLevelType w:val="hybridMultilevel"/>
    <w:tmpl w:val="C7221478"/>
    <w:lvl w:ilvl="0" w:tplc="E9B2EED6">
      <w:start w:val="1"/>
      <w:numFmt w:val="bullet"/>
      <w:lvlText w:val=""/>
      <w:lvlJc w:val="left"/>
      <w:pPr>
        <w:ind w:left="720" w:hanging="360"/>
      </w:pPr>
      <w:rPr>
        <w:rFonts w:ascii="Symbol" w:hAnsi="Symbol" w:hint="default"/>
      </w:rPr>
    </w:lvl>
    <w:lvl w:ilvl="1" w:tplc="3B8A6E70" w:tentative="1">
      <w:start w:val="1"/>
      <w:numFmt w:val="bullet"/>
      <w:lvlText w:val="o"/>
      <w:lvlJc w:val="left"/>
      <w:pPr>
        <w:ind w:left="1440" w:hanging="360"/>
      </w:pPr>
      <w:rPr>
        <w:rFonts w:ascii="Courier New" w:hAnsi="Courier New" w:cs="Courier New" w:hint="default"/>
      </w:rPr>
    </w:lvl>
    <w:lvl w:ilvl="2" w:tplc="3EA005B8" w:tentative="1">
      <w:start w:val="1"/>
      <w:numFmt w:val="bullet"/>
      <w:lvlText w:val=""/>
      <w:lvlJc w:val="left"/>
      <w:pPr>
        <w:ind w:left="2160" w:hanging="360"/>
      </w:pPr>
      <w:rPr>
        <w:rFonts w:ascii="Wingdings" w:hAnsi="Wingdings" w:hint="default"/>
      </w:rPr>
    </w:lvl>
    <w:lvl w:ilvl="3" w:tplc="9F260A4C" w:tentative="1">
      <w:start w:val="1"/>
      <w:numFmt w:val="bullet"/>
      <w:lvlText w:val=""/>
      <w:lvlJc w:val="left"/>
      <w:pPr>
        <w:ind w:left="2880" w:hanging="360"/>
      </w:pPr>
      <w:rPr>
        <w:rFonts w:ascii="Symbol" w:hAnsi="Symbol" w:hint="default"/>
      </w:rPr>
    </w:lvl>
    <w:lvl w:ilvl="4" w:tplc="54F4A940" w:tentative="1">
      <w:start w:val="1"/>
      <w:numFmt w:val="bullet"/>
      <w:lvlText w:val="o"/>
      <w:lvlJc w:val="left"/>
      <w:pPr>
        <w:ind w:left="3600" w:hanging="360"/>
      </w:pPr>
      <w:rPr>
        <w:rFonts w:ascii="Courier New" w:hAnsi="Courier New" w:cs="Courier New" w:hint="default"/>
      </w:rPr>
    </w:lvl>
    <w:lvl w:ilvl="5" w:tplc="A8F2CB40" w:tentative="1">
      <w:start w:val="1"/>
      <w:numFmt w:val="bullet"/>
      <w:lvlText w:val=""/>
      <w:lvlJc w:val="left"/>
      <w:pPr>
        <w:ind w:left="4320" w:hanging="360"/>
      </w:pPr>
      <w:rPr>
        <w:rFonts w:ascii="Wingdings" w:hAnsi="Wingdings" w:hint="default"/>
      </w:rPr>
    </w:lvl>
    <w:lvl w:ilvl="6" w:tplc="CE0C6100" w:tentative="1">
      <w:start w:val="1"/>
      <w:numFmt w:val="bullet"/>
      <w:lvlText w:val=""/>
      <w:lvlJc w:val="left"/>
      <w:pPr>
        <w:ind w:left="5040" w:hanging="360"/>
      </w:pPr>
      <w:rPr>
        <w:rFonts w:ascii="Symbol" w:hAnsi="Symbol" w:hint="default"/>
      </w:rPr>
    </w:lvl>
    <w:lvl w:ilvl="7" w:tplc="B7E4132E" w:tentative="1">
      <w:start w:val="1"/>
      <w:numFmt w:val="bullet"/>
      <w:lvlText w:val="o"/>
      <w:lvlJc w:val="left"/>
      <w:pPr>
        <w:ind w:left="5760" w:hanging="360"/>
      </w:pPr>
      <w:rPr>
        <w:rFonts w:ascii="Courier New" w:hAnsi="Courier New" w:cs="Courier New" w:hint="default"/>
      </w:rPr>
    </w:lvl>
    <w:lvl w:ilvl="8" w:tplc="4D16928A" w:tentative="1">
      <w:start w:val="1"/>
      <w:numFmt w:val="bullet"/>
      <w:lvlText w:val=""/>
      <w:lvlJc w:val="left"/>
      <w:pPr>
        <w:ind w:left="6480" w:hanging="360"/>
      </w:pPr>
      <w:rPr>
        <w:rFonts w:ascii="Wingdings" w:hAnsi="Wingdings" w:hint="default"/>
      </w:rPr>
    </w:lvl>
  </w:abstractNum>
  <w:abstractNum w:abstractNumId="3" w15:restartNumberingAfterBreak="0">
    <w:nsid w:val="310B26D6"/>
    <w:multiLevelType w:val="hybridMultilevel"/>
    <w:tmpl w:val="146A972A"/>
    <w:lvl w:ilvl="0" w:tplc="80DE3EA2">
      <w:start w:val="1"/>
      <w:numFmt w:val="bullet"/>
      <w:lvlText w:val=""/>
      <w:lvlJc w:val="left"/>
      <w:pPr>
        <w:tabs>
          <w:tab w:val="num" w:pos="720"/>
        </w:tabs>
        <w:ind w:left="720" w:hanging="360"/>
      </w:pPr>
      <w:rPr>
        <w:rFonts w:ascii="Symbol" w:hAnsi="Symbol" w:hint="default"/>
      </w:rPr>
    </w:lvl>
    <w:lvl w:ilvl="1" w:tplc="2A9C2920">
      <w:start w:val="1"/>
      <w:numFmt w:val="bullet"/>
      <w:lvlText w:val="–"/>
      <w:lvlJc w:val="left"/>
      <w:pPr>
        <w:tabs>
          <w:tab w:val="num" w:pos="1440"/>
        </w:tabs>
        <w:ind w:left="1440" w:hanging="360"/>
      </w:pPr>
      <w:rPr>
        <w:rFonts w:ascii="Arial" w:hAnsi="Arial" w:cs="Times New Roman" w:hint="default"/>
      </w:rPr>
    </w:lvl>
    <w:lvl w:ilvl="2" w:tplc="226AA51C">
      <w:start w:val="1"/>
      <w:numFmt w:val="bullet"/>
      <w:lvlText w:val="–"/>
      <w:lvlJc w:val="left"/>
      <w:pPr>
        <w:tabs>
          <w:tab w:val="num" w:pos="2160"/>
        </w:tabs>
        <w:ind w:left="2160" w:hanging="360"/>
      </w:pPr>
      <w:rPr>
        <w:rFonts w:ascii="Arial" w:hAnsi="Arial" w:cs="Times New Roman" w:hint="default"/>
      </w:rPr>
    </w:lvl>
    <w:lvl w:ilvl="3" w:tplc="929E5FBC">
      <w:start w:val="1"/>
      <w:numFmt w:val="bullet"/>
      <w:lvlText w:val="–"/>
      <w:lvlJc w:val="left"/>
      <w:pPr>
        <w:tabs>
          <w:tab w:val="num" w:pos="2880"/>
        </w:tabs>
        <w:ind w:left="2880" w:hanging="360"/>
      </w:pPr>
      <w:rPr>
        <w:rFonts w:ascii="Arial" w:hAnsi="Arial" w:cs="Times New Roman" w:hint="default"/>
      </w:rPr>
    </w:lvl>
    <w:lvl w:ilvl="4" w:tplc="279011DE">
      <w:start w:val="1"/>
      <w:numFmt w:val="bullet"/>
      <w:lvlText w:val="–"/>
      <w:lvlJc w:val="left"/>
      <w:pPr>
        <w:tabs>
          <w:tab w:val="num" w:pos="3600"/>
        </w:tabs>
        <w:ind w:left="3600" w:hanging="360"/>
      </w:pPr>
      <w:rPr>
        <w:rFonts w:ascii="Arial" w:hAnsi="Arial" w:cs="Times New Roman" w:hint="default"/>
      </w:rPr>
    </w:lvl>
    <w:lvl w:ilvl="5" w:tplc="EC482F0A">
      <w:start w:val="1"/>
      <w:numFmt w:val="bullet"/>
      <w:lvlText w:val="–"/>
      <w:lvlJc w:val="left"/>
      <w:pPr>
        <w:tabs>
          <w:tab w:val="num" w:pos="4320"/>
        </w:tabs>
        <w:ind w:left="4320" w:hanging="360"/>
      </w:pPr>
      <w:rPr>
        <w:rFonts w:ascii="Arial" w:hAnsi="Arial" w:cs="Times New Roman" w:hint="default"/>
      </w:rPr>
    </w:lvl>
    <w:lvl w:ilvl="6" w:tplc="00587C3C">
      <w:start w:val="1"/>
      <w:numFmt w:val="bullet"/>
      <w:lvlText w:val="–"/>
      <w:lvlJc w:val="left"/>
      <w:pPr>
        <w:tabs>
          <w:tab w:val="num" w:pos="5040"/>
        </w:tabs>
        <w:ind w:left="5040" w:hanging="360"/>
      </w:pPr>
      <w:rPr>
        <w:rFonts w:ascii="Arial" w:hAnsi="Arial" w:cs="Times New Roman" w:hint="default"/>
      </w:rPr>
    </w:lvl>
    <w:lvl w:ilvl="7" w:tplc="9E385DD4">
      <w:start w:val="1"/>
      <w:numFmt w:val="bullet"/>
      <w:lvlText w:val="–"/>
      <w:lvlJc w:val="left"/>
      <w:pPr>
        <w:tabs>
          <w:tab w:val="num" w:pos="5760"/>
        </w:tabs>
        <w:ind w:left="5760" w:hanging="360"/>
      </w:pPr>
      <w:rPr>
        <w:rFonts w:ascii="Arial" w:hAnsi="Arial" w:cs="Times New Roman" w:hint="default"/>
      </w:rPr>
    </w:lvl>
    <w:lvl w:ilvl="8" w:tplc="1A9086E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58A576F"/>
    <w:multiLevelType w:val="hybridMultilevel"/>
    <w:tmpl w:val="DB8AF5D4"/>
    <w:lvl w:ilvl="0" w:tplc="42123D60">
      <w:numFmt w:val="bullet"/>
      <w:lvlText w:val=""/>
      <w:lvlJc w:val="left"/>
      <w:pPr>
        <w:ind w:left="720" w:hanging="360"/>
      </w:pPr>
      <w:rPr>
        <w:rFonts w:ascii="Wingdings" w:eastAsia="DejaVu Sans" w:hAnsi="Wingdings" w:cs="Lohit Hindi" w:hint="default"/>
      </w:rPr>
    </w:lvl>
    <w:lvl w:ilvl="1" w:tplc="F8B86130" w:tentative="1">
      <w:start w:val="1"/>
      <w:numFmt w:val="bullet"/>
      <w:lvlText w:val="o"/>
      <w:lvlJc w:val="left"/>
      <w:pPr>
        <w:ind w:left="1440" w:hanging="360"/>
      </w:pPr>
      <w:rPr>
        <w:rFonts w:ascii="Courier New" w:hAnsi="Courier New" w:cs="Courier New" w:hint="default"/>
      </w:rPr>
    </w:lvl>
    <w:lvl w:ilvl="2" w:tplc="088EAABC" w:tentative="1">
      <w:start w:val="1"/>
      <w:numFmt w:val="bullet"/>
      <w:lvlText w:val=""/>
      <w:lvlJc w:val="left"/>
      <w:pPr>
        <w:ind w:left="2160" w:hanging="360"/>
      </w:pPr>
      <w:rPr>
        <w:rFonts w:ascii="Wingdings" w:hAnsi="Wingdings" w:hint="default"/>
      </w:rPr>
    </w:lvl>
    <w:lvl w:ilvl="3" w:tplc="7A20B0C2" w:tentative="1">
      <w:start w:val="1"/>
      <w:numFmt w:val="bullet"/>
      <w:lvlText w:val=""/>
      <w:lvlJc w:val="left"/>
      <w:pPr>
        <w:ind w:left="2880" w:hanging="360"/>
      </w:pPr>
      <w:rPr>
        <w:rFonts w:ascii="Symbol" w:hAnsi="Symbol" w:hint="default"/>
      </w:rPr>
    </w:lvl>
    <w:lvl w:ilvl="4" w:tplc="929858B0" w:tentative="1">
      <w:start w:val="1"/>
      <w:numFmt w:val="bullet"/>
      <w:lvlText w:val="o"/>
      <w:lvlJc w:val="left"/>
      <w:pPr>
        <w:ind w:left="3600" w:hanging="360"/>
      </w:pPr>
      <w:rPr>
        <w:rFonts w:ascii="Courier New" w:hAnsi="Courier New" w:cs="Courier New" w:hint="default"/>
      </w:rPr>
    </w:lvl>
    <w:lvl w:ilvl="5" w:tplc="BD2AABBC" w:tentative="1">
      <w:start w:val="1"/>
      <w:numFmt w:val="bullet"/>
      <w:lvlText w:val=""/>
      <w:lvlJc w:val="left"/>
      <w:pPr>
        <w:ind w:left="4320" w:hanging="360"/>
      </w:pPr>
      <w:rPr>
        <w:rFonts w:ascii="Wingdings" w:hAnsi="Wingdings" w:hint="default"/>
      </w:rPr>
    </w:lvl>
    <w:lvl w:ilvl="6" w:tplc="CE02CE5A" w:tentative="1">
      <w:start w:val="1"/>
      <w:numFmt w:val="bullet"/>
      <w:lvlText w:val=""/>
      <w:lvlJc w:val="left"/>
      <w:pPr>
        <w:ind w:left="5040" w:hanging="360"/>
      </w:pPr>
      <w:rPr>
        <w:rFonts w:ascii="Symbol" w:hAnsi="Symbol" w:hint="default"/>
      </w:rPr>
    </w:lvl>
    <w:lvl w:ilvl="7" w:tplc="DDDE3130" w:tentative="1">
      <w:start w:val="1"/>
      <w:numFmt w:val="bullet"/>
      <w:lvlText w:val="o"/>
      <w:lvlJc w:val="left"/>
      <w:pPr>
        <w:ind w:left="5760" w:hanging="360"/>
      </w:pPr>
      <w:rPr>
        <w:rFonts w:ascii="Courier New" w:hAnsi="Courier New" w:cs="Courier New" w:hint="default"/>
      </w:rPr>
    </w:lvl>
    <w:lvl w:ilvl="8" w:tplc="70FC00D2" w:tentative="1">
      <w:start w:val="1"/>
      <w:numFmt w:val="bullet"/>
      <w:lvlText w:val=""/>
      <w:lvlJc w:val="left"/>
      <w:pPr>
        <w:ind w:left="6480" w:hanging="360"/>
      </w:pPr>
      <w:rPr>
        <w:rFonts w:ascii="Wingdings" w:hAnsi="Wingdings" w:hint="default"/>
      </w:rPr>
    </w:lvl>
  </w:abstractNum>
  <w:abstractNum w:abstractNumId="5" w15:restartNumberingAfterBreak="0">
    <w:nsid w:val="61803318"/>
    <w:multiLevelType w:val="hybridMultilevel"/>
    <w:tmpl w:val="A5CABCD8"/>
    <w:lvl w:ilvl="0" w:tplc="582E6794">
      <w:start w:val="1"/>
      <w:numFmt w:val="bullet"/>
      <w:lvlText w:val=""/>
      <w:lvlJc w:val="left"/>
      <w:pPr>
        <w:ind w:left="720" w:hanging="360"/>
      </w:pPr>
      <w:rPr>
        <w:rFonts w:ascii="Symbol" w:hAnsi="Symbol" w:hint="default"/>
      </w:rPr>
    </w:lvl>
    <w:lvl w:ilvl="1" w:tplc="1FAED8B2" w:tentative="1">
      <w:start w:val="1"/>
      <w:numFmt w:val="bullet"/>
      <w:lvlText w:val="o"/>
      <w:lvlJc w:val="left"/>
      <w:pPr>
        <w:ind w:left="1440" w:hanging="360"/>
      </w:pPr>
      <w:rPr>
        <w:rFonts w:ascii="Courier New" w:hAnsi="Courier New" w:cs="Courier New" w:hint="default"/>
      </w:rPr>
    </w:lvl>
    <w:lvl w:ilvl="2" w:tplc="AD284394" w:tentative="1">
      <w:start w:val="1"/>
      <w:numFmt w:val="bullet"/>
      <w:lvlText w:val=""/>
      <w:lvlJc w:val="left"/>
      <w:pPr>
        <w:ind w:left="2160" w:hanging="360"/>
      </w:pPr>
      <w:rPr>
        <w:rFonts w:ascii="Wingdings" w:hAnsi="Wingdings" w:hint="default"/>
      </w:rPr>
    </w:lvl>
    <w:lvl w:ilvl="3" w:tplc="EEE66C20" w:tentative="1">
      <w:start w:val="1"/>
      <w:numFmt w:val="bullet"/>
      <w:lvlText w:val=""/>
      <w:lvlJc w:val="left"/>
      <w:pPr>
        <w:ind w:left="2880" w:hanging="360"/>
      </w:pPr>
      <w:rPr>
        <w:rFonts w:ascii="Symbol" w:hAnsi="Symbol" w:hint="default"/>
      </w:rPr>
    </w:lvl>
    <w:lvl w:ilvl="4" w:tplc="88D00A38" w:tentative="1">
      <w:start w:val="1"/>
      <w:numFmt w:val="bullet"/>
      <w:lvlText w:val="o"/>
      <w:lvlJc w:val="left"/>
      <w:pPr>
        <w:ind w:left="3600" w:hanging="360"/>
      </w:pPr>
      <w:rPr>
        <w:rFonts w:ascii="Courier New" w:hAnsi="Courier New" w:cs="Courier New" w:hint="default"/>
      </w:rPr>
    </w:lvl>
    <w:lvl w:ilvl="5" w:tplc="58CE2F80" w:tentative="1">
      <w:start w:val="1"/>
      <w:numFmt w:val="bullet"/>
      <w:lvlText w:val=""/>
      <w:lvlJc w:val="left"/>
      <w:pPr>
        <w:ind w:left="4320" w:hanging="360"/>
      </w:pPr>
      <w:rPr>
        <w:rFonts w:ascii="Wingdings" w:hAnsi="Wingdings" w:hint="default"/>
      </w:rPr>
    </w:lvl>
    <w:lvl w:ilvl="6" w:tplc="C23041F2" w:tentative="1">
      <w:start w:val="1"/>
      <w:numFmt w:val="bullet"/>
      <w:lvlText w:val=""/>
      <w:lvlJc w:val="left"/>
      <w:pPr>
        <w:ind w:left="5040" w:hanging="360"/>
      </w:pPr>
      <w:rPr>
        <w:rFonts w:ascii="Symbol" w:hAnsi="Symbol" w:hint="default"/>
      </w:rPr>
    </w:lvl>
    <w:lvl w:ilvl="7" w:tplc="4656B886" w:tentative="1">
      <w:start w:val="1"/>
      <w:numFmt w:val="bullet"/>
      <w:lvlText w:val="o"/>
      <w:lvlJc w:val="left"/>
      <w:pPr>
        <w:ind w:left="5760" w:hanging="360"/>
      </w:pPr>
      <w:rPr>
        <w:rFonts w:ascii="Courier New" w:hAnsi="Courier New" w:cs="Courier New" w:hint="default"/>
      </w:rPr>
    </w:lvl>
    <w:lvl w:ilvl="8" w:tplc="7B389E6E" w:tentative="1">
      <w:start w:val="1"/>
      <w:numFmt w:val="bullet"/>
      <w:lvlText w:val=""/>
      <w:lvlJc w:val="left"/>
      <w:pPr>
        <w:ind w:left="6480" w:hanging="360"/>
      </w:pPr>
      <w:rPr>
        <w:rFonts w:ascii="Wingdings" w:hAnsi="Wingdings" w:hint="default"/>
      </w:rPr>
    </w:lvl>
  </w:abstractNum>
  <w:abstractNum w:abstractNumId="6" w15:restartNumberingAfterBreak="0">
    <w:nsid w:val="657501E0"/>
    <w:multiLevelType w:val="hybridMultilevel"/>
    <w:tmpl w:val="24A63DC2"/>
    <w:lvl w:ilvl="0" w:tplc="DB862FCC">
      <w:start w:val="1"/>
      <w:numFmt w:val="decimal"/>
      <w:lvlText w:val="%1)"/>
      <w:lvlJc w:val="left"/>
      <w:pPr>
        <w:ind w:left="720" w:hanging="360"/>
      </w:pPr>
      <w:rPr>
        <w:rFonts w:hint="default"/>
      </w:rPr>
    </w:lvl>
    <w:lvl w:ilvl="1" w:tplc="F91C48D2" w:tentative="1">
      <w:start w:val="1"/>
      <w:numFmt w:val="lowerLetter"/>
      <w:lvlText w:val="%2."/>
      <w:lvlJc w:val="left"/>
      <w:pPr>
        <w:ind w:left="1440" w:hanging="360"/>
      </w:pPr>
    </w:lvl>
    <w:lvl w:ilvl="2" w:tplc="EE20D02C" w:tentative="1">
      <w:start w:val="1"/>
      <w:numFmt w:val="lowerRoman"/>
      <w:lvlText w:val="%3."/>
      <w:lvlJc w:val="right"/>
      <w:pPr>
        <w:ind w:left="2160" w:hanging="180"/>
      </w:pPr>
    </w:lvl>
    <w:lvl w:ilvl="3" w:tplc="AE9654A4" w:tentative="1">
      <w:start w:val="1"/>
      <w:numFmt w:val="decimal"/>
      <w:lvlText w:val="%4."/>
      <w:lvlJc w:val="left"/>
      <w:pPr>
        <w:ind w:left="2880" w:hanging="360"/>
      </w:pPr>
    </w:lvl>
    <w:lvl w:ilvl="4" w:tplc="98FA18A0" w:tentative="1">
      <w:start w:val="1"/>
      <w:numFmt w:val="lowerLetter"/>
      <w:lvlText w:val="%5."/>
      <w:lvlJc w:val="left"/>
      <w:pPr>
        <w:ind w:left="3600" w:hanging="360"/>
      </w:pPr>
    </w:lvl>
    <w:lvl w:ilvl="5" w:tplc="12F24848" w:tentative="1">
      <w:start w:val="1"/>
      <w:numFmt w:val="lowerRoman"/>
      <w:lvlText w:val="%6."/>
      <w:lvlJc w:val="right"/>
      <w:pPr>
        <w:ind w:left="4320" w:hanging="180"/>
      </w:pPr>
    </w:lvl>
    <w:lvl w:ilvl="6" w:tplc="41F01056" w:tentative="1">
      <w:start w:val="1"/>
      <w:numFmt w:val="decimal"/>
      <w:lvlText w:val="%7."/>
      <w:lvlJc w:val="left"/>
      <w:pPr>
        <w:ind w:left="5040" w:hanging="360"/>
      </w:pPr>
    </w:lvl>
    <w:lvl w:ilvl="7" w:tplc="0B22969C" w:tentative="1">
      <w:start w:val="1"/>
      <w:numFmt w:val="lowerLetter"/>
      <w:lvlText w:val="%8."/>
      <w:lvlJc w:val="left"/>
      <w:pPr>
        <w:ind w:left="5760" w:hanging="360"/>
      </w:pPr>
    </w:lvl>
    <w:lvl w:ilvl="8" w:tplc="8AB6E08A" w:tentative="1">
      <w:start w:val="1"/>
      <w:numFmt w:val="lowerRoman"/>
      <w:lvlText w:val="%9."/>
      <w:lvlJc w:val="right"/>
      <w:pPr>
        <w:ind w:left="6480" w:hanging="180"/>
      </w:pPr>
    </w:lvl>
  </w:abstractNum>
  <w:abstractNum w:abstractNumId="7" w15:restartNumberingAfterBreak="0">
    <w:nsid w:val="6C764A1F"/>
    <w:multiLevelType w:val="hybridMultilevel"/>
    <w:tmpl w:val="24A63DC2"/>
    <w:lvl w:ilvl="0" w:tplc="FC84124E">
      <w:start w:val="1"/>
      <w:numFmt w:val="decimal"/>
      <w:lvlText w:val="%1)"/>
      <w:lvlJc w:val="left"/>
      <w:pPr>
        <w:ind w:left="720" w:hanging="360"/>
      </w:pPr>
      <w:rPr>
        <w:rFonts w:hint="default"/>
      </w:rPr>
    </w:lvl>
    <w:lvl w:ilvl="1" w:tplc="A69C3444" w:tentative="1">
      <w:start w:val="1"/>
      <w:numFmt w:val="lowerLetter"/>
      <w:lvlText w:val="%2."/>
      <w:lvlJc w:val="left"/>
      <w:pPr>
        <w:ind w:left="1440" w:hanging="360"/>
      </w:pPr>
    </w:lvl>
    <w:lvl w:ilvl="2" w:tplc="5FC0DFD6" w:tentative="1">
      <w:start w:val="1"/>
      <w:numFmt w:val="lowerRoman"/>
      <w:lvlText w:val="%3."/>
      <w:lvlJc w:val="right"/>
      <w:pPr>
        <w:ind w:left="2160" w:hanging="180"/>
      </w:pPr>
    </w:lvl>
    <w:lvl w:ilvl="3" w:tplc="ADA04384" w:tentative="1">
      <w:start w:val="1"/>
      <w:numFmt w:val="decimal"/>
      <w:lvlText w:val="%4."/>
      <w:lvlJc w:val="left"/>
      <w:pPr>
        <w:ind w:left="2880" w:hanging="360"/>
      </w:pPr>
    </w:lvl>
    <w:lvl w:ilvl="4" w:tplc="93BC1A16" w:tentative="1">
      <w:start w:val="1"/>
      <w:numFmt w:val="lowerLetter"/>
      <w:lvlText w:val="%5."/>
      <w:lvlJc w:val="left"/>
      <w:pPr>
        <w:ind w:left="3600" w:hanging="360"/>
      </w:pPr>
    </w:lvl>
    <w:lvl w:ilvl="5" w:tplc="08389BCC" w:tentative="1">
      <w:start w:val="1"/>
      <w:numFmt w:val="lowerRoman"/>
      <w:lvlText w:val="%6."/>
      <w:lvlJc w:val="right"/>
      <w:pPr>
        <w:ind w:left="4320" w:hanging="180"/>
      </w:pPr>
    </w:lvl>
    <w:lvl w:ilvl="6" w:tplc="5106AC60" w:tentative="1">
      <w:start w:val="1"/>
      <w:numFmt w:val="decimal"/>
      <w:lvlText w:val="%7."/>
      <w:lvlJc w:val="left"/>
      <w:pPr>
        <w:ind w:left="5040" w:hanging="360"/>
      </w:pPr>
    </w:lvl>
    <w:lvl w:ilvl="7" w:tplc="680E7CAC" w:tentative="1">
      <w:start w:val="1"/>
      <w:numFmt w:val="lowerLetter"/>
      <w:lvlText w:val="%8."/>
      <w:lvlJc w:val="left"/>
      <w:pPr>
        <w:ind w:left="5760" w:hanging="360"/>
      </w:pPr>
    </w:lvl>
    <w:lvl w:ilvl="8" w:tplc="7968059A" w:tentative="1">
      <w:start w:val="1"/>
      <w:numFmt w:val="lowerRoman"/>
      <w:lvlText w:val="%9."/>
      <w:lvlJc w:val="right"/>
      <w:pPr>
        <w:ind w:left="6480" w:hanging="180"/>
      </w:pPr>
    </w:lvl>
  </w:abstractNum>
  <w:abstractNum w:abstractNumId="8" w15:restartNumberingAfterBreak="0">
    <w:nsid w:val="7D0569E9"/>
    <w:multiLevelType w:val="hybridMultilevel"/>
    <w:tmpl w:val="40463C6C"/>
    <w:lvl w:ilvl="0" w:tplc="F29004B2">
      <w:numFmt w:val="bullet"/>
      <w:lvlText w:val=""/>
      <w:lvlJc w:val="left"/>
      <w:pPr>
        <w:ind w:left="420" w:hanging="360"/>
      </w:pPr>
      <w:rPr>
        <w:rFonts w:ascii="Symbol" w:eastAsia="Times New Roman" w:hAnsi="Symbol" w:cs="Times New Roman" w:hint="default"/>
      </w:rPr>
    </w:lvl>
    <w:lvl w:ilvl="1" w:tplc="6930B298">
      <w:start w:val="1"/>
      <w:numFmt w:val="bullet"/>
      <w:lvlText w:val="o"/>
      <w:lvlJc w:val="left"/>
      <w:pPr>
        <w:ind w:left="1140" w:hanging="360"/>
      </w:pPr>
      <w:rPr>
        <w:rFonts w:ascii="Courier New" w:hAnsi="Courier New" w:cs="Courier New" w:hint="default"/>
      </w:rPr>
    </w:lvl>
    <w:lvl w:ilvl="2" w:tplc="0FA448C8">
      <w:start w:val="1"/>
      <w:numFmt w:val="bullet"/>
      <w:lvlText w:val=""/>
      <w:lvlJc w:val="left"/>
      <w:pPr>
        <w:ind w:left="1860" w:hanging="360"/>
      </w:pPr>
      <w:rPr>
        <w:rFonts w:ascii="Wingdings" w:hAnsi="Wingdings" w:hint="default"/>
      </w:rPr>
    </w:lvl>
    <w:lvl w:ilvl="3" w:tplc="A37A1AB4">
      <w:start w:val="1"/>
      <w:numFmt w:val="bullet"/>
      <w:lvlText w:val=""/>
      <w:lvlJc w:val="left"/>
      <w:pPr>
        <w:ind w:left="2580" w:hanging="360"/>
      </w:pPr>
      <w:rPr>
        <w:rFonts w:ascii="Symbol" w:hAnsi="Symbol" w:hint="default"/>
      </w:rPr>
    </w:lvl>
    <w:lvl w:ilvl="4" w:tplc="D6121042">
      <w:start w:val="1"/>
      <w:numFmt w:val="bullet"/>
      <w:lvlText w:val="o"/>
      <w:lvlJc w:val="left"/>
      <w:pPr>
        <w:ind w:left="3300" w:hanging="360"/>
      </w:pPr>
      <w:rPr>
        <w:rFonts w:ascii="Courier New" w:hAnsi="Courier New" w:cs="Courier New" w:hint="default"/>
      </w:rPr>
    </w:lvl>
    <w:lvl w:ilvl="5" w:tplc="1CFAEB22">
      <w:start w:val="1"/>
      <w:numFmt w:val="bullet"/>
      <w:lvlText w:val=""/>
      <w:lvlJc w:val="left"/>
      <w:pPr>
        <w:ind w:left="4020" w:hanging="360"/>
      </w:pPr>
      <w:rPr>
        <w:rFonts w:ascii="Wingdings" w:hAnsi="Wingdings" w:hint="default"/>
      </w:rPr>
    </w:lvl>
    <w:lvl w:ilvl="6" w:tplc="14880B60">
      <w:start w:val="1"/>
      <w:numFmt w:val="bullet"/>
      <w:lvlText w:val=""/>
      <w:lvlJc w:val="left"/>
      <w:pPr>
        <w:ind w:left="4740" w:hanging="360"/>
      </w:pPr>
      <w:rPr>
        <w:rFonts w:ascii="Symbol" w:hAnsi="Symbol" w:hint="default"/>
      </w:rPr>
    </w:lvl>
    <w:lvl w:ilvl="7" w:tplc="BEA65B48">
      <w:start w:val="1"/>
      <w:numFmt w:val="bullet"/>
      <w:lvlText w:val="o"/>
      <w:lvlJc w:val="left"/>
      <w:pPr>
        <w:ind w:left="5460" w:hanging="360"/>
      </w:pPr>
      <w:rPr>
        <w:rFonts w:ascii="Courier New" w:hAnsi="Courier New" w:cs="Courier New" w:hint="default"/>
      </w:rPr>
    </w:lvl>
    <w:lvl w:ilvl="8" w:tplc="2DAEF816">
      <w:start w:val="1"/>
      <w:numFmt w:val="bullet"/>
      <w:lvlText w:val=""/>
      <w:lvlJc w:val="left"/>
      <w:pPr>
        <w:ind w:left="6180" w:hanging="360"/>
      </w:pPr>
      <w:rPr>
        <w:rFonts w:ascii="Wingdings" w:hAnsi="Wingdings" w:hint="default"/>
      </w:rPr>
    </w:lvl>
  </w:abstractNum>
  <w:abstractNum w:abstractNumId="9" w15:restartNumberingAfterBreak="0">
    <w:nsid w:val="7F9A0711"/>
    <w:multiLevelType w:val="hybridMultilevel"/>
    <w:tmpl w:val="24A63DC2"/>
    <w:lvl w:ilvl="0" w:tplc="C9DA4E6E">
      <w:start w:val="1"/>
      <w:numFmt w:val="decimal"/>
      <w:lvlText w:val="%1)"/>
      <w:lvlJc w:val="left"/>
      <w:pPr>
        <w:ind w:left="720" w:hanging="360"/>
      </w:pPr>
      <w:rPr>
        <w:rFonts w:hint="default"/>
      </w:rPr>
    </w:lvl>
    <w:lvl w:ilvl="1" w:tplc="369446E6" w:tentative="1">
      <w:start w:val="1"/>
      <w:numFmt w:val="lowerLetter"/>
      <w:lvlText w:val="%2."/>
      <w:lvlJc w:val="left"/>
      <w:pPr>
        <w:ind w:left="1440" w:hanging="360"/>
      </w:pPr>
    </w:lvl>
    <w:lvl w:ilvl="2" w:tplc="53F206D0" w:tentative="1">
      <w:start w:val="1"/>
      <w:numFmt w:val="lowerRoman"/>
      <w:lvlText w:val="%3."/>
      <w:lvlJc w:val="right"/>
      <w:pPr>
        <w:ind w:left="2160" w:hanging="180"/>
      </w:pPr>
    </w:lvl>
    <w:lvl w:ilvl="3" w:tplc="B80EA2B6" w:tentative="1">
      <w:start w:val="1"/>
      <w:numFmt w:val="decimal"/>
      <w:lvlText w:val="%4."/>
      <w:lvlJc w:val="left"/>
      <w:pPr>
        <w:ind w:left="2880" w:hanging="360"/>
      </w:pPr>
    </w:lvl>
    <w:lvl w:ilvl="4" w:tplc="B16043F8" w:tentative="1">
      <w:start w:val="1"/>
      <w:numFmt w:val="lowerLetter"/>
      <w:lvlText w:val="%5."/>
      <w:lvlJc w:val="left"/>
      <w:pPr>
        <w:ind w:left="3600" w:hanging="360"/>
      </w:pPr>
    </w:lvl>
    <w:lvl w:ilvl="5" w:tplc="0A70C0AA" w:tentative="1">
      <w:start w:val="1"/>
      <w:numFmt w:val="lowerRoman"/>
      <w:lvlText w:val="%6."/>
      <w:lvlJc w:val="right"/>
      <w:pPr>
        <w:ind w:left="4320" w:hanging="180"/>
      </w:pPr>
    </w:lvl>
    <w:lvl w:ilvl="6" w:tplc="EFA2C70E" w:tentative="1">
      <w:start w:val="1"/>
      <w:numFmt w:val="decimal"/>
      <w:lvlText w:val="%7."/>
      <w:lvlJc w:val="left"/>
      <w:pPr>
        <w:ind w:left="5040" w:hanging="360"/>
      </w:pPr>
    </w:lvl>
    <w:lvl w:ilvl="7" w:tplc="FC641CD8" w:tentative="1">
      <w:start w:val="1"/>
      <w:numFmt w:val="lowerLetter"/>
      <w:lvlText w:val="%8."/>
      <w:lvlJc w:val="left"/>
      <w:pPr>
        <w:ind w:left="5760" w:hanging="360"/>
      </w:pPr>
    </w:lvl>
    <w:lvl w:ilvl="8" w:tplc="D20A8188" w:tentative="1">
      <w:start w:val="1"/>
      <w:numFmt w:val="lowerRoman"/>
      <w:lvlText w:val="%9."/>
      <w:lvlJc w:val="right"/>
      <w:pPr>
        <w:ind w:left="6480" w:hanging="180"/>
      </w:pPr>
    </w:lvl>
  </w:abstractNum>
  <w:num w:numId="1" w16cid:durableId="1981685259">
    <w:abstractNumId w:val="4"/>
  </w:num>
  <w:num w:numId="2" w16cid:durableId="1182210349">
    <w:abstractNumId w:val="3"/>
  </w:num>
  <w:num w:numId="3" w16cid:durableId="173686534">
    <w:abstractNumId w:val="0"/>
  </w:num>
  <w:num w:numId="4" w16cid:durableId="69423589">
    <w:abstractNumId w:val="7"/>
  </w:num>
  <w:num w:numId="5" w16cid:durableId="1334339074">
    <w:abstractNumId w:val="9"/>
  </w:num>
  <w:num w:numId="6" w16cid:durableId="638923559">
    <w:abstractNumId w:val="6"/>
  </w:num>
  <w:num w:numId="7" w16cid:durableId="2107576744">
    <w:abstractNumId w:val="5"/>
  </w:num>
  <w:num w:numId="8" w16cid:durableId="1789545120">
    <w:abstractNumId w:val="2"/>
  </w:num>
  <w:num w:numId="9" w16cid:durableId="806433451">
    <w:abstractNumId w:val="8"/>
  </w:num>
  <w:num w:numId="10" w16cid:durableId="189303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77D7"/>
    <w:rsid w:val="00034261"/>
    <w:rsid w:val="000344CB"/>
    <w:rsid w:val="00050D5B"/>
    <w:rsid w:val="000B1832"/>
    <w:rsid w:val="000B45B1"/>
    <w:rsid w:val="000C29E1"/>
    <w:rsid w:val="000C6DE7"/>
    <w:rsid w:val="000D0CCB"/>
    <w:rsid w:val="000D6D8A"/>
    <w:rsid w:val="000E2F12"/>
    <w:rsid w:val="000E54B6"/>
    <w:rsid w:val="00113778"/>
    <w:rsid w:val="00125BDF"/>
    <w:rsid w:val="0017283A"/>
    <w:rsid w:val="00172CD9"/>
    <w:rsid w:val="001879EF"/>
    <w:rsid w:val="001B41E1"/>
    <w:rsid w:val="001B7303"/>
    <w:rsid w:val="001E0765"/>
    <w:rsid w:val="001F4C5A"/>
    <w:rsid w:val="00215CB5"/>
    <w:rsid w:val="00235AED"/>
    <w:rsid w:val="00241BB9"/>
    <w:rsid w:val="0024796F"/>
    <w:rsid w:val="00250B2D"/>
    <w:rsid w:val="00297795"/>
    <w:rsid w:val="002B1D9F"/>
    <w:rsid w:val="002B504F"/>
    <w:rsid w:val="002C7775"/>
    <w:rsid w:val="002F4886"/>
    <w:rsid w:val="00334C45"/>
    <w:rsid w:val="003451E2"/>
    <w:rsid w:val="00347F1B"/>
    <w:rsid w:val="00383736"/>
    <w:rsid w:val="003B287C"/>
    <w:rsid w:val="003B48D4"/>
    <w:rsid w:val="003C472B"/>
    <w:rsid w:val="003C6ED5"/>
    <w:rsid w:val="003C700C"/>
    <w:rsid w:val="003C7185"/>
    <w:rsid w:val="003D27F8"/>
    <w:rsid w:val="003F3A47"/>
    <w:rsid w:val="00405960"/>
    <w:rsid w:val="00432CA9"/>
    <w:rsid w:val="0043480A"/>
    <w:rsid w:val="00437B5F"/>
    <w:rsid w:val="004509BE"/>
    <w:rsid w:val="0045486D"/>
    <w:rsid w:val="00463DBC"/>
    <w:rsid w:val="004934A8"/>
    <w:rsid w:val="004A7DA2"/>
    <w:rsid w:val="004B74AC"/>
    <w:rsid w:val="004F0B09"/>
    <w:rsid w:val="00516D6A"/>
    <w:rsid w:val="00523C02"/>
    <w:rsid w:val="00524BE0"/>
    <w:rsid w:val="00544135"/>
    <w:rsid w:val="005600D7"/>
    <w:rsid w:val="005677D6"/>
    <w:rsid w:val="00582E97"/>
    <w:rsid w:val="00587714"/>
    <w:rsid w:val="005C3CD4"/>
    <w:rsid w:val="005D327A"/>
    <w:rsid w:val="005F69CD"/>
    <w:rsid w:val="006328E5"/>
    <w:rsid w:val="0063555A"/>
    <w:rsid w:val="00686885"/>
    <w:rsid w:val="006922AC"/>
    <w:rsid w:val="00697032"/>
    <w:rsid w:val="006A0F76"/>
    <w:rsid w:val="006B16C1"/>
    <w:rsid w:val="0074764C"/>
    <w:rsid w:val="007578E4"/>
    <w:rsid w:val="00763E81"/>
    <w:rsid w:val="00776965"/>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13C9F"/>
    <w:rsid w:val="0092519C"/>
    <w:rsid w:val="00952195"/>
    <w:rsid w:val="00960E2B"/>
    <w:rsid w:val="00985A65"/>
    <w:rsid w:val="009A31BF"/>
    <w:rsid w:val="009B2459"/>
    <w:rsid w:val="009C4777"/>
    <w:rsid w:val="009C581D"/>
    <w:rsid w:val="009D3C77"/>
    <w:rsid w:val="009D7D63"/>
    <w:rsid w:val="009F419D"/>
    <w:rsid w:val="00A52DBE"/>
    <w:rsid w:val="00A544A6"/>
    <w:rsid w:val="00A82A1F"/>
    <w:rsid w:val="00A83BE3"/>
    <w:rsid w:val="00AA61EA"/>
    <w:rsid w:val="00AF1B2D"/>
    <w:rsid w:val="00AF6BEC"/>
    <w:rsid w:val="00B80783"/>
    <w:rsid w:val="00B8296E"/>
    <w:rsid w:val="00B82F43"/>
    <w:rsid w:val="00B919EA"/>
    <w:rsid w:val="00BA7566"/>
    <w:rsid w:val="00BC481F"/>
    <w:rsid w:val="00BD44E8"/>
    <w:rsid w:val="00BD75C1"/>
    <w:rsid w:val="00C3438D"/>
    <w:rsid w:val="00C42491"/>
    <w:rsid w:val="00C62B6C"/>
    <w:rsid w:val="00C63220"/>
    <w:rsid w:val="00C81260"/>
    <w:rsid w:val="00C94C26"/>
    <w:rsid w:val="00C95CA9"/>
    <w:rsid w:val="00CA061B"/>
    <w:rsid w:val="00CD4AED"/>
    <w:rsid w:val="00CD5856"/>
    <w:rsid w:val="00CE26E1"/>
    <w:rsid w:val="00CE7816"/>
    <w:rsid w:val="00CF0F2E"/>
    <w:rsid w:val="00CF3E82"/>
    <w:rsid w:val="00D54679"/>
    <w:rsid w:val="00D67BAF"/>
    <w:rsid w:val="00DA15A1"/>
    <w:rsid w:val="00DC7639"/>
    <w:rsid w:val="00E1490C"/>
    <w:rsid w:val="00E328B7"/>
    <w:rsid w:val="00E37122"/>
    <w:rsid w:val="00E70D03"/>
    <w:rsid w:val="00E85195"/>
    <w:rsid w:val="00EA275E"/>
    <w:rsid w:val="00EA5C84"/>
    <w:rsid w:val="00EE23CE"/>
    <w:rsid w:val="00EE2A9D"/>
    <w:rsid w:val="00F2599F"/>
    <w:rsid w:val="00F32EA9"/>
    <w:rsid w:val="00F56EBE"/>
    <w:rsid w:val="00F72360"/>
    <w:rsid w:val="00F847BF"/>
    <w:rsid w:val="00F87E88"/>
    <w:rsid w:val="00FC776C"/>
    <w:rsid w:val="00FD036B"/>
    <w:rsid w:val="00FE13B0"/>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7C175C2E"/>
  <w15:docId w15:val="{8FFB2FA6-5776-403A-88CD-D630D450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A544A6"/>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rPr>
  </w:style>
  <w:style w:type="paragraph" w:customStyle="1" w:styleId="VWSNtb">
    <w:name w:val="VWS Ntb"/>
    <w:basedOn w:val="Standaard"/>
    <w:next w:val="Standaard"/>
    <w:rsid w:val="00A544A6"/>
    <w:pPr>
      <w:widowControl/>
      <w:numPr>
        <w:ilvl w:val="1"/>
        <w:numId w:val="3"/>
      </w:numPr>
      <w:tabs>
        <w:tab w:val="num" w:pos="1440"/>
      </w:tabs>
      <w:suppressAutoHyphens w:val="0"/>
      <w:ind w:left="1440" w:hanging="360"/>
    </w:pPr>
    <w:rPr>
      <w:color w:val="000000"/>
      <w:kern w:val="0"/>
      <w:szCs w:val="18"/>
      <w:lang w:eastAsia="nl-NL" w:bidi="ar-SA"/>
    </w:rPr>
  </w:style>
  <w:style w:type="paragraph" w:customStyle="1" w:styleId="VWSNtb-inspringen">
    <w:name w:val="VWS Ntb - inspringen"/>
    <w:basedOn w:val="Standaard"/>
    <w:next w:val="Standaard"/>
    <w:rsid w:val="00A544A6"/>
    <w:pPr>
      <w:widowControl/>
      <w:numPr>
        <w:ilvl w:val="2"/>
        <w:numId w:val="3"/>
      </w:numPr>
      <w:tabs>
        <w:tab w:val="num" w:pos="2160"/>
      </w:tabs>
      <w:suppressAutoHyphens w:val="0"/>
      <w:ind w:left="2160" w:hanging="360"/>
    </w:pPr>
    <w:rPr>
      <w:color w:val="000000"/>
      <w:kern w:val="0"/>
      <w:szCs w:val="18"/>
      <w:lang w:eastAsia="nl-NL" w:bidi="ar-SA"/>
    </w:rPr>
  </w:style>
  <w:style w:type="paragraph" w:customStyle="1" w:styleId="VWSNtbKop">
    <w:name w:val="VWS Ntb Kop"/>
    <w:basedOn w:val="Standaard"/>
    <w:next w:val="Standaard"/>
    <w:rsid w:val="00A544A6"/>
    <w:pPr>
      <w:widowControl/>
      <w:numPr>
        <w:numId w:val="3"/>
      </w:numPr>
      <w:tabs>
        <w:tab w:val="num" w:pos="720"/>
      </w:tabs>
      <w:suppressAutoHyphens w:val="0"/>
      <w:ind w:left="720" w:hanging="360"/>
    </w:pPr>
    <w:rPr>
      <w:b/>
      <w:color w:val="000000"/>
      <w:kern w:val="0"/>
      <w:szCs w:val="18"/>
      <w:lang w:eastAsia="nl-NL" w:bidi="ar-SA"/>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nhideWhenUsed/>
    <w:qFormat/>
    <w:rsid w:val="00A544A6"/>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rsid w:val="00A544A6"/>
    <w:rPr>
      <w:rFonts w:asciiTheme="minorHAnsi" w:eastAsiaTheme="minorHAnsi" w:hAnsiTheme="minorHAnsi" w:cstheme="minorBidi"/>
      <w:kern w:val="2"/>
      <w:sz w:val="20"/>
      <w:szCs w:val="20"/>
      <w:lang w:eastAsia="en-US" w:bidi="ar-SA"/>
    </w:rPr>
  </w:style>
  <w:style w:type="character" w:styleId="Voetnootmarkering">
    <w:name w:val="footnote reference"/>
    <w:aliases w:val="Footnote Reference Superscript,Kop 4 Char1,Voetnootmarkering NZa"/>
    <w:basedOn w:val="Standaardalinea-lettertype"/>
    <w:uiPriority w:val="99"/>
    <w:unhideWhenUsed/>
    <w:qFormat/>
    <w:rsid w:val="00A544A6"/>
    <w:rPr>
      <w:vertAlign w:val="superscript"/>
    </w:rPr>
  </w:style>
  <w:style w:type="character" w:styleId="Hyperlink">
    <w:name w:val="Hyperlink"/>
    <w:basedOn w:val="Standaardalinea-lettertype"/>
    <w:uiPriority w:val="99"/>
    <w:semiHidden/>
    <w:unhideWhenUsed/>
    <w:rsid w:val="00A544A6"/>
    <w:rPr>
      <w:color w:val="0000FF"/>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2C7775"/>
    <w:rPr>
      <w:rFonts w:asciiTheme="minorHAnsi" w:eastAsiaTheme="minorHAnsi" w:hAnsiTheme="minorHAnsi" w:cstheme="minorBidi"/>
      <w:kern w:val="2"/>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337</ap:Words>
  <ap:Characters>1859</ap:Characters>
  <ap:DocSecurity>0</ap:DocSecurity>
  <ap:Lines>15</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2024-10-17T07:39:00.0000000Z</lastPrinted>
  <dcterms:created xsi:type="dcterms:W3CDTF">2024-10-18T13:07:00.0000000Z</dcterms:created>
  <dcterms:modified xsi:type="dcterms:W3CDTF">2024-10-18T13:08:00.0000000Z</dcterms:modified>
  <dc:description>------------------------</dc:description>
  <dc:subject/>
  <dc:title/>
  <keywords/>
  <version/>
  <category/>
</coreProperties>
</file>