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0C6F" w:rsidP="004E4396" w:rsidRDefault="00020C6F" w14:paraId="1CDC0DFA" w14:textId="77777777">
      <w:pPr>
        <w:tabs>
          <w:tab w:val="left" w:pos="567"/>
        </w:tabs>
      </w:pPr>
    </w:p>
    <w:p w:rsidR="00524A7F" w:rsidP="004E4396" w:rsidRDefault="00C465DD" w14:paraId="0C8B9F04" w14:textId="71A688D3">
      <w:pPr>
        <w:tabs>
          <w:tab w:val="left" w:pos="567"/>
        </w:tabs>
      </w:pPr>
      <w:r>
        <w:t>Geachte Voorzitter,</w:t>
      </w:r>
    </w:p>
    <w:p w:rsidR="00524A7F" w:rsidP="004E4396" w:rsidRDefault="00524A7F" w14:paraId="63600C55" w14:textId="77777777"/>
    <w:p w:rsidR="00411B3F" w:rsidP="00925A37" w:rsidRDefault="00EB7187" w14:paraId="1D614822" w14:textId="4031A92D">
      <w:pPr>
        <w:pStyle w:val="Geenafstand"/>
        <w:rPr>
          <w:szCs w:val="18"/>
        </w:rPr>
      </w:pPr>
      <w:r>
        <w:t>Overeenkomstig het bep</w:t>
      </w:r>
      <w:r w:rsidR="00597C63">
        <w:t>aalde in arti</w:t>
      </w:r>
      <w:r w:rsidR="00114E9E">
        <w:t xml:space="preserve">kel 13, eerste lid, </w:t>
      </w:r>
      <w:r>
        <w:t>van de Rijkswet goedkeuring en bekendmaking verdragen moge ik u hie</w:t>
      </w:r>
      <w:r w:rsidR="00114E9E">
        <w:t>rbij ter kennis brengen de</w:t>
      </w:r>
      <w:r w:rsidR="00CC6CB3">
        <w:t xml:space="preserve"> </w:t>
      </w:r>
      <w:r w:rsidR="006511BC">
        <w:t xml:space="preserve">op </w:t>
      </w:r>
      <w:r w:rsidR="008B64C9">
        <w:t xml:space="preserve">20 september 2024 </w:t>
      </w:r>
      <w:r w:rsidR="006511BC">
        <w:t>te</w:t>
      </w:r>
      <w:r w:rsidR="00591158">
        <w:t xml:space="preserve"> </w:t>
      </w:r>
      <w:r w:rsidR="008B64C9">
        <w:t xml:space="preserve">New York </w:t>
      </w:r>
      <w:r w:rsidR="00160C5E">
        <w:t>tot stand gekomen</w:t>
      </w:r>
      <w:r w:rsidR="006511BC">
        <w:t xml:space="preserve"> </w:t>
      </w:r>
      <w:r w:rsidR="00020C6F">
        <w:t>b</w:t>
      </w:r>
      <w:r w:rsidRPr="00003914" w:rsidR="008B64C9">
        <w:rPr>
          <w:szCs w:val="18"/>
        </w:rPr>
        <w:t xml:space="preserve">riefwisseling houdende een verdrag tussen het Koninkrijk der Nederlanden en de Verenigde Naties inzake de “United Nations Peacekeeping </w:t>
      </w:r>
      <w:proofErr w:type="spellStart"/>
      <w:r w:rsidRPr="00003914" w:rsidR="008B64C9">
        <w:rPr>
          <w:szCs w:val="18"/>
        </w:rPr>
        <w:t>Capability</w:t>
      </w:r>
      <w:proofErr w:type="spellEnd"/>
      <w:r w:rsidRPr="00003914" w:rsidR="008B64C9">
        <w:rPr>
          <w:szCs w:val="18"/>
        </w:rPr>
        <w:t xml:space="preserve"> Readiness System Rapid Deployment Level Workshop”, te ‘s-Gravenhage, Nederland, van 11 tot en met 16 oktober 2024</w:t>
      </w:r>
      <w:r w:rsidR="008B64C9">
        <w:rPr>
          <w:szCs w:val="18"/>
        </w:rPr>
        <w:t xml:space="preserve"> </w:t>
      </w:r>
      <w:r w:rsidR="00411B3F">
        <w:rPr>
          <w:szCs w:val="18"/>
        </w:rPr>
        <w:t>(</w:t>
      </w:r>
      <w:proofErr w:type="spellStart"/>
      <w:r w:rsidRPr="00CC6CB3" w:rsidR="00411B3F">
        <w:rPr>
          <w:i/>
          <w:szCs w:val="18"/>
        </w:rPr>
        <w:t>Trb</w:t>
      </w:r>
      <w:proofErr w:type="spellEnd"/>
      <w:r w:rsidR="00411B3F">
        <w:rPr>
          <w:szCs w:val="18"/>
        </w:rPr>
        <w:t>. 202</w:t>
      </w:r>
      <w:r w:rsidR="00860927">
        <w:rPr>
          <w:szCs w:val="18"/>
        </w:rPr>
        <w:t>4</w:t>
      </w:r>
      <w:r w:rsidR="00411B3F">
        <w:rPr>
          <w:szCs w:val="18"/>
        </w:rPr>
        <w:t>,</w:t>
      </w:r>
      <w:r w:rsidR="00860927">
        <w:rPr>
          <w:szCs w:val="18"/>
        </w:rPr>
        <w:t xml:space="preserve"> </w:t>
      </w:r>
      <w:r w:rsidR="00FD1BE7">
        <w:rPr>
          <w:szCs w:val="18"/>
        </w:rPr>
        <w:t>1</w:t>
      </w:r>
      <w:r w:rsidR="00415DF5">
        <w:rPr>
          <w:szCs w:val="18"/>
        </w:rPr>
        <w:t>21</w:t>
      </w:r>
      <w:r w:rsidR="00411B3F">
        <w:rPr>
          <w:szCs w:val="18"/>
        </w:rPr>
        <w:t>).</w:t>
      </w:r>
    </w:p>
    <w:p w:rsidRPr="003A0CBC" w:rsidR="00925A37" w:rsidP="00925A37" w:rsidRDefault="00925A37" w14:paraId="152251BE" w14:textId="77777777">
      <w:pPr>
        <w:pStyle w:val="Geenafstand"/>
        <w:rPr>
          <w:szCs w:val="18"/>
        </w:rPr>
      </w:pPr>
    </w:p>
    <w:p w:rsidRPr="008A5E56" w:rsidR="00702C02" w:rsidP="00702C02" w:rsidRDefault="0013070A" w14:paraId="225AD5C7" w14:textId="6016A20F">
      <w:pPr>
        <w:shd w:val="clear" w:color="auto" w:fill="FFFFFF"/>
        <w:spacing w:after="240"/>
        <w:outlineLvl w:val="2"/>
        <w:rPr>
          <w:rFonts w:cs="Arial"/>
          <w:szCs w:val="18"/>
        </w:rPr>
      </w:pPr>
      <w:r>
        <w:rPr>
          <w:szCs w:val="18"/>
        </w:rPr>
        <w:t>Het in de brieven vervatte verdrag beho</w:t>
      </w:r>
      <w:r w:rsidR="0079382D">
        <w:rPr>
          <w:szCs w:val="18"/>
        </w:rPr>
        <w:t xml:space="preserve">eft </w:t>
      </w:r>
      <w:r w:rsidRPr="008A5E56" w:rsidR="00702C02">
        <w:rPr>
          <w:szCs w:val="18"/>
        </w:rPr>
        <w:t xml:space="preserve">ingevolge artikel 7, onderdeel </w:t>
      </w:r>
      <w:r>
        <w:rPr>
          <w:szCs w:val="18"/>
        </w:rPr>
        <w:t>c</w:t>
      </w:r>
      <w:r w:rsidRPr="008A5E56" w:rsidR="00702C02">
        <w:rPr>
          <w:szCs w:val="18"/>
        </w:rPr>
        <w:t>, van de Rijkswet goedkeuring en bekendmaking verdragen niet de goedkeuring van de Staten-Generaal.</w:t>
      </w:r>
    </w:p>
    <w:p w:rsidR="00643FC4" w:rsidP="004E4396" w:rsidRDefault="00643FC4" w14:paraId="26487514" w14:textId="77777777"/>
    <w:p w:rsidR="00B32B35" w:rsidP="004E4396" w:rsidRDefault="00B32B35" w14:paraId="05DB5ABA" w14:textId="77777777">
      <w:r>
        <w:t>De Minister van Buitenlandse Zaken,</w:t>
      </w:r>
    </w:p>
    <w:p w:rsidR="00B32B35" w:rsidP="004E4396" w:rsidRDefault="00B32B35" w14:paraId="4B343F5A" w14:textId="77777777"/>
    <w:p w:rsidR="00B32B35" w:rsidP="004E4396" w:rsidRDefault="00EB7187" w14:paraId="2E6F38DD" w14:textId="77777777">
      <w:pPr>
        <w:tabs>
          <w:tab w:val="left" w:pos="4559"/>
        </w:tabs>
      </w:pPr>
      <w:r>
        <w:tab/>
      </w:r>
    </w:p>
    <w:p w:rsidR="00B32B35" w:rsidP="004E4396" w:rsidRDefault="00B32B35" w14:paraId="7BE52F9A" w14:textId="77777777"/>
    <w:p w:rsidRPr="00AB5981" w:rsidR="006511BC" w:rsidP="004E4396" w:rsidRDefault="006511BC" w14:paraId="2260256D" w14:textId="77777777"/>
    <w:p w:rsidRPr="00CE4B5D" w:rsidR="00B32B35" w:rsidP="004E4396" w:rsidRDefault="00B562B3" w14:paraId="5D889173" w14:textId="0AAEF696">
      <w:r>
        <w:t>Caspar Veldkamp</w:t>
      </w:r>
    </w:p>
    <w:p w:rsidR="00B32B35" w:rsidP="00C37FE1" w:rsidRDefault="00B32B35" w14:paraId="5B40D439" w14:textId="77777777"/>
    <w:sectPr w:rsidR="00B32B35" w:rsidSect="00482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DD17E" w14:textId="77777777" w:rsidR="006766FC" w:rsidRDefault="006766FC">
      <w:r>
        <w:separator/>
      </w:r>
    </w:p>
    <w:p w14:paraId="329ACA8E" w14:textId="77777777" w:rsidR="006766FC" w:rsidRDefault="006766FC"/>
  </w:endnote>
  <w:endnote w:type="continuationSeparator" w:id="0">
    <w:p w14:paraId="407B399D" w14:textId="77777777" w:rsidR="006766FC" w:rsidRDefault="006766FC">
      <w:r>
        <w:continuationSeparator/>
      </w:r>
    </w:p>
    <w:p w14:paraId="525E1AAB" w14:textId="77777777" w:rsidR="006766FC" w:rsidRDefault="006766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22FBD" w14:textId="77777777" w:rsidR="004E0ED2" w:rsidRDefault="004E0ED2">
    <w:pPr>
      <w:pStyle w:val="Voettekst"/>
    </w:pPr>
  </w:p>
  <w:p w14:paraId="753E348F" w14:textId="77777777" w:rsidR="004E0ED2" w:rsidRDefault="004E0ED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36FABB9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6E73360D" w14:textId="77777777" w:rsidR="004E0ED2" w:rsidRDefault="004E0ED2" w:rsidP="002B153C">
          <w:r>
            <w:t>VERTROUWELIJK</w:t>
          </w:r>
        </w:p>
      </w:tc>
      <w:tc>
        <w:tcPr>
          <w:tcW w:w="2148" w:type="dxa"/>
        </w:tcPr>
        <w:p w14:paraId="54ED8456" w14:textId="77777777" w:rsidR="004E0ED2" w:rsidRDefault="004E0ED2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B40E63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0C533E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25541B81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6B93000D" w14:textId="77777777" w:rsidR="004E0ED2" w:rsidRDefault="004E0ED2" w:rsidP="002B153C">
          <w:bookmarkStart w:id="6" w:name="bmVoettekst1"/>
        </w:p>
      </w:tc>
      <w:tc>
        <w:tcPr>
          <w:tcW w:w="2148" w:type="dxa"/>
        </w:tcPr>
        <w:p w14:paraId="0175F567" w14:textId="77777777" w:rsidR="004E0ED2" w:rsidRDefault="004E0ED2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0C533E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EB7187"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0C533E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0C533E">
              <w:t>1</w:t>
            </w:r>
          </w:fldSimple>
        </w:p>
      </w:tc>
    </w:tr>
    <w:bookmarkEnd w:id="6"/>
  </w:tbl>
  <w:p w14:paraId="26AFE85A" w14:textId="77777777" w:rsidR="004E0ED2" w:rsidRPr="00BC3B53" w:rsidRDefault="004E0ED2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18E007C0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8653BCF" w14:textId="77777777" w:rsidR="004E0ED2" w:rsidRDefault="004E0ED2" w:rsidP="00023E9A"/>
      </w:tc>
      <w:tc>
        <w:tcPr>
          <w:tcW w:w="2148" w:type="dxa"/>
        </w:tcPr>
        <w:p w14:paraId="6EB46051" w14:textId="77777777" w:rsidR="004E0ED2" w:rsidRDefault="004E0ED2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0C533E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C465DD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0C533E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C465DD">
              <w:t>1</w:t>
            </w:r>
          </w:fldSimple>
        </w:p>
      </w:tc>
    </w:tr>
  </w:tbl>
  <w:p w14:paraId="65962232" w14:textId="77777777" w:rsidR="004E0ED2" w:rsidRPr="00BC3B53" w:rsidRDefault="004E0ED2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59689" w14:textId="77777777" w:rsidR="006766FC" w:rsidRDefault="006766FC">
      <w:r>
        <w:separator/>
      </w:r>
    </w:p>
    <w:p w14:paraId="0B4CD5F2" w14:textId="77777777" w:rsidR="006766FC" w:rsidRDefault="006766FC"/>
  </w:footnote>
  <w:footnote w:type="continuationSeparator" w:id="0">
    <w:p w14:paraId="462EEE76" w14:textId="77777777" w:rsidR="006766FC" w:rsidRDefault="006766FC">
      <w:r>
        <w:continuationSeparator/>
      </w:r>
    </w:p>
    <w:p w14:paraId="117F0F7E" w14:textId="77777777" w:rsidR="006766FC" w:rsidRDefault="006766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EBAD2" w14:textId="77777777" w:rsidR="004E0ED2" w:rsidRDefault="004E0ED2">
    <w:pPr>
      <w:pStyle w:val="Koptekst"/>
    </w:pPr>
  </w:p>
  <w:p w14:paraId="6901C661" w14:textId="77777777" w:rsidR="004E0ED2" w:rsidRDefault="004E0ED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D132" w14:textId="77777777" w:rsidR="004E0ED2" w:rsidRDefault="00670866" w:rsidP="004F44C2">
    <w:pPr>
      <w:pStyle w:val="Koptekst"/>
      <w:rPr>
        <w:rFonts w:cs="Verdana-Bold"/>
        <w:b/>
        <w:bCs/>
        <w:smallCaps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73F1D6" wp14:editId="5B119BA5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0" t="0" r="0" b="0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4E0ED2" w:rsidRPr="00496319" w14:paraId="4EF33F4C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6C2EC63" w14:textId="77777777" w:rsidR="004E0ED2" w:rsidRPr="00FB2EB1" w:rsidRDefault="004E0ED2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0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0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"/>
                              </w:p>
                            </w:tc>
                          </w:tr>
                          <w:tr w:rsidR="004E0ED2" w14:paraId="1EDB9491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4D01C53" w14:textId="77777777" w:rsidR="004E0ED2" w:rsidRPr="00DF54D9" w:rsidRDefault="004E0ED2" w:rsidP="004F44C2"/>
                            </w:tc>
                          </w:tr>
                          <w:tr w:rsidR="004E0ED2" w:rsidRPr="00496319" w14:paraId="6955D5DE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8DF2E2E" w14:textId="77777777" w:rsidR="00A51BC1" w:rsidRDefault="00A51BC1" w:rsidP="004F44C2">
                                <w:pPr>
                                  <w:pStyle w:val="Huisstijl-Kopje"/>
                                </w:pPr>
                                <w:bookmarkStart w:id="2" w:name="bm_date2"/>
                                <w:bookmarkEnd w:id="2"/>
                                <w:r>
                                  <w:t>Datum</w:t>
                                </w:r>
                              </w:p>
                              <w:p w14:paraId="54FB7AB1" w14:textId="77777777" w:rsidR="00A51BC1" w:rsidRPr="00A51BC1" w:rsidRDefault="00A51BC1" w:rsidP="004F44C2">
                                <w:pPr>
                                  <w:pStyle w:val="Huisstijl-Kopje"/>
                                  <w:rPr>
                                    <w:b w:val="0"/>
                                  </w:rPr>
                                </w:pPr>
                                <w:r>
                                  <w:rPr>
                                    <w:b w:val="0"/>
                                  </w:rPr>
                                  <w:t xml:space="preserve">   </w:t>
                                </w:r>
                                <w:r w:rsidR="00B452CE">
                                  <w:rPr>
                                    <w:b w:val="0"/>
                                  </w:rPr>
                                  <w:t xml:space="preserve"> </w:t>
                                </w:r>
                                <w:r>
                                  <w:rPr>
                                    <w:b w:val="0"/>
                                  </w:rPr>
                                  <w:t>juni 2016</w:t>
                                </w:r>
                              </w:p>
                              <w:p w14:paraId="4E9ECC4A" w14:textId="77777777" w:rsidR="00A51BC1" w:rsidRDefault="00A51BC1" w:rsidP="004F44C2">
                                <w:pPr>
                                  <w:pStyle w:val="Huisstijl-Kopje"/>
                                </w:pPr>
                              </w:p>
                              <w:p w14:paraId="3D10139E" w14:textId="77777777" w:rsidR="004E0ED2" w:rsidRDefault="00B47BD1" w:rsidP="004F44C2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="000C533E">
                                    <w:t>Onze Referentie</w:t>
                                  </w:r>
                                </w:fldSimple>
                              </w:p>
                              <w:p w14:paraId="2CCD5AFB" w14:textId="77777777" w:rsidR="004E0ED2" w:rsidRDefault="00A51BC1" w:rsidP="004F44C2">
                                <w:pPr>
                                  <w:pStyle w:val="Huisstijl-Gegeven"/>
                                </w:pPr>
                                <w:r w:rsidRPr="00A51BC1">
                                  <w:t>MINBUZA-2016.312962</w:t>
                                </w:r>
                              </w:p>
                              <w:p w14:paraId="5D282D11" w14:textId="77777777" w:rsidR="004E0ED2" w:rsidRPr="00F93F9E" w:rsidRDefault="004E0ED2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4E0ED2" w14:paraId="520DA3AA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CFA86AF" w14:textId="77777777" w:rsidR="004E0ED2" w:rsidRDefault="004E0ED2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704CA485" w14:textId="77777777" w:rsidR="004E0ED2" w:rsidRDefault="004E0ED2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3F1D6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4E0ED2" w:rsidRPr="00496319" w14:paraId="4EF33F4C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16C2EC63" w14:textId="77777777" w:rsidR="004E0ED2" w:rsidRPr="00FB2EB1" w:rsidRDefault="004E0ED2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3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3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4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4"/>
                        </w:p>
                      </w:tc>
                    </w:tr>
                    <w:tr w:rsidR="004E0ED2" w14:paraId="1EDB9491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4D01C53" w14:textId="77777777" w:rsidR="004E0ED2" w:rsidRPr="00DF54D9" w:rsidRDefault="004E0ED2" w:rsidP="004F44C2"/>
                      </w:tc>
                    </w:tr>
                    <w:tr w:rsidR="004E0ED2" w:rsidRPr="00496319" w14:paraId="6955D5DE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68DF2E2E" w14:textId="77777777" w:rsidR="00A51BC1" w:rsidRDefault="00A51BC1" w:rsidP="004F44C2">
                          <w:pPr>
                            <w:pStyle w:val="Huisstijl-Kopje"/>
                          </w:pPr>
                          <w:bookmarkStart w:id="5" w:name="bm_date2"/>
                          <w:bookmarkEnd w:id="5"/>
                          <w:r>
                            <w:t>Datum</w:t>
                          </w:r>
                        </w:p>
                        <w:p w14:paraId="54FB7AB1" w14:textId="77777777" w:rsidR="00A51BC1" w:rsidRPr="00A51BC1" w:rsidRDefault="00A51BC1" w:rsidP="004F44C2">
                          <w:pPr>
                            <w:pStyle w:val="Huisstijl-Kopje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 xml:space="preserve">   </w:t>
                          </w:r>
                          <w:r w:rsidR="00B452CE"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rPr>
                              <w:b w:val="0"/>
                            </w:rPr>
                            <w:t>juni 2016</w:t>
                          </w:r>
                        </w:p>
                        <w:p w14:paraId="4E9ECC4A" w14:textId="77777777" w:rsidR="00A51BC1" w:rsidRDefault="00A51BC1" w:rsidP="004F44C2">
                          <w:pPr>
                            <w:pStyle w:val="Huisstijl-Kopje"/>
                          </w:pPr>
                        </w:p>
                        <w:p w14:paraId="3D10139E" w14:textId="77777777" w:rsidR="004E0ED2" w:rsidRDefault="00B47BD1" w:rsidP="004F44C2">
                          <w:pPr>
                            <w:pStyle w:val="Huisstijl-Kopje"/>
                          </w:pPr>
                          <w:fldSimple w:instr=" DOCPROPERTY  L_REFERENCE  \* MERGEFORMAT ">
                            <w:r w:rsidR="000C533E">
                              <w:t>Onze Referentie</w:t>
                            </w:r>
                          </w:fldSimple>
                        </w:p>
                        <w:p w14:paraId="2CCD5AFB" w14:textId="77777777" w:rsidR="004E0ED2" w:rsidRDefault="00A51BC1" w:rsidP="004F44C2">
                          <w:pPr>
                            <w:pStyle w:val="Huisstijl-Gegeven"/>
                          </w:pPr>
                          <w:r w:rsidRPr="00A51BC1">
                            <w:t>MINBUZA-2016.312962</w:t>
                          </w:r>
                        </w:p>
                        <w:p w14:paraId="5D282D11" w14:textId="77777777" w:rsidR="004E0ED2" w:rsidRPr="00F93F9E" w:rsidRDefault="004E0ED2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4E0ED2" w14:paraId="520DA3AA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CFA86AF" w14:textId="77777777" w:rsidR="004E0ED2" w:rsidRDefault="004E0ED2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704CA485" w14:textId="77777777" w:rsidR="004E0ED2" w:rsidRDefault="004E0ED2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E0ED2" w:rsidRPr="00275984" w14:paraId="02DAD727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534B17BF" w14:textId="77777777" w:rsidR="004E0ED2" w:rsidRPr="00275984" w:rsidRDefault="004E0ED2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207CA1B3" w14:textId="77777777" w:rsidR="004E0ED2" w:rsidRPr="00740712" w:rsidRDefault="004E0ED2" w:rsidP="004F44C2"/>
  <w:p w14:paraId="68542226" w14:textId="77777777" w:rsidR="004E0ED2" w:rsidRPr="00217880" w:rsidRDefault="004E0ED2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1FC83" w14:textId="77777777" w:rsidR="004E0ED2" w:rsidRDefault="00EB7187" w:rsidP="00BC4AE3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D8D0147" wp14:editId="3576CFB2">
              <wp:simplePos x="0" y="0"/>
              <wp:positionH relativeFrom="column">
                <wp:posOffset>4959955</wp:posOffset>
              </wp:positionH>
              <wp:positionV relativeFrom="page">
                <wp:posOffset>1863743</wp:posOffset>
              </wp:positionV>
              <wp:extent cx="1365835" cy="8116087"/>
              <wp:effectExtent l="0" t="0" r="0" b="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835" cy="81160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952A76" w:rsidRPr="00A62C44" w14:paraId="3616C000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492722B" w14:textId="77777777" w:rsidR="00952A76" w:rsidRDefault="00952A76" w:rsidP="00952A76">
                                <w:pPr>
                                  <w:pStyle w:val="Referentiegegevensbold"/>
                                </w:pPr>
                                <w:r>
                                  <w:t>Directie Juridische Zaken</w:t>
                                </w:r>
                              </w:p>
                              <w:p w14:paraId="3132DEBF" w14:textId="77777777" w:rsidR="00952A76" w:rsidRPr="00B1339C" w:rsidRDefault="00952A76" w:rsidP="00952A76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 w:rsidRPr="00B1339C">
                                  <w:rPr>
                                    <w:b/>
                                  </w:rPr>
                                  <w:t>Afdeling Verdragen</w:t>
                                </w:r>
                                <w:bookmarkStart w:id="7" w:name="bm_homeaddress"/>
                              </w:p>
                              <w:bookmarkEnd w:id="7"/>
                              <w:p w14:paraId="07981A6F" w14:textId="77777777" w:rsidR="00952A76" w:rsidRDefault="00952A76" w:rsidP="00952A76">
                                <w:pPr>
                                  <w:pStyle w:val="Huisstijl-Adres2"/>
                                </w:pPr>
                                <w:r>
                                  <w:t>Rijnstraat 8</w:t>
                                </w:r>
                              </w:p>
                              <w:p w14:paraId="713ACE04" w14:textId="77777777" w:rsidR="00952A76" w:rsidRPr="00B4226C" w:rsidRDefault="00952A76" w:rsidP="00952A76">
                                <w:pPr>
                                  <w:pStyle w:val="Huisstijl-Adres2"/>
                                  <w:rPr>
                                    <w:lang w:val="de-DE"/>
                                  </w:rPr>
                                </w:pPr>
                                <w:r w:rsidRPr="00B4226C">
                                  <w:rPr>
                                    <w:lang w:val="de-DE"/>
                                  </w:rPr>
                                  <w:t>2515 XP Den Haag</w:t>
                                </w:r>
                              </w:p>
                              <w:p w14:paraId="77FE6A68" w14:textId="77777777" w:rsidR="00952A76" w:rsidRPr="00B4226C" w:rsidRDefault="00952A76" w:rsidP="00952A76">
                                <w:pPr>
                                  <w:pStyle w:val="Huisstijl-Adres2"/>
                                  <w:rPr>
                                    <w:lang w:val="de-DE"/>
                                  </w:rPr>
                                </w:pPr>
                                <w:r w:rsidRPr="00B4226C">
                                  <w:rPr>
                                    <w:lang w:val="de-DE"/>
                                  </w:rPr>
                                  <w:t>Postbus 20061</w:t>
                                </w:r>
                              </w:p>
                              <w:p w14:paraId="76451AD4" w14:textId="77777777" w:rsidR="00952A76" w:rsidRPr="00B4226C" w:rsidRDefault="00952A76" w:rsidP="00952A76">
                                <w:pPr>
                                  <w:pStyle w:val="Huisstijl-Adres2"/>
                                  <w:rPr>
                                    <w:lang w:val="de-DE"/>
                                  </w:rPr>
                                </w:pPr>
                                <w:r w:rsidRPr="00B4226C">
                                  <w:rPr>
                                    <w:lang w:val="de-DE"/>
                                  </w:rPr>
                                  <w:t>2500 EB Den Haag</w:t>
                                </w:r>
                              </w:p>
                              <w:p w14:paraId="54232B61" w14:textId="77777777" w:rsidR="00952A76" w:rsidRPr="00B4226C" w:rsidRDefault="00952A76" w:rsidP="00952A76">
                                <w:pPr>
                                  <w:pStyle w:val="Huisstijl-Adres2"/>
                                  <w:rPr>
                                    <w:lang w:val="de-DE"/>
                                  </w:rPr>
                                </w:pPr>
                                <w:r w:rsidRPr="00B4226C">
                                  <w:rPr>
                                    <w:lang w:val="de-DE"/>
                                  </w:rPr>
                                  <w:t>Nederland</w:t>
                                </w:r>
                              </w:p>
                              <w:p w14:paraId="64440586" w14:textId="77777777" w:rsidR="00952A76" w:rsidRPr="00B4226C" w:rsidRDefault="00952A76" w:rsidP="00952A76">
                                <w:pPr>
                                  <w:pStyle w:val="Huisstijl-Adres2"/>
                                  <w:rPr>
                                    <w:lang w:val="de-DE"/>
                                  </w:rPr>
                                </w:pPr>
                                <w:r w:rsidRPr="00B4226C">
                                  <w:rPr>
                                    <w:lang w:val="de-DE"/>
                                  </w:rPr>
                                  <w:t xml:space="preserve">www.rijksoverheid.nl </w:t>
                                </w:r>
                              </w:p>
                              <w:p w14:paraId="2094C4FE" w14:textId="77777777" w:rsidR="00952A76" w:rsidRPr="006F4C5A" w:rsidRDefault="00952A76" w:rsidP="00952A76">
                                <w:pPr>
                                  <w:pStyle w:val="Huisstijl-Adres2"/>
                                  <w:rPr>
                                    <w:lang w:val="de-DE"/>
                                  </w:rPr>
                                </w:pPr>
                                <w:r>
                                  <w:t>www.nederlandwereldwijd.nl</w:t>
                                </w:r>
                              </w:p>
                              <w:p w14:paraId="0655F98D" w14:textId="77777777" w:rsidR="00952A76" w:rsidRDefault="00952A76" w:rsidP="00952A76">
                                <w:pPr>
                                  <w:pStyle w:val="Huisstijl-Adres"/>
                                  <w:spacing w:after="0"/>
                                  <w:rPr>
                                    <w:b/>
                                  </w:rPr>
                                </w:pPr>
                                <w:bookmarkStart w:id="8" w:name="bm_ministerie"/>
                                <w:bookmarkStart w:id="9" w:name="bm_aministerie"/>
                              </w:p>
                              <w:bookmarkEnd w:id="8"/>
                              <w:bookmarkEnd w:id="9"/>
                              <w:p w14:paraId="2B534F52" w14:textId="77777777" w:rsidR="00952A76" w:rsidRPr="006511BC" w:rsidRDefault="00952A76" w:rsidP="00952A76">
                                <w:pPr>
                                  <w:pStyle w:val="Referentiegegevens"/>
                                </w:pPr>
                              </w:p>
                            </w:tc>
                          </w:tr>
                          <w:tr w:rsidR="00952A76" w:rsidRPr="00A62C44" w14:paraId="5A46034D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1D09738" w14:textId="77777777" w:rsidR="00952A76" w:rsidRPr="006511BC" w:rsidRDefault="00952A76" w:rsidP="00952A76"/>
                            </w:tc>
                          </w:tr>
                          <w:tr w:rsidR="00952A76" w:rsidRPr="00153EEE" w14:paraId="69DC4DCE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AF99782" w14:textId="77777777" w:rsidR="00952A76" w:rsidRPr="00153EEE" w:rsidRDefault="00B47BD1" w:rsidP="00952A76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="000C533E">
                                    <w:t>Onze Referentie</w:t>
                                  </w:r>
                                </w:fldSimple>
                              </w:p>
                              <w:p w14:paraId="64363DB3" w14:textId="35D21381" w:rsidR="0075599C" w:rsidRDefault="00067F4B" w:rsidP="00952A76">
                                <w:pPr>
                                  <w:pStyle w:val="Huisstijl-Gegeven"/>
                                </w:pPr>
                                <w:r>
                                  <w:t>MINBUZA-202</w:t>
                                </w:r>
                                <w:r w:rsidR="00F4307D">
                                  <w:t>4</w:t>
                                </w:r>
                                <w:r w:rsidR="00702C02">
                                  <w:t>.</w:t>
                                </w:r>
                                <w:r w:rsidR="00FF370C">
                                  <w:t>1087582</w:t>
                                </w:r>
                              </w:p>
                              <w:p w14:paraId="0FE9F650" w14:textId="6C5A23BB" w:rsidR="00396428" w:rsidRDefault="00952A76" w:rsidP="00952A76">
                                <w:pPr>
                                  <w:pStyle w:val="Huisstijl-Gegeven"/>
                                </w:pPr>
                                <w:r w:rsidRPr="000D05C2">
                                  <w:rPr>
                                    <w:b/>
                                  </w:rPr>
                                  <w:t>Kopie aan</w:t>
                                </w:r>
                                <w:r>
                                  <w:t xml:space="preserve">: Griffie </w:t>
                                </w:r>
                                <w:r w:rsidR="00CE16A9">
                                  <w:t>I</w:t>
                                </w:r>
                                <w:r>
                                  <w:t>I</w:t>
                                </w:r>
                              </w:p>
                              <w:p w14:paraId="1D9B1F53" w14:textId="1A4C6856" w:rsidR="003D435D" w:rsidRDefault="003D435D" w:rsidP="003D435D">
                                <w:pPr>
                                  <w:pStyle w:val="Huisstijl-Gegeven"/>
                                  <w:rPr>
                                    <w:vanish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vanish/>
                                    <w:sz w:val="12"/>
                                    <w:szCs w:val="12"/>
                                  </w:rPr>
                                  <w:t>DIE/EX</w:t>
                                </w:r>
                              </w:p>
                              <w:p w14:paraId="630D78D5" w14:textId="77777777" w:rsidR="00396428" w:rsidRDefault="00396428" w:rsidP="00396428">
                                <w:pPr>
                                  <w:pStyle w:val="Huisstijl-Gegeven"/>
                                  <w:rPr>
                                    <w:vanish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vanish/>
                                    <w:sz w:val="12"/>
                                    <w:szCs w:val="12"/>
                                  </w:rPr>
                                  <w:t xml:space="preserve"> DIE/EX</w:t>
                                </w:r>
                              </w:p>
                              <w:p w14:paraId="16E180BD" w14:textId="77777777" w:rsidR="00952A76" w:rsidRPr="00153EEE" w:rsidRDefault="00952A76" w:rsidP="00952A76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r>
                                  <w:rPr>
                                    <w:vanish/>
                                  </w:rPr>
                                  <w:t>DIE/EX</w:t>
                                </w:r>
                              </w:p>
                              <w:p w14:paraId="641481B7" w14:textId="77777777" w:rsidR="00952A76" w:rsidRPr="00153EEE" w:rsidRDefault="00952A76" w:rsidP="00952A76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10" w:name="bm_enclosures"/>
                                <w:bookmarkEnd w:id="10"/>
                              </w:p>
                              <w:p w14:paraId="01C12605" w14:textId="77777777" w:rsidR="00952A76" w:rsidRPr="00153EEE" w:rsidRDefault="00952A76" w:rsidP="00952A76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952A76" w:rsidRPr="00153EEE" w14:paraId="2DDC5A81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3A1B653" w14:textId="77777777" w:rsidR="00952A76" w:rsidRPr="00153EEE" w:rsidRDefault="00952A76" w:rsidP="00952A76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7988E439" w14:textId="77777777" w:rsidR="004E0ED2" w:rsidRPr="00153EEE" w:rsidRDefault="004E0ED2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8D0147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margin-left:390.55pt;margin-top:146.75pt;width:107.55pt;height:63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952A76" w:rsidRPr="00A62C44" w14:paraId="3616C000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7492722B" w14:textId="77777777" w:rsidR="00952A76" w:rsidRDefault="00952A76" w:rsidP="00952A76">
                          <w:pPr>
                            <w:pStyle w:val="Referentiegegevensbold"/>
                          </w:pPr>
                          <w:r>
                            <w:t>Directie Juridische Zaken</w:t>
                          </w:r>
                        </w:p>
                        <w:p w14:paraId="3132DEBF" w14:textId="77777777" w:rsidR="00952A76" w:rsidRPr="00B1339C" w:rsidRDefault="00952A76" w:rsidP="00952A76">
                          <w:pPr>
                            <w:pStyle w:val="Referentiegegevens"/>
                            <w:rPr>
                              <w:b/>
                            </w:rPr>
                          </w:pPr>
                          <w:r w:rsidRPr="00B1339C">
                            <w:rPr>
                              <w:b/>
                            </w:rPr>
                            <w:t>Afdeling Verdragen</w:t>
                          </w:r>
                          <w:bookmarkStart w:id="11" w:name="bm_homeaddress"/>
                        </w:p>
                        <w:bookmarkEnd w:id="11"/>
                        <w:p w14:paraId="07981A6F" w14:textId="77777777" w:rsidR="00952A76" w:rsidRDefault="00952A76" w:rsidP="00952A76">
                          <w:pPr>
                            <w:pStyle w:val="Huisstijl-Adres2"/>
                          </w:pPr>
                          <w:r>
                            <w:t>Rijnstraat 8</w:t>
                          </w:r>
                        </w:p>
                        <w:p w14:paraId="713ACE04" w14:textId="77777777" w:rsidR="00952A76" w:rsidRPr="00B4226C" w:rsidRDefault="00952A76" w:rsidP="00952A76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B4226C">
                            <w:rPr>
                              <w:lang w:val="de-DE"/>
                            </w:rPr>
                            <w:t>2515 XP Den Haag</w:t>
                          </w:r>
                        </w:p>
                        <w:p w14:paraId="77FE6A68" w14:textId="77777777" w:rsidR="00952A76" w:rsidRPr="00B4226C" w:rsidRDefault="00952A76" w:rsidP="00952A76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B4226C">
                            <w:rPr>
                              <w:lang w:val="de-DE"/>
                            </w:rPr>
                            <w:t>Postbus 20061</w:t>
                          </w:r>
                        </w:p>
                        <w:p w14:paraId="76451AD4" w14:textId="77777777" w:rsidR="00952A76" w:rsidRPr="00B4226C" w:rsidRDefault="00952A76" w:rsidP="00952A76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B4226C">
                            <w:rPr>
                              <w:lang w:val="de-DE"/>
                            </w:rPr>
                            <w:t>2500 EB Den Haag</w:t>
                          </w:r>
                        </w:p>
                        <w:p w14:paraId="54232B61" w14:textId="77777777" w:rsidR="00952A76" w:rsidRPr="00B4226C" w:rsidRDefault="00952A76" w:rsidP="00952A76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B4226C">
                            <w:rPr>
                              <w:lang w:val="de-DE"/>
                            </w:rPr>
                            <w:t>Nederland</w:t>
                          </w:r>
                        </w:p>
                        <w:p w14:paraId="64440586" w14:textId="77777777" w:rsidR="00952A76" w:rsidRPr="00B4226C" w:rsidRDefault="00952A76" w:rsidP="00952A76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B4226C">
                            <w:rPr>
                              <w:lang w:val="de-DE"/>
                            </w:rPr>
                            <w:t xml:space="preserve">www.rijksoverheid.nl </w:t>
                          </w:r>
                        </w:p>
                        <w:p w14:paraId="2094C4FE" w14:textId="77777777" w:rsidR="00952A76" w:rsidRPr="006F4C5A" w:rsidRDefault="00952A76" w:rsidP="00952A76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>
                            <w:t>www.nederlandwereldwijd.nl</w:t>
                          </w:r>
                        </w:p>
                        <w:p w14:paraId="0655F98D" w14:textId="77777777" w:rsidR="00952A76" w:rsidRDefault="00952A76" w:rsidP="00952A76">
                          <w:pPr>
                            <w:pStyle w:val="Huisstijl-Adres"/>
                            <w:spacing w:after="0"/>
                            <w:rPr>
                              <w:b/>
                            </w:rPr>
                          </w:pPr>
                          <w:bookmarkStart w:id="12" w:name="bm_ministerie"/>
                          <w:bookmarkStart w:id="13" w:name="bm_aministerie"/>
                        </w:p>
                        <w:bookmarkEnd w:id="12"/>
                        <w:bookmarkEnd w:id="13"/>
                        <w:p w14:paraId="2B534F52" w14:textId="77777777" w:rsidR="00952A76" w:rsidRPr="006511BC" w:rsidRDefault="00952A76" w:rsidP="00952A76">
                          <w:pPr>
                            <w:pStyle w:val="Referentiegegevens"/>
                          </w:pPr>
                        </w:p>
                      </w:tc>
                    </w:tr>
                    <w:tr w:rsidR="00952A76" w:rsidRPr="00A62C44" w14:paraId="5A46034D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1D09738" w14:textId="77777777" w:rsidR="00952A76" w:rsidRPr="006511BC" w:rsidRDefault="00952A76" w:rsidP="00952A76"/>
                      </w:tc>
                    </w:tr>
                    <w:tr w:rsidR="00952A76" w:rsidRPr="00153EEE" w14:paraId="69DC4DCE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AF99782" w14:textId="77777777" w:rsidR="00952A76" w:rsidRPr="00153EEE" w:rsidRDefault="00B47BD1" w:rsidP="00952A76">
                          <w:pPr>
                            <w:pStyle w:val="Huisstijl-Kopje"/>
                          </w:pPr>
                          <w:fldSimple w:instr=" DOCPROPERTY  L_REFERENCE  \* MERGEFORMAT ">
                            <w:r w:rsidR="000C533E">
                              <w:t>Onze Referentie</w:t>
                            </w:r>
                          </w:fldSimple>
                        </w:p>
                        <w:p w14:paraId="64363DB3" w14:textId="35D21381" w:rsidR="0075599C" w:rsidRDefault="00067F4B" w:rsidP="00952A76">
                          <w:pPr>
                            <w:pStyle w:val="Huisstijl-Gegeven"/>
                          </w:pPr>
                          <w:r>
                            <w:t>MINBUZA-202</w:t>
                          </w:r>
                          <w:r w:rsidR="00F4307D">
                            <w:t>4</w:t>
                          </w:r>
                          <w:r w:rsidR="00702C02">
                            <w:t>.</w:t>
                          </w:r>
                          <w:r w:rsidR="00FF370C">
                            <w:t>1087582</w:t>
                          </w:r>
                        </w:p>
                        <w:p w14:paraId="0FE9F650" w14:textId="6C5A23BB" w:rsidR="00396428" w:rsidRDefault="00952A76" w:rsidP="00952A76">
                          <w:pPr>
                            <w:pStyle w:val="Huisstijl-Gegeven"/>
                          </w:pPr>
                          <w:r w:rsidRPr="000D05C2">
                            <w:rPr>
                              <w:b/>
                            </w:rPr>
                            <w:t>Kopie aan</w:t>
                          </w:r>
                          <w:r>
                            <w:t xml:space="preserve">: Griffie </w:t>
                          </w:r>
                          <w:r w:rsidR="00CE16A9">
                            <w:t>I</w:t>
                          </w:r>
                          <w:r>
                            <w:t>I</w:t>
                          </w:r>
                        </w:p>
                        <w:p w14:paraId="1D9B1F53" w14:textId="1A4C6856" w:rsidR="003D435D" w:rsidRDefault="003D435D" w:rsidP="003D435D">
                          <w:pPr>
                            <w:pStyle w:val="Huisstijl-Gegeven"/>
                            <w:rPr>
                              <w:vanish/>
                              <w:sz w:val="12"/>
                              <w:szCs w:val="12"/>
                            </w:rPr>
                          </w:pPr>
                          <w:r>
                            <w:rPr>
                              <w:vanish/>
                              <w:sz w:val="12"/>
                              <w:szCs w:val="12"/>
                            </w:rPr>
                            <w:t>DIE/EX</w:t>
                          </w:r>
                        </w:p>
                        <w:p w14:paraId="630D78D5" w14:textId="77777777" w:rsidR="00396428" w:rsidRDefault="00396428" w:rsidP="00396428">
                          <w:pPr>
                            <w:pStyle w:val="Huisstijl-Gegeven"/>
                            <w:rPr>
                              <w:vanish/>
                              <w:sz w:val="12"/>
                              <w:szCs w:val="12"/>
                            </w:rPr>
                          </w:pPr>
                          <w:r>
                            <w:rPr>
                              <w:vanish/>
                              <w:sz w:val="12"/>
                              <w:szCs w:val="12"/>
                            </w:rPr>
                            <w:t xml:space="preserve"> DIE/EX</w:t>
                          </w:r>
                        </w:p>
                        <w:p w14:paraId="16E180BD" w14:textId="77777777" w:rsidR="00952A76" w:rsidRPr="00153EEE" w:rsidRDefault="00952A76" w:rsidP="00952A76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r>
                            <w:rPr>
                              <w:vanish/>
                            </w:rPr>
                            <w:t>DIE/EX</w:t>
                          </w:r>
                        </w:p>
                        <w:p w14:paraId="641481B7" w14:textId="77777777" w:rsidR="00952A76" w:rsidRPr="00153EEE" w:rsidRDefault="00952A76" w:rsidP="00952A76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14" w:name="bm_enclosures"/>
                          <w:bookmarkEnd w:id="14"/>
                        </w:p>
                        <w:p w14:paraId="01C12605" w14:textId="77777777" w:rsidR="00952A76" w:rsidRPr="00153EEE" w:rsidRDefault="00952A76" w:rsidP="00952A76">
                          <w:pPr>
                            <w:pStyle w:val="Huisstijl-Gegeven"/>
                          </w:pPr>
                        </w:p>
                      </w:tc>
                    </w:tr>
                    <w:tr w:rsidR="00952A76" w:rsidRPr="00153EEE" w14:paraId="2DDC5A81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3A1B653" w14:textId="77777777" w:rsidR="00952A76" w:rsidRPr="00153EEE" w:rsidRDefault="00952A76" w:rsidP="00952A76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7988E439" w14:textId="77777777" w:rsidR="004E0ED2" w:rsidRPr="00153EEE" w:rsidRDefault="004E0ED2" w:rsidP="00BC4AE3"/>
                </w:txbxContent>
              </v:textbox>
              <w10:wrap anchory="page"/>
            </v:shape>
          </w:pict>
        </mc:Fallback>
      </mc:AlternateContent>
    </w:r>
    <w:r w:rsidR="0067086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0A9D68" wp14:editId="74456C08">
              <wp:simplePos x="0" y="0"/>
              <wp:positionH relativeFrom="column">
                <wp:posOffset>-277495</wp:posOffset>
              </wp:positionH>
              <wp:positionV relativeFrom="paragraph">
                <wp:posOffset>29845</wp:posOffset>
              </wp:positionV>
              <wp:extent cx="5992495" cy="313055"/>
              <wp:effectExtent l="0" t="0" r="8255" b="0"/>
              <wp:wrapNone/>
              <wp:docPr id="3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495" cy="313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6B4F24" w14:textId="77777777" w:rsidR="004E0ED2" w:rsidRPr="001E5A28" w:rsidRDefault="004E0ED2" w:rsidP="003A6CA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0A9D68" id="Text Box 35" o:spid="_x0000_s1028" type="#_x0000_t202" style="position:absolute;margin-left:-21.85pt;margin-top:2.35pt;width:471.85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" stroked="f">
              <v:textbox>
                <w:txbxContent>
                  <w:p w14:paraId="396B4F24" w14:textId="77777777" w:rsidR="004E0ED2" w:rsidRPr="001E5A28" w:rsidRDefault="004E0ED2" w:rsidP="003A6CA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r w:rsidR="0067086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4E532A" wp14:editId="25D9273C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E0ED2" w14:paraId="0DB75875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61CA21E2" w14:textId="77777777" w:rsidR="004E0ED2" w:rsidRDefault="00670866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4BC8DC1" wp14:editId="5096E3D4">
                                      <wp:extent cx="470400" cy="1583056"/>
                                      <wp:effectExtent l="0" t="0" r="0" b="0"/>
                                      <wp:docPr id="6" name="Logo" descr="Rijkshuisstijl Lint blauw" title="Rijkshuisstijl Lint blauw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Logo" descr="Rijkshuisstijl Lint blauw" title="Rijkshuisstijl Lint blauw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9900" cy="15830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2282C474" w14:textId="77777777" w:rsidR="004E0ED2" w:rsidRDefault="00670866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7AF1721" wp14:editId="23172209">
                                      <wp:extent cx="2338705" cy="1576070"/>
                                      <wp:effectExtent l="0" t="0" r="0" b="0"/>
                                      <wp:docPr id="5" name="Picture 2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8705" cy="15760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DC92A77" w14:textId="77777777" w:rsidR="004E0ED2" w:rsidRDefault="004E0ED2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4E532A" id="Text Box 31" o:spid="_x0000_s1029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E0ED2" w14:paraId="0DB75875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61CA21E2" w14:textId="77777777" w:rsidR="004E0ED2" w:rsidRDefault="00670866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BC8DC1" wp14:editId="5096E3D4">
                                <wp:extent cx="470400" cy="1583056"/>
                                <wp:effectExtent l="0" t="0" r="0" b="0"/>
                                <wp:docPr id="6" name="Logo" descr="Rijkshuisstijl Lint blauw" title="Rijkshuisstijl Lint blauw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" descr="Rijkshuisstijl Lint blauw" title="Rijkshuisstijl Lint blauw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9900" cy="15830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2282C474" w14:textId="77777777" w:rsidR="004E0ED2" w:rsidRDefault="00670866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AF1721" wp14:editId="23172209">
                                <wp:extent cx="2338705" cy="1576070"/>
                                <wp:effectExtent l="0" t="0" r="0" b="0"/>
                                <wp:docPr id="5" name="Picture 2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8705" cy="1576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DC92A77" w14:textId="77777777" w:rsidR="004E0ED2" w:rsidRDefault="004E0ED2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79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97"/>
    </w:tblGrid>
    <w:tr w:rsidR="004E0ED2" w14:paraId="4EC6BDAD" w14:textId="77777777" w:rsidTr="00FC2BB9">
      <w:trPr>
        <w:trHeight w:hRule="exact" w:val="323"/>
      </w:trPr>
      <w:tc>
        <w:tcPr>
          <w:tcW w:w="7797" w:type="dxa"/>
          <w:shd w:val="clear" w:color="auto" w:fill="auto"/>
        </w:tcPr>
        <w:p w14:paraId="14710482" w14:textId="77777777" w:rsidR="004E0ED2" w:rsidRPr="00BC3B53" w:rsidRDefault="004E0ED2" w:rsidP="00717318">
          <w:pPr>
            <w:pStyle w:val="Huisstijl-NAW"/>
          </w:pPr>
        </w:p>
      </w:tc>
    </w:tr>
    <w:tr w:rsidR="004E0ED2" w14:paraId="4CDFAFA9" w14:textId="77777777" w:rsidTr="00FC2BB9">
      <w:trPr>
        <w:cantSplit/>
        <w:trHeight w:hRule="exact" w:val="2440"/>
      </w:trPr>
      <w:tc>
        <w:tcPr>
          <w:tcW w:w="7797" w:type="dxa"/>
          <w:shd w:val="clear" w:color="auto" w:fill="auto"/>
        </w:tcPr>
        <w:p w14:paraId="39677682" w14:textId="6134A789" w:rsidR="00D30F1F" w:rsidRDefault="00D30F1F" w:rsidP="00D30F1F">
          <w:pPr>
            <w:pStyle w:val="Rubricering"/>
          </w:pPr>
        </w:p>
        <w:p w14:paraId="15C49FB9" w14:textId="77777777" w:rsidR="00CE16A9" w:rsidRPr="006B35AE" w:rsidRDefault="00CE16A9" w:rsidP="00CE16A9">
          <w:pPr>
            <w:pStyle w:val="Huisstijl-NAW"/>
          </w:pPr>
          <w:r w:rsidRPr="006B35AE">
            <w:t>Aan de Voorzitter van de Tweede Kamer</w:t>
          </w:r>
        </w:p>
        <w:p w14:paraId="7CBDC337" w14:textId="77777777" w:rsidR="00CE16A9" w:rsidRDefault="00CE16A9" w:rsidP="00CE16A9">
          <w:pPr>
            <w:pStyle w:val="Huisstijl-NAW"/>
          </w:pPr>
          <w:r w:rsidRPr="006B35AE">
            <w:t>der Staten-Generaal</w:t>
          </w:r>
        </w:p>
        <w:p w14:paraId="333046C3" w14:textId="321C91BC" w:rsidR="00CE16A9" w:rsidRPr="006B35AE" w:rsidRDefault="00CE16A9" w:rsidP="00CE16A9">
          <w:pPr>
            <w:pStyle w:val="Huisstijl-NAW"/>
          </w:pPr>
          <w:r w:rsidRPr="006B35AE">
            <w:t>Prinses Iren</w:t>
          </w:r>
          <w:r>
            <w:t>e</w:t>
          </w:r>
          <w:r w:rsidRPr="006B35AE">
            <w:t>straat 6</w:t>
          </w:r>
        </w:p>
        <w:p w14:paraId="1B8A31B7" w14:textId="00FC5BCB" w:rsidR="004E0ED2" w:rsidRPr="004A066F" w:rsidRDefault="00CE16A9" w:rsidP="004A066F">
          <w:r>
            <w:t xml:space="preserve">2505 BD  </w:t>
          </w:r>
          <w:r w:rsidRPr="006B35AE">
            <w:t>Den Haag</w:t>
          </w:r>
        </w:p>
        <w:p w14:paraId="1FA20CE1" w14:textId="77777777" w:rsidR="004E0ED2" w:rsidRDefault="004E0ED2" w:rsidP="004A066F"/>
        <w:p w14:paraId="26D4CD96" w14:textId="77777777" w:rsidR="004E0ED2" w:rsidRPr="004A066F" w:rsidRDefault="004E0ED2" w:rsidP="004A066F">
          <w:pPr>
            <w:tabs>
              <w:tab w:val="left" w:pos="5495"/>
            </w:tabs>
          </w:pPr>
          <w:r>
            <w:tab/>
          </w:r>
        </w:p>
      </w:tc>
    </w:tr>
    <w:tr w:rsidR="004E0ED2" w14:paraId="32A3B8E9" w14:textId="77777777" w:rsidTr="00FC2BB9">
      <w:trPr>
        <w:trHeight w:hRule="exact" w:val="400"/>
      </w:trPr>
      <w:tc>
        <w:tcPr>
          <w:tcW w:w="7797" w:type="dxa"/>
          <w:shd w:val="clear" w:color="auto" w:fill="auto"/>
        </w:tcPr>
        <w:p w14:paraId="3C62BAC4" w14:textId="77777777" w:rsidR="004E0ED2" w:rsidRPr="00035E67" w:rsidRDefault="004E0ED2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4E0ED2" w14:paraId="7AFAFDF7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4DF995F7" w14:textId="01D4CE11" w:rsidR="004E0ED2" w:rsidRPr="00035E67" w:rsidRDefault="004E0ED2" w:rsidP="00E932A5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0C533E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r w:rsidR="00B81204">
            <w:rPr>
              <w:rFonts w:cs="Verdana"/>
              <w:szCs w:val="18"/>
            </w:rPr>
            <w:t xml:space="preserve"> </w:t>
          </w:r>
          <w:r w:rsidR="00B47BD1">
            <w:rPr>
              <w:rFonts w:cs="Verdana"/>
              <w:szCs w:val="18"/>
            </w:rPr>
            <w:t xml:space="preserve">17 </w:t>
          </w:r>
          <w:r w:rsidR="00F4307D">
            <w:rPr>
              <w:rFonts w:cs="Verdana"/>
              <w:szCs w:val="18"/>
            </w:rPr>
            <w:t>oktober</w:t>
          </w:r>
          <w:r w:rsidR="00F84216">
            <w:rPr>
              <w:rFonts w:cs="Verdana"/>
              <w:szCs w:val="18"/>
            </w:rPr>
            <w:t xml:space="preserve"> </w:t>
          </w:r>
          <w:r w:rsidR="00B4226C">
            <w:rPr>
              <w:rFonts w:cs="Verdana"/>
              <w:szCs w:val="18"/>
            </w:rPr>
            <w:t>202</w:t>
          </w:r>
          <w:r w:rsidR="00F4307D">
            <w:rPr>
              <w:rFonts w:cs="Verdana"/>
              <w:szCs w:val="18"/>
            </w:rPr>
            <w:t>4</w:t>
          </w:r>
        </w:p>
      </w:tc>
    </w:tr>
    <w:tr w:rsidR="004E0ED2" w:rsidRPr="0010739A" w14:paraId="0992E889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665DFFF5" w14:textId="77777777" w:rsidR="005869ED" w:rsidRDefault="00676655" w:rsidP="00020C6F">
          <w:pPr>
            <w:pStyle w:val="Geenafstand"/>
          </w:pPr>
          <w:r w:rsidRPr="0010739A">
            <w:t>Betreft</w:t>
          </w:r>
          <w:r w:rsidR="00A33933" w:rsidRPr="0010739A">
            <w:t xml:space="preserve"> </w:t>
          </w:r>
          <w:r w:rsidR="00591158" w:rsidRPr="0010739A">
            <w:t xml:space="preserve"> </w:t>
          </w:r>
          <w:r w:rsidR="009F56EF" w:rsidRPr="0010739A">
            <w:t xml:space="preserve"> </w:t>
          </w:r>
          <w:r w:rsidR="00003914" w:rsidRPr="00003914">
            <w:t>Briefwisseling houdende een verdrag tussen het Koninkrijk der Nederlanden</w:t>
          </w:r>
        </w:p>
        <w:p w14:paraId="0D471159" w14:textId="77777777" w:rsidR="005869ED" w:rsidRDefault="005869ED" w:rsidP="00020C6F">
          <w:pPr>
            <w:pStyle w:val="Geenafstand"/>
          </w:pPr>
          <w:r>
            <w:t xml:space="preserve">            </w:t>
          </w:r>
          <w:r w:rsidR="00003914" w:rsidRPr="00003914">
            <w:t xml:space="preserve"> en de Verenigde Naties inzake de “United Nations Peacekeeping </w:t>
          </w:r>
          <w:proofErr w:type="spellStart"/>
          <w:r w:rsidR="00003914" w:rsidRPr="00003914">
            <w:t>Capability</w:t>
          </w:r>
          <w:proofErr w:type="spellEnd"/>
          <w:r w:rsidR="00003914" w:rsidRPr="00003914">
            <w:t xml:space="preserve"> </w:t>
          </w:r>
        </w:p>
        <w:p w14:paraId="220843B2" w14:textId="77777777" w:rsidR="005869ED" w:rsidRPr="00B47BD1" w:rsidRDefault="005869ED" w:rsidP="00020C6F">
          <w:pPr>
            <w:pStyle w:val="Geenafstand"/>
            <w:rPr>
              <w:lang w:val="en-US"/>
            </w:rPr>
          </w:pPr>
          <w:r>
            <w:t xml:space="preserve">             </w:t>
          </w:r>
          <w:r w:rsidR="00003914" w:rsidRPr="00B47BD1">
            <w:rPr>
              <w:lang w:val="en-US"/>
            </w:rPr>
            <w:t xml:space="preserve">Readiness System Rapid Deployment Level Workshop”, </w:t>
          </w:r>
          <w:proofErr w:type="spellStart"/>
          <w:r w:rsidR="00003914" w:rsidRPr="00B47BD1">
            <w:rPr>
              <w:lang w:val="en-US"/>
            </w:rPr>
            <w:t>te</w:t>
          </w:r>
          <w:proofErr w:type="spellEnd"/>
          <w:r w:rsidR="00003914" w:rsidRPr="00B47BD1">
            <w:rPr>
              <w:lang w:val="en-US"/>
            </w:rPr>
            <w:t xml:space="preserve"> ‘s-Gravenhage,</w:t>
          </w:r>
        </w:p>
        <w:p w14:paraId="09EDF9C0" w14:textId="2928CA54" w:rsidR="0050567F" w:rsidRPr="0010739A" w:rsidRDefault="005869ED" w:rsidP="00020C6F">
          <w:pPr>
            <w:pStyle w:val="Geenafstand"/>
          </w:pPr>
          <w:r w:rsidRPr="00B47BD1">
            <w:rPr>
              <w:lang w:val="en-US"/>
            </w:rPr>
            <w:t xml:space="preserve">            </w:t>
          </w:r>
          <w:r w:rsidR="00003914" w:rsidRPr="00B47BD1">
            <w:rPr>
              <w:lang w:val="en-US"/>
            </w:rPr>
            <w:t xml:space="preserve"> </w:t>
          </w:r>
          <w:r w:rsidR="00003914" w:rsidRPr="00003914">
            <w:t>Nederland, van 11 tot en met 16 oktober 2024</w:t>
          </w:r>
          <w:r w:rsidR="00003914">
            <w:t>; New York, 20-09-2024</w:t>
          </w:r>
        </w:p>
      </w:tc>
    </w:tr>
    <w:tr w:rsidR="00A51BC1" w:rsidRPr="00FF0445" w14:paraId="7670FAB8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63EF8292" w14:textId="77777777" w:rsidR="00A51BC1" w:rsidRPr="00A51BC1" w:rsidRDefault="00A51BC1" w:rsidP="004E4396">
          <w:pPr>
            <w:tabs>
              <w:tab w:val="left" w:pos="740"/>
            </w:tabs>
            <w:autoSpaceDE w:val="0"/>
            <w:autoSpaceDN w:val="0"/>
            <w:adjustRightInd w:val="0"/>
          </w:pPr>
        </w:p>
      </w:tc>
    </w:tr>
  </w:tbl>
  <w:p w14:paraId="674F6352" w14:textId="77777777" w:rsidR="004E0ED2" w:rsidRPr="00FF0445" w:rsidRDefault="004E0ED2" w:rsidP="003A51CE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2A0C7B"/>
    <w:multiLevelType w:val="hybridMultilevel"/>
    <w:tmpl w:val="90DE03CC"/>
    <w:lvl w:ilvl="0" w:tplc="0413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14" w15:restartNumberingAfterBreak="0">
    <w:nsid w:val="12A159CA"/>
    <w:multiLevelType w:val="hybridMultilevel"/>
    <w:tmpl w:val="AD6812AE"/>
    <w:lvl w:ilvl="0" w:tplc="1C963182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F0A30"/>
    <w:multiLevelType w:val="hybridMultilevel"/>
    <w:tmpl w:val="2C480B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24078"/>
    <w:multiLevelType w:val="hybridMultilevel"/>
    <w:tmpl w:val="1F2896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941EF"/>
    <w:multiLevelType w:val="hybridMultilevel"/>
    <w:tmpl w:val="B2804F82"/>
    <w:lvl w:ilvl="0" w:tplc="1C963182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5D22B5"/>
    <w:multiLevelType w:val="hybridMultilevel"/>
    <w:tmpl w:val="D1228A18"/>
    <w:lvl w:ilvl="0" w:tplc="7956787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3" w15:restartNumberingAfterBreak="0">
    <w:nsid w:val="65FE081E"/>
    <w:multiLevelType w:val="hybridMultilevel"/>
    <w:tmpl w:val="1B805F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5" w15:restartNumberingAfterBreak="0">
    <w:nsid w:val="6D036D14"/>
    <w:multiLevelType w:val="hybridMultilevel"/>
    <w:tmpl w:val="E6C470D4"/>
    <w:lvl w:ilvl="0" w:tplc="0413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num w:numId="1" w16cid:durableId="70740782">
    <w:abstractNumId w:val="12"/>
  </w:num>
  <w:num w:numId="2" w16cid:durableId="1148715034">
    <w:abstractNumId w:val="7"/>
  </w:num>
  <w:num w:numId="3" w16cid:durableId="2117023596">
    <w:abstractNumId w:val="6"/>
  </w:num>
  <w:num w:numId="4" w16cid:durableId="1335454218">
    <w:abstractNumId w:val="5"/>
  </w:num>
  <w:num w:numId="5" w16cid:durableId="1550991509">
    <w:abstractNumId w:val="4"/>
  </w:num>
  <w:num w:numId="6" w16cid:durableId="1074085816">
    <w:abstractNumId w:val="8"/>
  </w:num>
  <w:num w:numId="7" w16cid:durableId="530849063">
    <w:abstractNumId w:val="3"/>
  </w:num>
  <w:num w:numId="8" w16cid:durableId="2107655226">
    <w:abstractNumId w:val="2"/>
  </w:num>
  <w:num w:numId="9" w16cid:durableId="810826833">
    <w:abstractNumId w:val="1"/>
  </w:num>
  <w:num w:numId="10" w16cid:durableId="565726564">
    <w:abstractNumId w:val="0"/>
  </w:num>
  <w:num w:numId="11" w16cid:durableId="1937051254">
    <w:abstractNumId w:val="10"/>
  </w:num>
  <w:num w:numId="12" w16cid:durableId="1867012930">
    <w:abstractNumId w:val="15"/>
  </w:num>
  <w:num w:numId="13" w16cid:durableId="1388843849">
    <w:abstractNumId w:val="19"/>
  </w:num>
  <w:num w:numId="14" w16cid:durableId="168296711">
    <w:abstractNumId w:val="16"/>
  </w:num>
  <w:num w:numId="15" w16cid:durableId="1215117385">
    <w:abstractNumId w:val="11"/>
  </w:num>
  <w:num w:numId="16" w16cid:durableId="1400516820">
    <w:abstractNumId w:val="11"/>
  </w:num>
  <w:num w:numId="17" w16cid:durableId="1955478584">
    <w:abstractNumId w:val="11"/>
  </w:num>
  <w:num w:numId="18" w16cid:durableId="1560440749">
    <w:abstractNumId w:val="11"/>
  </w:num>
  <w:num w:numId="19" w16cid:durableId="684597196">
    <w:abstractNumId w:val="11"/>
  </w:num>
  <w:num w:numId="20" w16cid:durableId="593631675">
    <w:abstractNumId w:val="22"/>
  </w:num>
  <w:num w:numId="21" w16cid:durableId="28578066">
    <w:abstractNumId w:val="22"/>
  </w:num>
  <w:num w:numId="22" w16cid:durableId="751855951">
    <w:abstractNumId w:val="22"/>
  </w:num>
  <w:num w:numId="23" w16cid:durableId="783227268">
    <w:abstractNumId w:val="22"/>
  </w:num>
  <w:num w:numId="24" w16cid:durableId="1316880902">
    <w:abstractNumId w:val="11"/>
  </w:num>
  <w:num w:numId="25" w16cid:durableId="2081905188">
    <w:abstractNumId w:val="11"/>
  </w:num>
  <w:num w:numId="26" w16cid:durableId="1855338691">
    <w:abstractNumId w:val="11"/>
  </w:num>
  <w:num w:numId="27" w16cid:durableId="1002514275">
    <w:abstractNumId w:val="11"/>
  </w:num>
  <w:num w:numId="28" w16cid:durableId="124860325">
    <w:abstractNumId w:val="11"/>
  </w:num>
  <w:num w:numId="29" w16cid:durableId="75134204">
    <w:abstractNumId w:val="22"/>
  </w:num>
  <w:num w:numId="30" w16cid:durableId="1213735240">
    <w:abstractNumId w:val="22"/>
  </w:num>
  <w:num w:numId="31" w16cid:durableId="749619136">
    <w:abstractNumId w:val="22"/>
  </w:num>
  <w:num w:numId="32" w16cid:durableId="349988818">
    <w:abstractNumId w:val="22"/>
  </w:num>
  <w:num w:numId="33" w16cid:durableId="2089185407">
    <w:abstractNumId w:val="12"/>
  </w:num>
  <w:num w:numId="34" w16cid:durableId="1517117634">
    <w:abstractNumId w:val="7"/>
  </w:num>
  <w:num w:numId="35" w16cid:durableId="1073694939">
    <w:abstractNumId w:val="8"/>
  </w:num>
  <w:num w:numId="36" w16cid:durableId="1224222801">
    <w:abstractNumId w:val="3"/>
  </w:num>
  <w:num w:numId="37" w16cid:durableId="1773669096">
    <w:abstractNumId w:val="24"/>
  </w:num>
  <w:num w:numId="38" w16cid:durableId="951743898">
    <w:abstractNumId w:val="9"/>
  </w:num>
  <w:num w:numId="39" w16cid:durableId="1527136986">
    <w:abstractNumId w:val="24"/>
  </w:num>
  <w:num w:numId="40" w16cid:durableId="1410228665">
    <w:abstractNumId w:val="9"/>
  </w:num>
  <w:num w:numId="41" w16cid:durableId="1387028468">
    <w:abstractNumId w:val="23"/>
  </w:num>
  <w:num w:numId="42" w16cid:durableId="1624921471">
    <w:abstractNumId w:val="20"/>
  </w:num>
  <w:num w:numId="43" w16cid:durableId="138425822">
    <w:abstractNumId w:val="14"/>
  </w:num>
  <w:num w:numId="44" w16cid:durableId="1766490102">
    <w:abstractNumId w:val="13"/>
  </w:num>
  <w:num w:numId="45" w16cid:durableId="716245621">
    <w:abstractNumId w:val="25"/>
  </w:num>
  <w:num w:numId="46" w16cid:durableId="1994479727">
    <w:abstractNumId w:val="17"/>
  </w:num>
  <w:num w:numId="47" w16cid:durableId="1407606731">
    <w:abstractNumId w:val="21"/>
  </w:num>
  <w:num w:numId="48" w16cid:durableId="182022204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nl-NL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EEE"/>
    <w:rsid w:val="00000AFD"/>
    <w:rsid w:val="00003914"/>
    <w:rsid w:val="000109D2"/>
    <w:rsid w:val="0001192B"/>
    <w:rsid w:val="00013862"/>
    <w:rsid w:val="00013D7A"/>
    <w:rsid w:val="00020189"/>
    <w:rsid w:val="00020411"/>
    <w:rsid w:val="00020C6F"/>
    <w:rsid w:val="00020EE4"/>
    <w:rsid w:val="00023E9A"/>
    <w:rsid w:val="00034A84"/>
    <w:rsid w:val="00035101"/>
    <w:rsid w:val="00035E67"/>
    <w:rsid w:val="000428BE"/>
    <w:rsid w:val="000445F7"/>
    <w:rsid w:val="0004508E"/>
    <w:rsid w:val="00056AD9"/>
    <w:rsid w:val="00063ECE"/>
    <w:rsid w:val="00067F4B"/>
    <w:rsid w:val="00070C74"/>
    <w:rsid w:val="00071F28"/>
    <w:rsid w:val="00076BB4"/>
    <w:rsid w:val="00080A91"/>
    <w:rsid w:val="00090917"/>
    <w:rsid w:val="00092799"/>
    <w:rsid w:val="0009291F"/>
    <w:rsid w:val="00092C5F"/>
    <w:rsid w:val="00095D3F"/>
    <w:rsid w:val="00096653"/>
    <w:rsid w:val="00096680"/>
    <w:rsid w:val="000A0081"/>
    <w:rsid w:val="000A174A"/>
    <w:rsid w:val="000A480F"/>
    <w:rsid w:val="000A65AC"/>
    <w:rsid w:val="000A6DF5"/>
    <w:rsid w:val="000B357C"/>
    <w:rsid w:val="000B7281"/>
    <w:rsid w:val="000B7FAB"/>
    <w:rsid w:val="000C22F9"/>
    <w:rsid w:val="000C3EA9"/>
    <w:rsid w:val="000C533E"/>
    <w:rsid w:val="000C5D8A"/>
    <w:rsid w:val="000C7831"/>
    <w:rsid w:val="000D0134"/>
    <w:rsid w:val="000D05C2"/>
    <w:rsid w:val="000D1B10"/>
    <w:rsid w:val="000D595D"/>
    <w:rsid w:val="000D6858"/>
    <w:rsid w:val="000E0FEC"/>
    <w:rsid w:val="000E74F8"/>
    <w:rsid w:val="000F0550"/>
    <w:rsid w:val="000F16CF"/>
    <w:rsid w:val="000F30B4"/>
    <w:rsid w:val="000F5BE0"/>
    <w:rsid w:val="001065C1"/>
    <w:rsid w:val="0010739A"/>
    <w:rsid w:val="001075CB"/>
    <w:rsid w:val="00114E9E"/>
    <w:rsid w:val="00123704"/>
    <w:rsid w:val="001270C7"/>
    <w:rsid w:val="00127C7F"/>
    <w:rsid w:val="00127FB2"/>
    <w:rsid w:val="001305DA"/>
    <w:rsid w:val="0013070A"/>
    <w:rsid w:val="00132CC3"/>
    <w:rsid w:val="00134AAE"/>
    <w:rsid w:val="00134C75"/>
    <w:rsid w:val="00135F63"/>
    <w:rsid w:val="001410A6"/>
    <w:rsid w:val="001457F4"/>
    <w:rsid w:val="0014786A"/>
    <w:rsid w:val="0015132B"/>
    <w:rsid w:val="001516A4"/>
    <w:rsid w:val="00151E5F"/>
    <w:rsid w:val="00151EB5"/>
    <w:rsid w:val="00153EEE"/>
    <w:rsid w:val="001569AB"/>
    <w:rsid w:val="001601DD"/>
    <w:rsid w:val="00160C5E"/>
    <w:rsid w:val="00164ED2"/>
    <w:rsid w:val="00165C45"/>
    <w:rsid w:val="001726F3"/>
    <w:rsid w:val="00176CC5"/>
    <w:rsid w:val="00180C02"/>
    <w:rsid w:val="00181999"/>
    <w:rsid w:val="001819CD"/>
    <w:rsid w:val="00185576"/>
    <w:rsid w:val="00185951"/>
    <w:rsid w:val="00192E1B"/>
    <w:rsid w:val="00193446"/>
    <w:rsid w:val="001973A3"/>
    <w:rsid w:val="00197E56"/>
    <w:rsid w:val="001A2BEA"/>
    <w:rsid w:val="001A4F3A"/>
    <w:rsid w:val="001A6D93"/>
    <w:rsid w:val="001B0A48"/>
    <w:rsid w:val="001C31C6"/>
    <w:rsid w:val="001D00F4"/>
    <w:rsid w:val="001D162C"/>
    <w:rsid w:val="001D47BA"/>
    <w:rsid w:val="001E0B0C"/>
    <w:rsid w:val="001E34C6"/>
    <w:rsid w:val="001E46B3"/>
    <w:rsid w:val="001E4F53"/>
    <w:rsid w:val="001E5581"/>
    <w:rsid w:val="001E5A28"/>
    <w:rsid w:val="001E64F8"/>
    <w:rsid w:val="001E70AF"/>
    <w:rsid w:val="001F182C"/>
    <w:rsid w:val="001F3C70"/>
    <w:rsid w:val="001F4D76"/>
    <w:rsid w:val="002121BF"/>
    <w:rsid w:val="0021228E"/>
    <w:rsid w:val="00214F2B"/>
    <w:rsid w:val="00216367"/>
    <w:rsid w:val="0022050A"/>
    <w:rsid w:val="00225340"/>
    <w:rsid w:val="0023566B"/>
    <w:rsid w:val="00235D13"/>
    <w:rsid w:val="002428E3"/>
    <w:rsid w:val="00244A73"/>
    <w:rsid w:val="002519CB"/>
    <w:rsid w:val="00255821"/>
    <w:rsid w:val="002607CA"/>
    <w:rsid w:val="00260BAF"/>
    <w:rsid w:val="00264424"/>
    <w:rsid w:val="002650F7"/>
    <w:rsid w:val="00266B46"/>
    <w:rsid w:val="002717B8"/>
    <w:rsid w:val="00272B9C"/>
    <w:rsid w:val="00272F9D"/>
    <w:rsid w:val="00273F3B"/>
    <w:rsid w:val="0027594D"/>
    <w:rsid w:val="00275984"/>
    <w:rsid w:val="00276814"/>
    <w:rsid w:val="00277523"/>
    <w:rsid w:val="00280F74"/>
    <w:rsid w:val="00281752"/>
    <w:rsid w:val="0028393E"/>
    <w:rsid w:val="00286998"/>
    <w:rsid w:val="00291AB7"/>
    <w:rsid w:val="002A5CF6"/>
    <w:rsid w:val="002B0D94"/>
    <w:rsid w:val="002B153C"/>
    <w:rsid w:val="002B2EFB"/>
    <w:rsid w:val="002B4F71"/>
    <w:rsid w:val="002C2F95"/>
    <w:rsid w:val="002C3AB3"/>
    <w:rsid w:val="002C40C9"/>
    <w:rsid w:val="002D317B"/>
    <w:rsid w:val="002D4824"/>
    <w:rsid w:val="002D502D"/>
    <w:rsid w:val="002D69B8"/>
    <w:rsid w:val="002E0F69"/>
    <w:rsid w:val="002E1E40"/>
    <w:rsid w:val="002F6C89"/>
    <w:rsid w:val="0030780E"/>
    <w:rsid w:val="003078B7"/>
    <w:rsid w:val="0031167D"/>
    <w:rsid w:val="00312597"/>
    <w:rsid w:val="00313685"/>
    <w:rsid w:val="00314773"/>
    <w:rsid w:val="00317E2C"/>
    <w:rsid w:val="0032499F"/>
    <w:rsid w:val="003267A2"/>
    <w:rsid w:val="00330C60"/>
    <w:rsid w:val="00341FA0"/>
    <w:rsid w:val="00344E82"/>
    <w:rsid w:val="00350A5C"/>
    <w:rsid w:val="00352F25"/>
    <w:rsid w:val="00353932"/>
    <w:rsid w:val="0036252A"/>
    <w:rsid w:val="00364D9D"/>
    <w:rsid w:val="00365C5C"/>
    <w:rsid w:val="0036742F"/>
    <w:rsid w:val="00367F57"/>
    <w:rsid w:val="0037421D"/>
    <w:rsid w:val="00382192"/>
    <w:rsid w:val="00383DA1"/>
    <w:rsid w:val="00385714"/>
    <w:rsid w:val="00386089"/>
    <w:rsid w:val="00390728"/>
    <w:rsid w:val="0039515F"/>
    <w:rsid w:val="00395575"/>
    <w:rsid w:val="00396428"/>
    <w:rsid w:val="0039652F"/>
    <w:rsid w:val="003A06C8"/>
    <w:rsid w:val="003A0D7C"/>
    <w:rsid w:val="003A1851"/>
    <w:rsid w:val="003A393D"/>
    <w:rsid w:val="003A51CE"/>
    <w:rsid w:val="003A6CAD"/>
    <w:rsid w:val="003A6F63"/>
    <w:rsid w:val="003A7D01"/>
    <w:rsid w:val="003B2C80"/>
    <w:rsid w:val="003B7EE7"/>
    <w:rsid w:val="003C1BE0"/>
    <w:rsid w:val="003C40EF"/>
    <w:rsid w:val="003C4C12"/>
    <w:rsid w:val="003C625B"/>
    <w:rsid w:val="003C7D26"/>
    <w:rsid w:val="003D39EC"/>
    <w:rsid w:val="003D435D"/>
    <w:rsid w:val="003D735C"/>
    <w:rsid w:val="003D74D6"/>
    <w:rsid w:val="003D7694"/>
    <w:rsid w:val="003E3D54"/>
    <w:rsid w:val="003E3DD5"/>
    <w:rsid w:val="003E6D4C"/>
    <w:rsid w:val="003F07C6"/>
    <w:rsid w:val="003F44B7"/>
    <w:rsid w:val="003F5DAF"/>
    <w:rsid w:val="003F7084"/>
    <w:rsid w:val="003F712E"/>
    <w:rsid w:val="0040550A"/>
    <w:rsid w:val="00411B3F"/>
    <w:rsid w:val="00412168"/>
    <w:rsid w:val="00413D48"/>
    <w:rsid w:val="00415DF5"/>
    <w:rsid w:val="00416A1B"/>
    <w:rsid w:val="00417BBD"/>
    <w:rsid w:val="004211CC"/>
    <w:rsid w:val="00431535"/>
    <w:rsid w:val="00433305"/>
    <w:rsid w:val="00433FC8"/>
    <w:rsid w:val="00436C68"/>
    <w:rsid w:val="00436F50"/>
    <w:rsid w:val="00437098"/>
    <w:rsid w:val="0044126D"/>
    <w:rsid w:val="00441AC2"/>
    <w:rsid w:val="0044249B"/>
    <w:rsid w:val="00447BE6"/>
    <w:rsid w:val="00451A5B"/>
    <w:rsid w:val="00452BCD"/>
    <w:rsid w:val="00452CEA"/>
    <w:rsid w:val="00465B52"/>
    <w:rsid w:val="00467334"/>
    <w:rsid w:val="004748DF"/>
    <w:rsid w:val="00474B75"/>
    <w:rsid w:val="00474BAF"/>
    <w:rsid w:val="0048140E"/>
    <w:rsid w:val="00482A7E"/>
    <w:rsid w:val="00483F0B"/>
    <w:rsid w:val="00483F34"/>
    <w:rsid w:val="004871A5"/>
    <w:rsid w:val="00487E24"/>
    <w:rsid w:val="0049462B"/>
    <w:rsid w:val="00495DD6"/>
    <w:rsid w:val="00496319"/>
    <w:rsid w:val="004A066F"/>
    <w:rsid w:val="004A34AC"/>
    <w:rsid w:val="004A53CB"/>
    <w:rsid w:val="004A7831"/>
    <w:rsid w:val="004B5465"/>
    <w:rsid w:val="004C2487"/>
    <w:rsid w:val="004C4781"/>
    <w:rsid w:val="004D024B"/>
    <w:rsid w:val="004D2F09"/>
    <w:rsid w:val="004D3DBE"/>
    <w:rsid w:val="004D4394"/>
    <w:rsid w:val="004D72CA"/>
    <w:rsid w:val="004E0B3B"/>
    <w:rsid w:val="004E0ED2"/>
    <w:rsid w:val="004E271C"/>
    <w:rsid w:val="004E2EE5"/>
    <w:rsid w:val="004E4396"/>
    <w:rsid w:val="004E50CD"/>
    <w:rsid w:val="004E6B6C"/>
    <w:rsid w:val="004F43D1"/>
    <w:rsid w:val="004F44C2"/>
    <w:rsid w:val="004F6858"/>
    <w:rsid w:val="0050567F"/>
    <w:rsid w:val="005100E7"/>
    <w:rsid w:val="005115BB"/>
    <w:rsid w:val="00516022"/>
    <w:rsid w:val="00517C83"/>
    <w:rsid w:val="005219B8"/>
    <w:rsid w:val="00521CEE"/>
    <w:rsid w:val="00524A7F"/>
    <w:rsid w:val="00537834"/>
    <w:rsid w:val="005429DC"/>
    <w:rsid w:val="0054536D"/>
    <w:rsid w:val="005534E3"/>
    <w:rsid w:val="005556B0"/>
    <w:rsid w:val="00556D08"/>
    <w:rsid w:val="00566DED"/>
    <w:rsid w:val="00573041"/>
    <w:rsid w:val="00573640"/>
    <w:rsid w:val="00574101"/>
    <w:rsid w:val="00575B80"/>
    <w:rsid w:val="0057640F"/>
    <w:rsid w:val="00583B9F"/>
    <w:rsid w:val="005869ED"/>
    <w:rsid w:val="00591158"/>
    <w:rsid w:val="00591F9F"/>
    <w:rsid w:val="00593F97"/>
    <w:rsid w:val="0059561C"/>
    <w:rsid w:val="00596166"/>
    <w:rsid w:val="00597971"/>
    <w:rsid w:val="00597C63"/>
    <w:rsid w:val="005B6549"/>
    <w:rsid w:val="005C0041"/>
    <w:rsid w:val="005C354A"/>
    <w:rsid w:val="005C388F"/>
    <w:rsid w:val="005C3FE0"/>
    <w:rsid w:val="005C4B75"/>
    <w:rsid w:val="005C740C"/>
    <w:rsid w:val="005D1E37"/>
    <w:rsid w:val="005D207D"/>
    <w:rsid w:val="005E2FCE"/>
    <w:rsid w:val="005E33E1"/>
    <w:rsid w:val="005E3AE0"/>
    <w:rsid w:val="005E5F48"/>
    <w:rsid w:val="005E6D84"/>
    <w:rsid w:val="005F0780"/>
    <w:rsid w:val="005F17A0"/>
    <w:rsid w:val="005F5DBA"/>
    <w:rsid w:val="005F61DC"/>
    <w:rsid w:val="00600C5C"/>
    <w:rsid w:val="00600CF0"/>
    <w:rsid w:val="006048F4"/>
    <w:rsid w:val="00605AB4"/>
    <w:rsid w:val="0060660A"/>
    <w:rsid w:val="006158F8"/>
    <w:rsid w:val="00617A44"/>
    <w:rsid w:val="0062128C"/>
    <w:rsid w:val="00621451"/>
    <w:rsid w:val="006215E9"/>
    <w:rsid w:val="00625CD0"/>
    <w:rsid w:val="006269B1"/>
    <w:rsid w:val="00627523"/>
    <w:rsid w:val="00631CFC"/>
    <w:rsid w:val="006323B7"/>
    <w:rsid w:val="0063354D"/>
    <w:rsid w:val="0063482D"/>
    <w:rsid w:val="006361E9"/>
    <w:rsid w:val="006375DE"/>
    <w:rsid w:val="0064373D"/>
    <w:rsid w:val="00643FC4"/>
    <w:rsid w:val="00646753"/>
    <w:rsid w:val="0064676D"/>
    <w:rsid w:val="00647E2F"/>
    <w:rsid w:val="006502B8"/>
    <w:rsid w:val="006511BC"/>
    <w:rsid w:val="00653606"/>
    <w:rsid w:val="0065381A"/>
    <w:rsid w:val="00655C72"/>
    <w:rsid w:val="00661591"/>
    <w:rsid w:val="0066221A"/>
    <w:rsid w:val="0066361F"/>
    <w:rsid w:val="0066632F"/>
    <w:rsid w:val="00670866"/>
    <w:rsid w:val="00674AB0"/>
    <w:rsid w:val="00676655"/>
    <w:rsid w:val="006766FC"/>
    <w:rsid w:val="006816F9"/>
    <w:rsid w:val="00681FFD"/>
    <w:rsid w:val="006849B3"/>
    <w:rsid w:val="006906E5"/>
    <w:rsid w:val="006909AC"/>
    <w:rsid w:val="00690C03"/>
    <w:rsid w:val="00692BBE"/>
    <w:rsid w:val="006A30BE"/>
    <w:rsid w:val="006A5B0F"/>
    <w:rsid w:val="006A7400"/>
    <w:rsid w:val="006A784D"/>
    <w:rsid w:val="006A7D61"/>
    <w:rsid w:val="006B35AE"/>
    <w:rsid w:val="006B775E"/>
    <w:rsid w:val="006C1F2A"/>
    <w:rsid w:val="006C2535"/>
    <w:rsid w:val="006C2D9B"/>
    <w:rsid w:val="006C441E"/>
    <w:rsid w:val="006C614C"/>
    <w:rsid w:val="006D155A"/>
    <w:rsid w:val="006D4118"/>
    <w:rsid w:val="006D7CCD"/>
    <w:rsid w:val="006E3546"/>
    <w:rsid w:val="006E6592"/>
    <w:rsid w:val="006E750A"/>
    <w:rsid w:val="006E7D82"/>
    <w:rsid w:val="006F0F93"/>
    <w:rsid w:val="006F2E6E"/>
    <w:rsid w:val="006F31F2"/>
    <w:rsid w:val="006F3F1A"/>
    <w:rsid w:val="007015D8"/>
    <w:rsid w:val="00702C02"/>
    <w:rsid w:val="00703A65"/>
    <w:rsid w:val="007109AA"/>
    <w:rsid w:val="00714DC5"/>
    <w:rsid w:val="00715237"/>
    <w:rsid w:val="00717318"/>
    <w:rsid w:val="00717741"/>
    <w:rsid w:val="00717D65"/>
    <w:rsid w:val="00723E60"/>
    <w:rsid w:val="007254A5"/>
    <w:rsid w:val="00725748"/>
    <w:rsid w:val="00727861"/>
    <w:rsid w:val="0073187A"/>
    <w:rsid w:val="00733978"/>
    <w:rsid w:val="00733C20"/>
    <w:rsid w:val="0073720D"/>
    <w:rsid w:val="00740712"/>
    <w:rsid w:val="00742AB9"/>
    <w:rsid w:val="00745BD7"/>
    <w:rsid w:val="00751E4D"/>
    <w:rsid w:val="00752016"/>
    <w:rsid w:val="00754FBF"/>
    <w:rsid w:val="0075599C"/>
    <w:rsid w:val="00763E95"/>
    <w:rsid w:val="00767AC5"/>
    <w:rsid w:val="00767DE0"/>
    <w:rsid w:val="007710E1"/>
    <w:rsid w:val="007743A9"/>
    <w:rsid w:val="00775BAD"/>
    <w:rsid w:val="0077662C"/>
    <w:rsid w:val="00776C32"/>
    <w:rsid w:val="00777A1A"/>
    <w:rsid w:val="00780DCF"/>
    <w:rsid w:val="00783559"/>
    <w:rsid w:val="00786550"/>
    <w:rsid w:val="0079312E"/>
    <w:rsid w:val="0079382D"/>
    <w:rsid w:val="00797AA5"/>
    <w:rsid w:val="007A37B6"/>
    <w:rsid w:val="007A4105"/>
    <w:rsid w:val="007A5D29"/>
    <w:rsid w:val="007B2F93"/>
    <w:rsid w:val="007B4503"/>
    <w:rsid w:val="007B4FEF"/>
    <w:rsid w:val="007B5990"/>
    <w:rsid w:val="007B6F58"/>
    <w:rsid w:val="007B729C"/>
    <w:rsid w:val="007C13BF"/>
    <w:rsid w:val="007C1E9D"/>
    <w:rsid w:val="007C2558"/>
    <w:rsid w:val="007C406E"/>
    <w:rsid w:val="007C5183"/>
    <w:rsid w:val="007D1DAB"/>
    <w:rsid w:val="007D42C4"/>
    <w:rsid w:val="007D5DCF"/>
    <w:rsid w:val="007D62F6"/>
    <w:rsid w:val="007D756E"/>
    <w:rsid w:val="007F1BD6"/>
    <w:rsid w:val="007F2529"/>
    <w:rsid w:val="007F32A2"/>
    <w:rsid w:val="00800259"/>
    <w:rsid w:val="00800CCA"/>
    <w:rsid w:val="00806120"/>
    <w:rsid w:val="008071F7"/>
    <w:rsid w:val="00807E4C"/>
    <w:rsid w:val="00812028"/>
    <w:rsid w:val="00812B61"/>
    <w:rsid w:val="00813082"/>
    <w:rsid w:val="00814D03"/>
    <w:rsid w:val="008246AC"/>
    <w:rsid w:val="00826E32"/>
    <w:rsid w:val="00827E58"/>
    <w:rsid w:val="0083178B"/>
    <w:rsid w:val="00833695"/>
    <w:rsid w:val="008336B7"/>
    <w:rsid w:val="008370BD"/>
    <w:rsid w:val="00842CD8"/>
    <w:rsid w:val="00842D61"/>
    <w:rsid w:val="00845485"/>
    <w:rsid w:val="00846884"/>
    <w:rsid w:val="008478F4"/>
    <w:rsid w:val="0085307C"/>
    <w:rsid w:val="008547BA"/>
    <w:rsid w:val="008553C7"/>
    <w:rsid w:val="00857FEB"/>
    <w:rsid w:val="0086008D"/>
    <w:rsid w:val="00860927"/>
    <w:rsid w:val="0086101E"/>
    <w:rsid w:val="0086283E"/>
    <w:rsid w:val="00864D36"/>
    <w:rsid w:val="00871A89"/>
    <w:rsid w:val="00872271"/>
    <w:rsid w:val="00887E81"/>
    <w:rsid w:val="00890DD0"/>
    <w:rsid w:val="00891210"/>
    <w:rsid w:val="00893C38"/>
    <w:rsid w:val="00896D7C"/>
    <w:rsid w:val="00896E31"/>
    <w:rsid w:val="008974AE"/>
    <w:rsid w:val="008A7A9E"/>
    <w:rsid w:val="008B3929"/>
    <w:rsid w:val="008B4CB3"/>
    <w:rsid w:val="008B64C9"/>
    <w:rsid w:val="008C1E0F"/>
    <w:rsid w:val="008C4789"/>
    <w:rsid w:val="008D2FE0"/>
    <w:rsid w:val="008E1BDF"/>
    <w:rsid w:val="008E328A"/>
    <w:rsid w:val="008E49AD"/>
    <w:rsid w:val="008E7811"/>
    <w:rsid w:val="008F0929"/>
    <w:rsid w:val="008F216B"/>
    <w:rsid w:val="008F3246"/>
    <w:rsid w:val="008F508C"/>
    <w:rsid w:val="008F63D6"/>
    <w:rsid w:val="00903FDE"/>
    <w:rsid w:val="00910642"/>
    <w:rsid w:val="00923961"/>
    <w:rsid w:val="00925A37"/>
    <w:rsid w:val="009307AB"/>
    <w:rsid w:val="009311C8"/>
    <w:rsid w:val="00933376"/>
    <w:rsid w:val="00933A2F"/>
    <w:rsid w:val="0093683E"/>
    <w:rsid w:val="00950209"/>
    <w:rsid w:val="009522B1"/>
    <w:rsid w:val="00952A76"/>
    <w:rsid w:val="00960908"/>
    <w:rsid w:val="0096431B"/>
    <w:rsid w:val="009677DC"/>
    <w:rsid w:val="00967AED"/>
    <w:rsid w:val="009718F9"/>
    <w:rsid w:val="00973C3C"/>
    <w:rsid w:val="00975112"/>
    <w:rsid w:val="00981556"/>
    <w:rsid w:val="00985AD1"/>
    <w:rsid w:val="00986981"/>
    <w:rsid w:val="00987800"/>
    <w:rsid w:val="00994FDA"/>
    <w:rsid w:val="009973A7"/>
    <w:rsid w:val="009A3B71"/>
    <w:rsid w:val="009A61BC"/>
    <w:rsid w:val="009A6C50"/>
    <w:rsid w:val="009B0B9C"/>
    <w:rsid w:val="009B698A"/>
    <w:rsid w:val="009B7943"/>
    <w:rsid w:val="009C3F20"/>
    <w:rsid w:val="009C7814"/>
    <w:rsid w:val="009D0573"/>
    <w:rsid w:val="009D2FB8"/>
    <w:rsid w:val="009D6A0B"/>
    <w:rsid w:val="009E251C"/>
    <w:rsid w:val="009E3EB9"/>
    <w:rsid w:val="009F20F8"/>
    <w:rsid w:val="009F47B8"/>
    <w:rsid w:val="009F56EF"/>
    <w:rsid w:val="00A01CE3"/>
    <w:rsid w:val="00A0257B"/>
    <w:rsid w:val="00A2047E"/>
    <w:rsid w:val="00A217F6"/>
    <w:rsid w:val="00A21E76"/>
    <w:rsid w:val="00A25E17"/>
    <w:rsid w:val="00A30E68"/>
    <w:rsid w:val="00A33933"/>
    <w:rsid w:val="00A34AA0"/>
    <w:rsid w:val="00A44542"/>
    <w:rsid w:val="00A445DB"/>
    <w:rsid w:val="00A45721"/>
    <w:rsid w:val="00A45A0F"/>
    <w:rsid w:val="00A5144A"/>
    <w:rsid w:val="00A51BC1"/>
    <w:rsid w:val="00A53CC7"/>
    <w:rsid w:val="00A5652A"/>
    <w:rsid w:val="00A56946"/>
    <w:rsid w:val="00A61373"/>
    <w:rsid w:val="00A62C44"/>
    <w:rsid w:val="00A73F77"/>
    <w:rsid w:val="00A74553"/>
    <w:rsid w:val="00A75DA0"/>
    <w:rsid w:val="00A7726B"/>
    <w:rsid w:val="00A81C52"/>
    <w:rsid w:val="00A82E86"/>
    <w:rsid w:val="00A831FD"/>
    <w:rsid w:val="00A87199"/>
    <w:rsid w:val="00A877D4"/>
    <w:rsid w:val="00A951B7"/>
    <w:rsid w:val="00AB523F"/>
    <w:rsid w:val="00AB5933"/>
    <w:rsid w:val="00AB5981"/>
    <w:rsid w:val="00AC5EC0"/>
    <w:rsid w:val="00AD12FE"/>
    <w:rsid w:val="00AD39CE"/>
    <w:rsid w:val="00AE013D"/>
    <w:rsid w:val="00AE11B7"/>
    <w:rsid w:val="00AE4E3D"/>
    <w:rsid w:val="00AE5F05"/>
    <w:rsid w:val="00AF149A"/>
    <w:rsid w:val="00AF193A"/>
    <w:rsid w:val="00AF381E"/>
    <w:rsid w:val="00AF4C00"/>
    <w:rsid w:val="00AF7237"/>
    <w:rsid w:val="00AF7453"/>
    <w:rsid w:val="00B00D75"/>
    <w:rsid w:val="00B0120D"/>
    <w:rsid w:val="00B070CB"/>
    <w:rsid w:val="00B07646"/>
    <w:rsid w:val="00B10986"/>
    <w:rsid w:val="00B13207"/>
    <w:rsid w:val="00B13462"/>
    <w:rsid w:val="00B13DD7"/>
    <w:rsid w:val="00B15292"/>
    <w:rsid w:val="00B178E5"/>
    <w:rsid w:val="00B21609"/>
    <w:rsid w:val="00B2363C"/>
    <w:rsid w:val="00B26CCF"/>
    <w:rsid w:val="00B26EE9"/>
    <w:rsid w:val="00B32B35"/>
    <w:rsid w:val="00B40E63"/>
    <w:rsid w:val="00B4226C"/>
    <w:rsid w:val="00B42DFA"/>
    <w:rsid w:val="00B42E96"/>
    <w:rsid w:val="00B443D1"/>
    <w:rsid w:val="00B452CE"/>
    <w:rsid w:val="00B47BD1"/>
    <w:rsid w:val="00B531DD"/>
    <w:rsid w:val="00B53C16"/>
    <w:rsid w:val="00B562B3"/>
    <w:rsid w:val="00B60A58"/>
    <w:rsid w:val="00B6426F"/>
    <w:rsid w:val="00B642D5"/>
    <w:rsid w:val="00B67004"/>
    <w:rsid w:val="00B67EC6"/>
    <w:rsid w:val="00B71DC2"/>
    <w:rsid w:val="00B81204"/>
    <w:rsid w:val="00B817E6"/>
    <w:rsid w:val="00B82D9D"/>
    <w:rsid w:val="00B9108E"/>
    <w:rsid w:val="00B93893"/>
    <w:rsid w:val="00B9736E"/>
    <w:rsid w:val="00BA6524"/>
    <w:rsid w:val="00BB5053"/>
    <w:rsid w:val="00BB51E1"/>
    <w:rsid w:val="00BB5315"/>
    <w:rsid w:val="00BC007C"/>
    <w:rsid w:val="00BC3B53"/>
    <w:rsid w:val="00BC3B96"/>
    <w:rsid w:val="00BC4AE3"/>
    <w:rsid w:val="00BD4563"/>
    <w:rsid w:val="00BD6EA6"/>
    <w:rsid w:val="00BE3F0D"/>
    <w:rsid w:val="00BE3F88"/>
    <w:rsid w:val="00BE4756"/>
    <w:rsid w:val="00BE50FD"/>
    <w:rsid w:val="00BF7431"/>
    <w:rsid w:val="00C03907"/>
    <w:rsid w:val="00C0532D"/>
    <w:rsid w:val="00C069FB"/>
    <w:rsid w:val="00C0778E"/>
    <w:rsid w:val="00C170BE"/>
    <w:rsid w:val="00C20614"/>
    <w:rsid w:val="00C206F1"/>
    <w:rsid w:val="00C33528"/>
    <w:rsid w:val="00C36A2F"/>
    <w:rsid w:val="00C37EB2"/>
    <w:rsid w:val="00C37FE1"/>
    <w:rsid w:val="00C40C60"/>
    <w:rsid w:val="00C445C8"/>
    <w:rsid w:val="00C465DD"/>
    <w:rsid w:val="00C47DF9"/>
    <w:rsid w:val="00C50859"/>
    <w:rsid w:val="00C5258E"/>
    <w:rsid w:val="00C53302"/>
    <w:rsid w:val="00C570F2"/>
    <w:rsid w:val="00C6025F"/>
    <w:rsid w:val="00C6593A"/>
    <w:rsid w:val="00C756F4"/>
    <w:rsid w:val="00C87DEA"/>
    <w:rsid w:val="00C97C80"/>
    <w:rsid w:val="00CA075D"/>
    <w:rsid w:val="00CA47D3"/>
    <w:rsid w:val="00CA4D38"/>
    <w:rsid w:val="00CB165D"/>
    <w:rsid w:val="00CC3B34"/>
    <w:rsid w:val="00CC6CB3"/>
    <w:rsid w:val="00CD362D"/>
    <w:rsid w:val="00CD7D69"/>
    <w:rsid w:val="00CE0CC2"/>
    <w:rsid w:val="00CE16A9"/>
    <w:rsid w:val="00CE1879"/>
    <w:rsid w:val="00CE42AC"/>
    <w:rsid w:val="00CE4B5D"/>
    <w:rsid w:val="00CE5848"/>
    <w:rsid w:val="00CF053F"/>
    <w:rsid w:val="00CF309A"/>
    <w:rsid w:val="00CF51D4"/>
    <w:rsid w:val="00D01419"/>
    <w:rsid w:val="00D0285D"/>
    <w:rsid w:val="00D078E1"/>
    <w:rsid w:val="00D100E9"/>
    <w:rsid w:val="00D122D5"/>
    <w:rsid w:val="00D17520"/>
    <w:rsid w:val="00D17B06"/>
    <w:rsid w:val="00D20117"/>
    <w:rsid w:val="00D21E4B"/>
    <w:rsid w:val="00D23522"/>
    <w:rsid w:val="00D26B5E"/>
    <w:rsid w:val="00D30F1F"/>
    <w:rsid w:val="00D31A44"/>
    <w:rsid w:val="00D330D6"/>
    <w:rsid w:val="00D355E2"/>
    <w:rsid w:val="00D411B7"/>
    <w:rsid w:val="00D516BE"/>
    <w:rsid w:val="00D520CB"/>
    <w:rsid w:val="00D5423B"/>
    <w:rsid w:val="00D54F4E"/>
    <w:rsid w:val="00D55ABF"/>
    <w:rsid w:val="00D56478"/>
    <w:rsid w:val="00D57E07"/>
    <w:rsid w:val="00D60BA4"/>
    <w:rsid w:val="00D62419"/>
    <w:rsid w:val="00D731F6"/>
    <w:rsid w:val="00D74355"/>
    <w:rsid w:val="00D763F3"/>
    <w:rsid w:val="00D768F1"/>
    <w:rsid w:val="00D77870"/>
    <w:rsid w:val="00D80CCE"/>
    <w:rsid w:val="00D83CD8"/>
    <w:rsid w:val="00D83D03"/>
    <w:rsid w:val="00D85907"/>
    <w:rsid w:val="00D95C88"/>
    <w:rsid w:val="00D97B2E"/>
    <w:rsid w:val="00DA1050"/>
    <w:rsid w:val="00DA2A9B"/>
    <w:rsid w:val="00DA73DE"/>
    <w:rsid w:val="00DB36FE"/>
    <w:rsid w:val="00DB7806"/>
    <w:rsid w:val="00DC0DBD"/>
    <w:rsid w:val="00DC58EB"/>
    <w:rsid w:val="00DC5E4D"/>
    <w:rsid w:val="00DD2AB8"/>
    <w:rsid w:val="00DE578A"/>
    <w:rsid w:val="00DF2583"/>
    <w:rsid w:val="00DF4718"/>
    <w:rsid w:val="00DF54D9"/>
    <w:rsid w:val="00E10DC6"/>
    <w:rsid w:val="00E11F8E"/>
    <w:rsid w:val="00E16D97"/>
    <w:rsid w:val="00E17467"/>
    <w:rsid w:val="00E174D9"/>
    <w:rsid w:val="00E23CA3"/>
    <w:rsid w:val="00E27E5B"/>
    <w:rsid w:val="00E3273A"/>
    <w:rsid w:val="00E3677A"/>
    <w:rsid w:val="00E3731D"/>
    <w:rsid w:val="00E4222F"/>
    <w:rsid w:val="00E50D43"/>
    <w:rsid w:val="00E634E3"/>
    <w:rsid w:val="00E658F6"/>
    <w:rsid w:val="00E70D9F"/>
    <w:rsid w:val="00E75111"/>
    <w:rsid w:val="00E76B70"/>
    <w:rsid w:val="00E770E9"/>
    <w:rsid w:val="00E77F89"/>
    <w:rsid w:val="00E81283"/>
    <w:rsid w:val="00E824EE"/>
    <w:rsid w:val="00E8721E"/>
    <w:rsid w:val="00E932A5"/>
    <w:rsid w:val="00EA2DEE"/>
    <w:rsid w:val="00EA7215"/>
    <w:rsid w:val="00EA78AE"/>
    <w:rsid w:val="00EB5988"/>
    <w:rsid w:val="00EB5E71"/>
    <w:rsid w:val="00EB7187"/>
    <w:rsid w:val="00EC0DFF"/>
    <w:rsid w:val="00EC237D"/>
    <w:rsid w:val="00EC53A7"/>
    <w:rsid w:val="00EC79F1"/>
    <w:rsid w:val="00ED072A"/>
    <w:rsid w:val="00ED3411"/>
    <w:rsid w:val="00ED4B19"/>
    <w:rsid w:val="00EE3525"/>
    <w:rsid w:val="00EE4A1F"/>
    <w:rsid w:val="00EE6A44"/>
    <w:rsid w:val="00EF1183"/>
    <w:rsid w:val="00EF1B5A"/>
    <w:rsid w:val="00EF2CCA"/>
    <w:rsid w:val="00EF657C"/>
    <w:rsid w:val="00F03963"/>
    <w:rsid w:val="00F1256D"/>
    <w:rsid w:val="00F12E23"/>
    <w:rsid w:val="00F13A4E"/>
    <w:rsid w:val="00F157BF"/>
    <w:rsid w:val="00F172BB"/>
    <w:rsid w:val="00F1764A"/>
    <w:rsid w:val="00F21BEF"/>
    <w:rsid w:val="00F2529C"/>
    <w:rsid w:val="00F3008C"/>
    <w:rsid w:val="00F34DEA"/>
    <w:rsid w:val="00F35C34"/>
    <w:rsid w:val="00F41E50"/>
    <w:rsid w:val="00F42507"/>
    <w:rsid w:val="00F42F4C"/>
    <w:rsid w:val="00F4307D"/>
    <w:rsid w:val="00F445F8"/>
    <w:rsid w:val="00F46948"/>
    <w:rsid w:val="00F50F86"/>
    <w:rsid w:val="00F53714"/>
    <w:rsid w:val="00F53F91"/>
    <w:rsid w:val="00F600A0"/>
    <w:rsid w:val="00F61A72"/>
    <w:rsid w:val="00F636D2"/>
    <w:rsid w:val="00F64932"/>
    <w:rsid w:val="00F663C3"/>
    <w:rsid w:val="00F66F13"/>
    <w:rsid w:val="00F701D2"/>
    <w:rsid w:val="00F74073"/>
    <w:rsid w:val="00F778C0"/>
    <w:rsid w:val="00F802BB"/>
    <w:rsid w:val="00F83C60"/>
    <w:rsid w:val="00F84216"/>
    <w:rsid w:val="00F8713B"/>
    <w:rsid w:val="00F93F9E"/>
    <w:rsid w:val="00F95612"/>
    <w:rsid w:val="00F96CE7"/>
    <w:rsid w:val="00FA2485"/>
    <w:rsid w:val="00FB06ED"/>
    <w:rsid w:val="00FB15B7"/>
    <w:rsid w:val="00FB2EB1"/>
    <w:rsid w:val="00FB53D8"/>
    <w:rsid w:val="00FC03D1"/>
    <w:rsid w:val="00FC2BB9"/>
    <w:rsid w:val="00FC36AB"/>
    <w:rsid w:val="00FD08F1"/>
    <w:rsid w:val="00FD1BE7"/>
    <w:rsid w:val="00FD3397"/>
    <w:rsid w:val="00FE2C36"/>
    <w:rsid w:val="00FE4D0E"/>
    <w:rsid w:val="00FE4F08"/>
    <w:rsid w:val="00FE4F31"/>
    <w:rsid w:val="00FE6888"/>
    <w:rsid w:val="00FE76E1"/>
    <w:rsid w:val="00FF0445"/>
    <w:rsid w:val="00FF370C"/>
    <w:rsid w:val="00FF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53E14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Kop2">
    <w:name w:val="heading 2"/>
    <w:basedOn w:val="Kop1"/>
    <w:next w:val="Standaard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Kop3">
    <w:name w:val="heading 3"/>
    <w:basedOn w:val="Kop1"/>
    <w:next w:val="Standaard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Kop4">
    <w:name w:val="heading 4"/>
    <w:basedOn w:val="Kop1"/>
    <w:next w:val="Standaard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Kop5">
    <w:name w:val="heading 5"/>
    <w:basedOn w:val="Standaard"/>
    <w:next w:val="Standaard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442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4424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Standaard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264424"/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Koptekst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Standaard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jstopsomteken2">
    <w:name w:val="List Bullet 2"/>
    <w:basedOn w:val="Standaard"/>
    <w:rsid w:val="00264424"/>
    <w:rPr>
      <w:noProof/>
    </w:rPr>
  </w:style>
  <w:style w:type="character" w:customStyle="1" w:styleId="LijstnummeringChar">
    <w:name w:val="Lijstnummering Char"/>
    <w:link w:val="Lijstnummering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">
    <w:name w:val="List Number"/>
    <w:basedOn w:val="Standaard"/>
    <w:link w:val="LijstnummeringChar"/>
    <w:rsid w:val="00264424"/>
  </w:style>
  <w:style w:type="character" w:customStyle="1" w:styleId="Lijstnummering2Char">
    <w:name w:val="Lijstnummering 2 Char"/>
    <w:link w:val="Lijstnummering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2">
    <w:name w:val="List Number 2"/>
    <w:basedOn w:val="Standaard"/>
    <w:link w:val="Lijstnummering2Char"/>
    <w:rsid w:val="00264424"/>
  </w:style>
  <w:style w:type="character" w:styleId="Eindnootmarkering">
    <w:name w:val="endnote reference"/>
    <w:semiHidden/>
    <w:rsid w:val="00264424"/>
    <w:rPr>
      <w:vertAlign w:val="superscript"/>
    </w:rPr>
  </w:style>
  <w:style w:type="paragraph" w:styleId="Eindnoottekst">
    <w:name w:val="endnote text"/>
    <w:basedOn w:val="Standaard"/>
    <w:semiHidden/>
    <w:rsid w:val="00264424"/>
    <w:rPr>
      <w:sz w:val="20"/>
      <w:szCs w:val="20"/>
    </w:rPr>
  </w:style>
  <w:style w:type="character" w:styleId="Voetnootmarkering">
    <w:name w:val="footnote reference"/>
    <w:semiHidden/>
    <w:rsid w:val="00264424"/>
    <w:rPr>
      <w:vertAlign w:val="baseline"/>
    </w:rPr>
  </w:style>
  <w:style w:type="paragraph" w:styleId="Voetnoottekst">
    <w:name w:val="footnote text"/>
    <w:basedOn w:val="Standaard"/>
    <w:semiHidden/>
    <w:rsid w:val="00264424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Standaard"/>
    <w:next w:val="Standaard"/>
    <w:rsid w:val="00264424"/>
    <w:rPr>
      <w:i/>
    </w:rPr>
  </w:style>
  <w:style w:type="character" w:customStyle="1" w:styleId="Huisstijl-Koptekst">
    <w:name w:val="Huisstijl-Kopteks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Standaardtabe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Standaard"/>
    <w:next w:val="Standaard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Standaard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Standaard"/>
    <w:rsid w:val="00264424"/>
  </w:style>
  <w:style w:type="paragraph" w:styleId="Normaalweb">
    <w:name w:val="Normal (Web)"/>
    <w:basedOn w:val="Standaard"/>
    <w:rsid w:val="00264424"/>
  </w:style>
  <w:style w:type="paragraph" w:styleId="Ondertitel">
    <w:name w:val="Subtitle"/>
    <w:basedOn w:val="Standaard"/>
    <w:next w:val="Standaard"/>
    <w:qFormat/>
    <w:rsid w:val="00264424"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Inhopg1">
    <w:name w:val="toc 1"/>
    <w:basedOn w:val="Standaard"/>
    <w:next w:val="Standaard"/>
    <w:semiHidden/>
    <w:rsid w:val="00264424"/>
  </w:style>
  <w:style w:type="paragraph" w:styleId="Inhopg2">
    <w:name w:val="toc 2"/>
    <w:basedOn w:val="Inhopg1"/>
    <w:next w:val="Standaard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Inhopg3">
    <w:name w:val="toc 3"/>
    <w:basedOn w:val="Inhopg2"/>
    <w:next w:val="Standaard"/>
    <w:semiHidden/>
    <w:rsid w:val="00264424"/>
    <w:pPr>
      <w:spacing w:before="0"/>
    </w:pPr>
    <w:rPr>
      <w:b w:val="0"/>
    </w:rPr>
  </w:style>
  <w:style w:type="paragraph" w:styleId="Inhopg4">
    <w:name w:val="toc 4"/>
    <w:basedOn w:val="Inhopg3"/>
    <w:next w:val="Standaard"/>
    <w:semiHidden/>
    <w:rsid w:val="00264424"/>
  </w:style>
  <w:style w:type="paragraph" w:styleId="Inhopg5">
    <w:name w:val="toc 5"/>
    <w:basedOn w:val="Standaard"/>
    <w:next w:val="Standaard"/>
    <w:autoRedefine/>
    <w:semiHidden/>
    <w:rsid w:val="00264424"/>
    <w:pPr>
      <w:ind w:left="720"/>
    </w:pPr>
  </w:style>
  <w:style w:type="character" w:customStyle="1" w:styleId="Gedruktetekst">
    <w:name w:val="Gedrukte tekst"/>
    <w:rsid w:val="0022050A"/>
    <w:rPr>
      <w:i/>
      <w:position w:val="0"/>
      <w:sz w:val="20"/>
    </w:rPr>
  </w:style>
  <w:style w:type="paragraph" w:customStyle="1" w:styleId="FirstLineLetter">
    <w:name w:val="FirstLineLetter"/>
    <w:basedOn w:val="Standaard"/>
    <w:next w:val="Standaard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Geenlijst"/>
    <w:rsid w:val="00CE5848"/>
    <w:pPr>
      <w:numPr>
        <w:numId w:val="37"/>
      </w:numPr>
    </w:pPr>
  </w:style>
  <w:style w:type="numbering" w:customStyle="1" w:styleId="StyleNumbered">
    <w:name w:val="Style Numbered"/>
    <w:basedOn w:val="Geenlijst"/>
    <w:rsid w:val="00CE5848"/>
    <w:pPr>
      <w:numPr>
        <w:numId w:val="38"/>
      </w:numPr>
    </w:pPr>
  </w:style>
  <w:style w:type="character" w:customStyle="1" w:styleId="preformatted">
    <w:name w:val="preformatted"/>
    <w:rsid w:val="003C1BE0"/>
  </w:style>
  <w:style w:type="character" w:styleId="Verwijzingopmerking">
    <w:name w:val="annotation reference"/>
    <w:rsid w:val="00EA2DEE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EA2DEE"/>
    <w:rPr>
      <w:sz w:val="20"/>
      <w:szCs w:val="20"/>
    </w:rPr>
  </w:style>
  <w:style w:type="character" w:customStyle="1" w:styleId="TekstopmerkingChar">
    <w:name w:val="Tekst opmerking Char"/>
    <w:link w:val="Tekstopmerking"/>
    <w:rsid w:val="00EA2DEE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EA2DEE"/>
    <w:rPr>
      <w:b/>
      <w:bCs/>
    </w:rPr>
  </w:style>
  <w:style w:type="character" w:customStyle="1" w:styleId="OnderwerpvanopmerkingChar">
    <w:name w:val="Onderwerp van opmerking Char"/>
    <w:link w:val="Onderwerpvanopmerking"/>
    <w:rsid w:val="00EA2DEE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EA2D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EA2DE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B165D"/>
    <w:pPr>
      <w:ind w:left="720"/>
    </w:pPr>
  </w:style>
  <w:style w:type="paragraph" w:customStyle="1" w:styleId="Referentiegegevens">
    <w:name w:val="Referentiegegevens"/>
    <w:basedOn w:val="Standaard"/>
    <w:next w:val="Standaard"/>
    <w:uiPriority w:val="9"/>
    <w:qFormat/>
    <w:rsid w:val="00952A76"/>
    <w:pPr>
      <w:autoSpaceDN w:val="0"/>
      <w:spacing w:line="180" w:lineRule="exact"/>
      <w:textAlignment w:val="baseline"/>
    </w:pPr>
    <w:rPr>
      <w:rFonts w:eastAsia="DejaVu Sans" w:cs="Lohit Hindi"/>
      <w:color w:val="000000"/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uiPriority w:val="10"/>
    <w:qFormat/>
    <w:rsid w:val="00952A76"/>
    <w:pPr>
      <w:autoSpaceDN w:val="0"/>
      <w:spacing w:line="180" w:lineRule="exact"/>
      <w:textAlignment w:val="baseline"/>
    </w:pPr>
    <w:rPr>
      <w:rFonts w:eastAsia="DejaVu Sans" w:cs="Lohit Hindi"/>
      <w:b/>
      <w:color w:val="000000"/>
      <w:sz w:val="13"/>
      <w:szCs w:val="13"/>
    </w:rPr>
  </w:style>
  <w:style w:type="paragraph" w:customStyle="1" w:styleId="Huisstijl-Adres2">
    <w:name w:val="Huisstijl-Adres2"/>
    <w:basedOn w:val="Huisstijl-Adres"/>
    <w:rsid w:val="00952A76"/>
    <w:pPr>
      <w:spacing w:after="0"/>
    </w:pPr>
  </w:style>
  <w:style w:type="paragraph" w:customStyle="1" w:styleId="WitregelW1">
    <w:name w:val="Witregel W1"/>
    <w:basedOn w:val="Standaard"/>
    <w:next w:val="Standaard"/>
    <w:rsid w:val="00952A76"/>
    <w:pPr>
      <w:autoSpaceDN w:val="0"/>
      <w:spacing w:line="90" w:lineRule="exact"/>
      <w:textAlignment w:val="baseline"/>
    </w:pPr>
    <w:rPr>
      <w:rFonts w:eastAsia="DejaVu Sans" w:cs="Lohit Hindi"/>
      <w:color w:val="000000"/>
      <w:sz w:val="9"/>
      <w:szCs w:val="9"/>
    </w:rPr>
  </w:style>
  <w:style w:type="paragraph" w:customStyle="1" w:styleId="Rubricering">
    <w:name w:val="Rubricering"/>
    <w:basedOn w:val="Standaard"/>
    <w:next w:val="Standaard"/>
    <w:uiPriority w:val="11"/>
    <w:qFormat/>
    <w:rsid w:val="00D30F1F"/>
    <w:pPr>
      <w:autoSpaceDN w:val="0"/>
      <w:spacing w:line="180" w:lineRule="exact"/>
      <w:textAlignment w:val="baseline"/>
    </w:pPr>
    <w:rPr>
      <w:rFonts w:eastAsia="DejaVu Sans" w:cs="Lohit Hindi"/>
      <w:b/>
      <w:caps/>
      <w:color w:val="000000"/>
      <w:sz w:val="13"/>
      <w:szCs w:val="13"/>
    </w:rPr>
  </w:style>
  <w:style w:type="paragraph" w:styleId="Revisie">
    <w:name w:val="Revision"/>
    <w:hidden/>
    <w:uiPriority w:val="99"/>
    <w:semiHidden/>
    <w:rsid w:val="00056AD9"/>
    <w:rPr>
      <w:rFonts w:ascii="Verdana" w:hAnsi="Verdana"/>
      <w:sz w:val="18"/>
      <w:szCs w:val="24"/>
    </w:rPr>
  </w:style>
  <w:style w:type="paragraph" w:styleId="Geenafstand">
    <w:name w:val="No Spacing"/>
    <w:uiPriority w:val="1"/>
    <w:qFormat/>
    <w:rsid w:val="00925A37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630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2024-10-18T08:27:00.0000000Z</dcterms:created>
  <dcterms:modified xsi:type="dcterms:W3CDTF">2024-10-18T08:27:00.0000000Z</dcterms:modified>
  <dc:description>------------------------</dc:description>
  <version/>
  <category/>
</coreProperties>
</file>