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2044" w:rsidP="004D4D46" w:rsidRDefault="00D22044" w14:paraId="4449EE43" w14:textId="1CFFA62B">
      <w:pPr>
        <w:spacing w:line="200" w:lineRule="atLeast"/>
        <w:rPr>
          <w:szCs w:val="18"/>
        </w:rPr>
      </w:pPr>
      <w:r w:rsidRPr="00B547BD">
        <w:rPr>
          <w:szCs w:val="18"/>
        </w:rPr>
        <w:t>Geachte Voorzitter,</w:t>
      </w:r>
      <w:r w:rsidRPr="00B547BD">
        <w:rPr>
          <w:szCs w:val="18"/>
        </w:rPr>
        <w:br/>
      </w:r>
    </w:p>
    <w:p w:rsidR="00145D55" w:rsidP="004D4D46" w:rsidRDefault="00145D55" w14:paraId="020204D1" w14:textId="44344DEE">
      <w:pPr>
        <w:spacing w:line="200" w:lineRule="atLeast"/>
      </w:pPr>
      <w:r>
        <w:t xml:space="preserve">Zoals toegezegd aan uw Kamer in het Commissiedebat over Post op 9 oktober jl. stuur ik u bijgevoegd de opzet van de </w:t>
      </w:r>
      <w:r w:rsidRPr="00A94F91">
        <w:t xml:space="preserve">ACM </w:t>
      </w:r>
      <w:r>
        <w:t>voor haar lange termijn onderzoek over de postmarkt.</w:t>
      </w:r>
    </w:p>
    <w:p w:rsidR="00145D55" w:rsidP="004D4D46" w:rsidRDefault="00145D55" w14:paraId="227F664C" w14:textId="77777777">
      <w:pPr>
        <w:spacing w:line="200" w:lineRule="atLeast"/>
      </w:pPr>
    </w:p>
    <w:p w:rsidR="00145D55" w:rsidP="004D4D46" w:rsidRDefault="00145D55" w14:paraId="0C843713" w14:textId="77777777">
      <w:pPr>
        <w:spacing w:line="200" w:lineRule="atLeast"/>
      </w:pPr>
      <w:r>
        <w:t xml:space="preserve">Op mijn verzoek voert de ACM onderzoek uit naar de bredere postdienstverlening en de Universele Postdienst (“UPD”) in het bijzonder: (i) inzicht in de kosten van de (UPD), (ii) de reikwijdte en de kwaliteit van de UPD, en (iii) de marktontwikkelingen op de postmarkt. Zij doet dit onderzoek vanuit haar rol als deskundige en onafhankelijke toezichthouder op de postmarkt. In het voorjaar van 2025 zal dit onderzoek de bouwstenen moeten opleveren op basis waarvan politieke afwegingen zullen plaatsvinden over de toekomst van de postmarkt. Zoals aangekondigd in de brief van mijn voorganger d.d. 17 mei jl. zal ik met behulp van deze bouwstenen een toekomstvisie voor de postmarkt formuleren met voorstellen voor structurele maatregelen. Medio 2025 zal ik deze toekomstvisie aan uw Kamer sturen. </w:t>
      </w:r>
    </w:p>
    <w:p w:rsidR="004D4D46" w:rsidP="004D4D46" w:rsidRDefault="004D4D46" w14:paraId="5563A3AB" w14:textId="77777777">
      <w:pPr>
        <w:spacing w:line="200" w:lineRule="atLeast"/>
        <w:rPr>
          <w:szCs w:val="18"/>
        </w:rPr>
      </w:pPr>
    </w:p>
    <w:p w:rsidR="00471649" w:rsidP="004D4D46" w:rsidRDefault="00471649" w14:paraId="5C315B2B" w14:textId="77777777">
      <w:pPr>
        <w:spacing w:line="200" w:lineRule="atLeast"/>
        <w:rPr>
          <w:szCs w:val="18"/>
        </w:rPr>
      </w:pPr>
    </w:p>
    <w:p w:rsidR="00471649" w:rsidP="004D4D46" w:rsidRDefault="00471649" w14:paraId="1F2CDDBE" w14:textId="77777777">
      <w:pPr>
        <w:spacing w:line="200" w:lineRule="atLeast"/>
        <w:rPr>
          <w:szCs w:val="18"/>
        </w:rPr>
      </w:pPr>
    </w:p>
    <w:p w:rsidR="004D4D46" w:rsidP="004D4D46" w:rsidRDefault="004D4D46" w14:paraId="1B71EBA3" w14:textId="77777777">
      <w:pPr>
        <w:spacing w:line="200" w:lineRule="atLeast"/>
        <w:rPr>
          <w:szCs w:val="18"/>
        </w:rPr>
      </w:pPr>
    </w:p>
    <w:p w:rsidRPr="00591E4A" w:rsidR="00E95464" w:rsidP="004D4D46" w:rsidRDefault="00E95464" w14:paraId="31EA9C5C" w14:textId="77777777">
      <w:pPr>
        <w:spacing w:line="200" w:lineRule="atLeast"/>
        <w:rPr>
          <w:szCs w:val="18"/>
        </w:rPr>
      </w:pPr>
      <w:r>
        <w:rPr>
          <w:szCs w:val="18"/>
        </w:rPr>
        <w:t xml:space="preserve">Dirk </w:t>
      </w:r>
      <w:proofErr w:type="spellStart"/>
      <w:r>
        <w:rPr>
          <w:szCs w:val="18"/>
        </w:rPr>
        <w:t>Beljaarts</w:t>
      </w:r>
      <w:proofErr w:type="spellEnd"/>
    </w:p>
    <w:p w:rsidRPr="00E95464" w:rsidR="00E95464" w:rsidP="004D4D46" w:rsidRDefault="00E95464" w14:paraId="539ADA3C" w14:textId="65249EA9">
      <w:pPr>
        <w:spacing w:line="200" w:lineRule="atLeast"/>
      </w:pPr>
      <w:r w:rsidRPr="005C65B5">
        <w:t>Minister van Economische Zaken</w:t>
      </w:r>
    </w:p>
    <w:sectPr w:rsidRPr="00E95464" w:rsidR="00E95464"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471A" w14:textId="77777777" w:rsidR="00500D98" w:rsidRDefault="00500D98">
      <w:r>
        <w:separator/>
      </w:r>
    </w:p>
    <w:p w14:paraId="10A46C9E" w14:textId="77777777" w:rsidR="00500D98" w:rsidRDefault="00500D98"/>
  </w:endnote>
  <w:endnote w:type="continuationSeparator" w:id="0">
    <w:p w14:paraId="65A8387C" w14:textId="77777777" w:rsidR="00500D98" w:rsidRDefault="00500D98">
      <w:r>
        <w:continuationSeparator/>
      </w:r>
    </w:p>
    <w:p w14:paraId="018BE6BC" w14:textId="77777777" w:rsidR="00500D98" w:rsidRDefault="0050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D1E6" w14:textId="77777777" w:rsidR="00471649" w:rsidRDefault="004716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FBD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2F3F" w14:paraId="738A837C" w14:textId="77777777" w:rsidTr="00CA6A25">
      <w:trPr>
        <w:trHeight w:hRule="exact" w:val="240"/>
      </w:trPr>
      <w:tc>
        <w:tcPr>
          <w:tcW w:w="7601" w:type="dxa"/>
          <w:shd w:val="clear" w:color="auto" w:fill="auto"/>
        </w:tcPr>
        <w:p w14:paraId="65B07DE7" w14:textId="77777777" w:rsidR="00527BD4" w:rsidRDefault="00527BD4" w:rsidP="003F1F6B">
          <w:pPr>
            <w:pStyle w:val="Huisstijl-Rubricering"/>
          </w:pPr>
        </w:p>
      </w:tc>
      <w:tc>
        <w:tcPr>
          <w:tcW w:w="2156" w:type="dxa"/>
        </w:tcPr>
        <w:p w14:paraId="3EDB0639" w14:textId="1C69B31F" w:rsidR="00527BD4" w:rsidRPr="00645414" w:rsidRDefault="0038353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471649">
            <w:t>2</w:t>
          </w:r>
          <w:r w:rsidR="00721AE1">
            <w:fldChar w:fldCharType="end"/>
          </w:r>
        </w:p>
      </w:tc>
    </w:tr>
  </w:tbl>
  <w:p w14:paraId="23E3108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2F3F" w14:paraId="60616A18" w14:textId="77777777" w:rsidTr="00CA6A25">
      <w:trPr>
        <w:trHeight w:hRule="exact" w:val="240"/>
      </w:trPr>
      <w:tc>
        <w:tcPr>
          <w:tcW w:w="7601" w:type="dxa"/>
          <w:shd w:val="clear" w:color="auto" w:fill="auto"/>
        </w:tcPr>
        <w:p w14:paraId="490859FB" w14:textId="77777777" w:rsidR="00527BD4" w:rsidRDefault="00527BD4" w:rsidP="008C356D">
          <w:pPr>
            <w:pStyle w:val="Huisstijl-Rubricering"/>
          </w:pPr>
        </w:p>
      </w:tc>
      <w:tc>
        <w:tcPr>
          <w:tcW w:w="2170" w:type="dxa"/>
        </w:tcPr>
        <w:p w14:paraId="6070BF22" w14:textId="13FC8DD5" w:rsidR="00527BD4" w:rsidRPr="00ED539E" w:rsidRDefault="0038353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B05A9F">
            <w:t>1</w:t>
          </w:r>
          <w:r w:rsidR="003779BE">
            <w:fldChar w:fldCharType="end"/>
          </w:r>
        </w:p>
      </w:tc>
    </w:tr>
  </w:tbl>
  <w:p w14:paraId="14300665" w14:textId="77777777" w:rsidR="00527BD4" w:rsidRPr="00BC3B53" w:rsidRDefault="00527BD4" w:rsidP="008C356D">
    <w:pPr>
      <w:pStyle w:val="Voettekst"/>
      <w:spacing w:line="240" w:lineRule="auto"/>
      <w:rPr>
        <w:sz w:val="2"/>
        <w:szCs w:val="2"/>
      </w:rPr>
    </w:pPr>
  </w:p>
  <w:p w14:paraId="117204D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9F4A5" w14:textId="77777777" w:rsidR="00500D98" w:rsidRDefault="00500D98">
      <w:r>
        <w:separator/>
      </w:r>
    </w:p>
    <w:p w14:paraId="781B2592" w14:textId="77777777" w:rsidR="00500D98" w:rsidRDefault="00500D98"/>
  </w:footnote>
  <w:footnote w:type="continuationSeparator" w:id="0">
    <w:p w14:paraId="14C37D8D" w14:textId="77777777" w:rsidR="00500D98" w:rsidRDefault="00500D98">
      <w:r>
        <w:continuationSeparator/>
      </w:r>
    </w:p>
    <w:p w14:paraId="2AB4511B" w14:textId="77777777" w:rsidR="00500D98" w:rsidRDefault="00500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0B25" w14:textId="77777777" w:rsidR="00471649" w:rsidRDefault="004716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2F3F" w14:paraId="4A4BE13A" w14:textId="77777777" w:rsidTr="00A50CF6">
      <w:tc>
        <w:tcPr>
          <w:tcW w:w="2156" w:type="dxa"/>
          <w:shd w:val="clear" w:color="auto" w:fill="auto"/>
        </w:tcPr>
        <w:p w14:paraId="31EC1E1C" w14:textId="77777777" w:rsidR="00527BD4" w:rsidRPr="005819CE" w:rsidRDefault="0038353E" w:rsidP="00A50CF6">
          <w:pPr>
            <w:pStyle w:val="Huisstijl-Adres"/>
            <w:rPr>
              <w:b/>
            </w:rPr>
          </w:pPr>
          <w:r>
            <w:rPr>
              <w:b/>
            </w:rPr>
            <w:t>Directoraat-generaal Economie en Digitalisering</w:t>
          </w:r>
          <w:r w:rsidRPr="005819CE">
            <w:rPr>
              <w:b/>
            </w:rPr>
            <w:br/>
          </w:r>
          <w:r>
            <w:t>Directie Mededinging en Consumenten</w:t>
          </w:r>
        </w:p>
      </w:tc>
    </w:tr>
    <w:tr w:rsidR="00F32F3F" w14:paraId="5EC220B8" w14:textId="77777777" w:rsidTr="00A50CF6">
      <w:trPr>
        <w:trHeight w:hRule="exact" w:val="200"/>
      </w:trPr>
      <w:tc>
        <w:tcPr>
          <w:tcW w:w="2156" w:type="dxa"/>
          <w:shd w:val="clear" w:color="auto" w:fill="auto"/>
        </w:tcPr>
        <w:p w14:paraId="5C0C4BBB" w14:textId="77777777" w:rsidR="00527BD4" w:rsidRPr="005819CE" w:rsidRDefault="00527BD4" w:rsidP="00A50CF6"/>
      </w:tc>
    </w:tr>
    <w:tr w:rsidR="00F32F3F" w14:paraId="0F46F7F2" w14:textId="77777777" w:rsidTr="00502512">
      <w:trPr>
        <w:trHeight w:hRule="exact" w:val="774"/>
      </w:trPr>
      <w:tc>
        <w:tcPr>
          <w:tcW w:w="2156" w:type="dxa"/>
          <w:shd w:val="clear" w:color="auto" w:fill="auto"/>
        </w:tcPr>
        <w:p w14:paraId="586E203D" w14:textId="77777777" w:rsidR="00527BD4" w:rsidRDefault="0038353E" w:rsidP="003A5290">
          <w:pPr>
            <w:pStyle w:val="Huisstijl-Kopje"/>
          </w:pPr>
          <w:r>
            <w:t>Ons kenmerk</w:t>
          </w:r>
        </w:p>
        <w:p w14:paraId="13D7A57F" w14:textId="77777777" w:rsidR="00502512" w:rsidRPr="00502512" w:rsidRDefault="0038353E" w:rsidP="003A5290">
          <w:pPr>
            <w:pStyle w:val="Huisstijl-Kopje"/>
            <w:rPr>
              <w:b w:val="0"/>
            </w:rPr>
          </w:pPr>
          <w:r>
            <w:rPr>
              <w:b w:val="0"/>
            </w:rPr>
            <w:t>DGED-MC</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88687073</w:t>
              </w:r>
              <w:r w:rsidR="00721AE1">
                <w:rPr>
                  <w:b w:val="0"/>
                </w:rPr>
                <w:fldChar w:fldCharType="end"/>
              </w:r>
            </w:sdtContent>
          </w:sdt>
        </w:p>
        <w:p w14:paraId="52F4AABD" w14:textId="77777777" w:rsidR="00527BD4" w:rsidRPr="005819CE" w:rsidRDefault="00527BD4" w:rsidP="00361A56">
          <w:pPr>
            <w:pStyle w:val="Huisstijl-Kopje"/>
          </w:pPr>
        </w:p>
      </w:tc>
    </w:tr>
  </w:tbl>
  <w:p w14:paraId="30A2A5E1" w14:textId="77777777" w:rsidR="00527BD4" w:rsidRDefault="00527BD4" w:rsidP="008C356D">
    <w:pPr>
      <w:pStyle w:val="Koptekst"/>
      <w:rPr>
        <w:rFonts w:cs="Verdana-Bold"/>
        <w:b/>
        <w:bCs/>
        <w:smallCaps/>
        <w:szCs w:val="18"/>
      </w:rPr>
    </w:pPr>
  </w:p>
  <w:p w14:paraId="6AC26D98" w14:textId="77777777" w:rsidR="00527BD4" w:rsidRDefault="00527BD4" w:rsidP="008C356D"/>
  <w:p w14:paraId="3FF35DA6" w14:textId="77777777" w:rsidR="00527BD4" w:rsidRPr="00740712" w:rsidRDefault="00527BD4" w:rsidP="008C356D"/>
  <w:p w14:paraId="765C85B0" w14:textId="77777777" w:rsidR="00527BD4" w:rsidRPr="00217880" w:rsidRDefault="00527BD4" w:rsidP="008C356D">
    <w:pPr>
      <w:spacing w:line="0" w:lineRule="atLeast"/>
      <w:rPr>
        <w:sz w:val="2"/>
        <w:szCs w:val="2"/>
      </w:rPr>
    </w:pPr>
  </w:p>
  <w:p w14:paraId="5681AFB7" w14:textId="77777777" w:rsidR="00527BD4" w:rsidRDefault="00527BD4" w:rsidP="004F44C2">
    <w:pPr>
      <w:pStyle w:val="Koptekst"/>
      <w:rPr>
        <w:rFonts w:cs="Verdana-Bold"/>
        <w:b/>
        <w:bCs/>
        <w:smallCaps/>
        <w:szCs w:val="18"/>
      </w:rPr>
    </w:pPr>
  </w:p>
  <w:p w14:paraId="483EE635" w14:textId="77777777" w:rsidR="00527BD4" w:rsidRDefault="00527BD4" w:rsidP="004F44C2"/>
  <w:p w14:paraId="30125A38" w14:textId="77777777" w:rsidR="00527BD4" w:rsidRPr="00740712" w:rsidRDefault="00527BD4" w:rsidP="004F44C2"/>
  <w:p w14:paraId="4B1BDD7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2F3F" w14:paraId="217F103E" w14:textId="77777777" w:rsidTr="00751A6A">
      <w:trPr>
        <w:trHeight w:val="2636"/>
      </w:trPr>
      <w:tc>
        <w:tcPr>
          <w:tcW w:w="737" w:type="dxa"/>
          <w:shd w:val="clear" w:color="auto" w:fill="auto"/>
        </w:tcPr>
        <w:p w14:paraId="1CDB5F7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E997B8" w14:textId="77777777" w:rsidR="00527BD4" w:rsidRDefault="0038353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1C8BA44" wp14:editId="1C9E952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A6E389F" w14:textId="77777777" w:rsidR="007269E3" w:rsidRDefault="007269E3" w:rsidP="00651CEE">
          <w:pPr>
            <w:framePr w:w="6340" w:h="2750" w:hRule="exact" w:hSpace="180" w:wrap="around" w:vAnchor="page" w:hAnchor="text" w:x="3873" w:y="-140"/>
            <w:spacing w:line="240" w:lineRule="auto"/>
          </w:pPr>
        </w:p>
      </w:tc>
    </w:tr>
  </w:tbl>
  <w:p w14:paraId="229EE441" w14:textId="77777777" w:rsidR="00527BD4" w:rsidRDefault="00527BD4" w:rsidP="00D0609E">
    <w:pPr>
      <w:framePr w:w="6340" w:h="2750" w:hRule="exact" w:hSpace="180" w:wrap="around" w:vAnchor="page" w:hAnchor="text" w:x="3873" w:y="-140"/>
    </w:pPr>
  </w:p>
  <w:p w14:paraId="44A7614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2F3F" w:rsidRPr="004D4D46" w14:paraId="53F923DF" w14:textId="77777777" w:rsidTr="00A50CF6">
      <w:tc>
        <w:tcPr>
          <w:tcW w:w="2160" w:type="dxa"/>
          <w:shd w:val="clear" w:color="auto" w:fill="auto"/>
        </w:tcPr>
        <w:p w14:paraId="644B2466" w14:textId="77777777" w:rsidR="00527BD4" w:rsidRPr="005819CE" w:rsidRDefault="0038353E" w:rsidP="00A50CF6">
          <w:pPr>
            <w:pStyle w:val="Huisstijl-Adres"/>
            <w:rPr>
              <w:b/>
            </w:rPr>
          </w:pPr>
          <w:r>
            <w:rPr>
              <w:b/>
            </w:rPr>
            <w:t>Directoraat-generaal Economie en Digitalisering</w:t>
          </w:r>
          <w:r w:rsidRPr="005819CE">
            <w:rPr>
              <w:b/>
            </w:rPr>
            <w:br/>
          </w:r>
          <w:r>
            <w:t>Directie Mededinging en Consumenten</w:t>
          </w:r>
        </w:p>
        <w:p w14:paraId="31C04DD3" w14:textId="77777777" w:rsidR="00527BD4" w:rsidRPr="00BE5ED9" w:rsidRDefault="0038353E" w:rsidP="00A50CF6">
          <w:pPr>
            <w:pStyle w:val="Huisstijl-Adres"/>
          </w:pPr>
          <w:r>
            <w:rPr>
              <w:b/>
            </w:rPr>
            <w:t>Bezoekadres</w:t>
          </w:r>
          <w:r>
            <w:rPr>
              <w:b/>
            </w:rPr>
            <w:br/>
          </w:r>
          <w:r>
            <w:t>Bezuidenhoutseweg 73</w:t>
          </w:r>
          <w:r w:rsidRPr="005819CE">
            <w:br/>
          </w:r>
          <w:r>
            <w:t>2594 AC Den Haag</w:t>
          </w:r>
        </w:p>
        <w:p w14:paraId="3976594A" w14:textId="77777777" w:rsidR="00EF495B" w:rsidRDefault="0038353E" w:rsidP="0098788A">
          <w:pPr>
            <w:pStyle w:val="Huisstijl-Adres"/>
          </w:pPr>
          <w:r>
            <w:rPr>
              <w:b/>
            </w:rPr>
            <w:t>Postadres</w:t>
          </w:r>
          <w:r>
            <w:rPr>
              <w:b/>
            </w:rPr>
            <w:br/>
          </w:r>
          <w:r>
            <w:t>Postbus 20401</w:t>
          </w:r>
          <w:r w:rsidRPr="005819CE">
            <w:br/>
            <w:t>2500 E</w:t>
          </w:r>
          <w:r>
            <w:t>K</w:t>
          </w:r>
          <w:r w:rsidRPr="005819CE">
            <w:t xml:space="preserve"> Den Haag</w:t>
          </w:r>
        </w:p>
        <w:p w14:paraId="0C4C4A39" w14:textId="77777777" w:rsidR="00EF495B" w:rsidRPr="005B3814" w:rsidRDefault="0038353E" w:rsidP="0098788A">
          <w:pPr>
            <w:pStyle w:val="Huisstijl-Adres"/>
          </w:pPr>
          <w:r>
            <w:rPr>
              <w:b/>
            </w:rPr>
            <w:t>Overheidsidentificatienr</w:t>
          </w:r>
          <w:r>
            <w:rPr>
              <w:b/>
            </w:rPr>
            <w:br/>
          </w:r>
          <w:r w:rsidRPr="005B3814">
            <w:t>00000001003214369000</w:t>
          </w:r>
        </w:p>
        <w:p w14:paraId="1380EC62" w14:textId="5FF4AC7C" w:rsidR="00527BD4" w:rsidRPr="004D4D46" w:rsidRDefault="0038353E"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F32F3F" w:rsidRPr="004D4D46" w14:paraId="55E63094" w14:textId="77777777" w:rsidTr="00A50CF6">
      <w:trPr>
        <w:trHeight w:hRule="exact" w:val="200"/>
      </w:trPr>
      <w:tc>
        <w:tcPr>
          <w:tcW w:w="2160" w:type="dxa"/>
          <w:shd w:val="clear" w:color="auto" w:fill="auto"/>
        </w:tcPr>
        <w:p w14:paraId="17E20BAA" w14:textId="77777777" w:rsidR="00527BD4" w:rsidRPr="001D58C1" w:rsidRDefault="00527BD4" w:rsidP="00A50CF6"/>
      </w:tc>
    </w:tr>
    <w:tr w:rsidR="00F32F3F" w14:paraId="2FA6573D" w14:textId="77777777" w:rsidTr="00A50CF6">
      <w:tc>
        <w:tcPr>
          <w:tcW w:w="2160" w:type="dxa"/>
          <w:shd w:val="clear" w:color="auto" w:fill="auto"/>
        </w:tcPr>
        <w:p w14:paraId="7AE283F7" w14:textId="77777777" w:rsidR="000C0163" w:rsidRPr="005819CE" w:rsidRDefault="0038353E" w:rsidP="000C0163">
          <w:pPr>
            <w:pStyle w:val="Huisstijl-Kopje"/>
          </w:pPr>
          <w:r>
            <w:t>Ons kenmerk</w:t>
          </w:r>
          <w:r w:rsidRPr="005819CE">
            <w:t xml:space="preserve"> </w:t>
          </w:r>
        </w:p>
        <w:p w14:paraId="22FE3AF5" w14:textId="0A58724F" w:rsidR="00527BD4" w:rsidRPr="005819CE" w:rsidRDefault="0038353E" w:rsidP="00A50CF6">
          <w:pPr>
            <w:pStyle w:val="Huisstijl-Gegeven"/>
          </w:pPr>
          <w:r>
            <w:t>DGED-MC</w:t>
          </w:r>
          <w:r w:rsidR="00926AE2">
            <w:t xml:space="preserve"> / </w:t>
          </w:r>
          <w:sdt>
            <w:sdtPr>
              <w:rPr>
                <w:b/>
              </w:rPr>
              <w:alias w:val="documentId"/>
              <w:id w:val="235444555"/>
              <w:placeholder>
                <w:docPart w:val="26D5C1700AE343DB89C1DDBDFCB76FFA"/>
              </w:placeholder>
            </w:sdtPr>
            <w:sdtEndPr/>
            <w:sdtContent>
              <w:fldSimple w:instr=" DOCPROPERTY  &quot;documentId&quot;  \* MERGEFORMAT ">
                <w:r w:rsidR="00290699">
                  <w:t>88687073</w:t>
                </w:r>
              </w:fldSimple>
            </w:sdtContent>
          </w:sdt>
        </w:p>
        <w:p w14:paraId="0E288B05" w14:textId="77777777" w:rsidR="00527BD4" w:rsidRPr="005819CE" w:rsidRDefault="0038353E" w:rsidP="00A50CF6">
          <w:pPr>
            <w:pStyle w:val="Huisstijl-Kopje"/>
          </w:pPr>
          <w:r>
            <w:t>Bijlage(n)</w:t>
          </w:r>
        </w:p>
        <w:p w14:paraId="4469F344" w14:textId="0B19D085" w:rsidR="00527BD4" w:rsidRPr="005819CE" w:rsidRDefault="00471649" w:rsidP="00A50CF6">
          <w:pPr>
            <w:pStyle w:val="Huisstijl-Gegeven"/>
          </w:pPr>
          <w:r>
            <w:t>1</w:t>
          </w:r>
        </w:p>
      </w:tc>
    </w:tr>
  </w:tbl>
  <w:p w14:paraId="1B6D895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2F3F" w14:paraId="685A3AB9" w14:textId="77777777" w:rsidTr="007610AA">
      <w:trPr>
        <w:trHeight w:val="400"/>
      </w:trPr>
      <w:tc>
        <w:tcPr>
          <w:tcW w:w="7520" w:type="dxa"/>
          <w:gridSpan w:val="2"/>
          <w:shd w:val="clear" w:color="auto" w:fill="auto"/>
        </w:tcPr>
        <w:p w14:paraId="543AA1B3" w14:textId="77777777" w:rsidR="00527BD4" w:rsidRPr="00BC3B53" w:rsidRDefault="0038353E" w:rsidP="00A50CF6">
          <w:pPr>
            <w:pStyle w:val="Huisstijl-Retouradres"/>
          </w:pPr>
          <w:r>
            <w:t>&gt; Retouradres Postbus 20401 2500 EK Den Haag</w:t>
          </w:r>
        </w:p>
      </w:tc>
    </w:tr>
    <w:tr w:rsidR="00F32F3F" w14:paraId="540D6394" w14:textId="77777777" w:rsidTr="007610AA">
      <w:tc>
        <w:tcPr>
          <w:tcW w:w="7520" w:type="dxa"/>
          <w:gridSpan w:val="2"/>
          <w:shd w:val="clear" w:color="auto" w:fill="auto"/>
        </w:tcPr>
        <w:p w14:paraId="688BBE38" w14:textId="77777777" w:rsidR="00527BD4" w:rsidRPr="00983E8F" w:rsidRDefault="00527BD4" w:rsidP="00A50CF6">
          <w:pPr>
            <w:pStyle w:val="Huisstijl-Rubricering"/>
          </w:pPr>
        </w:p>
      </w:tc>
    </w:tr>
    <w:tr w:rsidR="00F32F3F" w14:paraId="66E618F6" w14:textId="77777777" w:rsidTr="007610AA">
      <w:trPr>
        <w:trHeight w:hRule="exact" w:val="2440"/>
      </w:trPr>
      <w:tc>
        <w:tcPr>
          <w:tcW w:w="7520" w:type="dxa"/>
          <w:gridSpan w:val="2"/>
          <w:shd w:val="clear" w:color="auto" w:fill="auto"/>
        </w:tcPr>
        <w:p w14:paraId="2686088B" w14:textId="77777777" w:rsidR="00D22044" w:rsidRDefault="00D22044" w:rsidP="00D22044">
          <w:pPr>
            <w:pStyle w:val="Huisstijl-NAW"/>
          </w:pPr>
          <w:r>
            <w:t xml:space="preserve">De Voorzitter van de Tweede Kamer </w:t>
          </w:r>
        </w:p>
        <w:p w14:paraId="7F028E9D" w14:textId="77777777" w:rsidR="00D22044" w:rsidRDefault="00D22044" w:rsidP="00D22044">
          <w:pPr>
            <w:pStyle w:val="Huisstijl-NAW"/>
          </w:pPr>
          <w:r>
            <w:t>der Staten-Generaal</w:t>
          </w:r>
        </w:p>
        <w:p w14:paraId="2026203D" w14:textId="77777777" w:rsidR="00D22044" w:rsidRDefault="00D22044" w:rsidP="00D22044">
          <w:pPr>
            <w:pStyle w:val="Huisstijl-NAW"/>
          </w:pPr>
          <w:r>
            <w:t>Prinses Irenestraat 6</w:t>
          </w:r>
        </w:p>
        <w:p w14:paraId="20B1FA90" w14:textId="71AF79BB" w:rsidR="00527BD4" w:rsidRDefault="00D22044" w:rsidP="00D22044">
          <w:pPr>
            <w:pStyle w:val="Huisstijl-NAW"/>
          </w:pPr>
          <w:r>
            <w:t>2595 BD  DEN HAAG</w:t>
          </w:r>
        </w:p>
      </w:tc>
    </w:tr>
    <w:tr w:rsidR="00F32F3F" w14:paraId="743861AD" w14:textId="77777777" w:rsidTr="007610AA">
      <w:trPr>
        <w:trHeight w:hRule="exact" w:val="400"/>
      </w:trPr>
      <w:tc>
        <w:tcPr>
          <w:tcW w:w="7520" w:type="dxa"/>
          <w:gridSpan w:val="2"/>
          <w:shd w:val="clear" w:color="auto" w:fill="auto"/>
        </w:tcPr>
        <w:p w14:paraId="24588D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2F3F" w14:paraId="503C2CE9" w14:textId="77777777" w:rsidTr="007610AA">
      <w:trPr>
        <w:trHeight w:val="240"/>
      </w:trPr>
      <w:tc>
        <w:tcPr>
          <w:tcW w:w="900" w:type="dxa"/>
          <w:shd w:val="clear" w:color="auto" w:fill="auto"/>
        </w:tcPr>
        <w:p w14:paraId="32081A51" w14:textId="77777777" w:rsidR="00527BD4" w:rsidRPr="007709EF" w:rsidRDefault="0038353E" w:rsidP="00A50CF6">
          <w:pPr>
            <w:rPr>
              <w:szCs w:val="18"/>
            </w:rPr>
          </w:pPr>
          <w:r>
            <w:rPr>
              <w:szCs w:val="18"/>
            </w:rPr>
            <w:t>Datum</w:t>
          </w:r>
        </w:p>
      </w:tc>
      <w:tc>
        <w:tcPr>
          <w:tcW w:w="6620" w:type="dxa"/>
          <w:shd w:val="clear" w:color="auto" w:fill="auto"/>
        </w:tcPr>
        <w:p w14:paraId="7BE661A0" w14:textId="131EA0DA" w:rsidR="00527BD4" w:rsidRPr="007709EF" w:rsidRDefault="00471649" w:rsidP="00A50CF6">
          <w:r>
            <w:t>16 oktober 2024</w:t>
          </w:r>
        </w:p>
      </w:tc>
    </w:tr>
    <w:tr w:rsidR="00F32F3F" w14:paraId="3260640F" w14:textId="77777777" w:rsidTr="007610AA">
      <w:trPr>
        <w:trHeight w:val="240"/>
      </w:trPr>
      <w:tc>
        <w:tcPr>
          <w:tcW w:w="900" w:type="dxa"/>
          <w:shd w:val="clear" w:color="auto" w:fill="auto"/>
        </w:tcPr>
        <w:p w14:paraId="2F93D52A" w14:textId="77777777" w:rsidR="00527BD4" w:rsidRPr="007709EF" w:rsidRDefault="0038353E" w:rsidP="00A50CF6">
          <w:pPr>
            <w:rPr>
              <w:szCs w:val="18"/>
            </w:rPr>
          </w:pPr>
          <w:r>
            <w:rPr>
              <w:szCs w:val="18"/>
            </w:rPr>
            <w:t>Betreft</w:t>
          </w:r>
        </w:p>
      </w:tc>
      <w:tc>
        <w:tcPr>
          <w:tcW w:w="6620" w:type="dxa"/>
          <w:shd w:val="clear" w:color="auto" w:fill="auto"/>
        </w:tcPr>
        <w:p w14:paraId="55658306" w14:textId="77777777" w:rsidR="00527BD4" w:rsidRPr="007709EF" w:rsidRDefault="0038353E" w:rsidP="00A50CF6">
          <w:r>
            <w:t>Onderzoeksopzet ACM voor postmarkt</w:t>
          </w:r>
        </w:p>
      </w:tc>
    </w:tr>
  </w:tbl>
  <w:p w14:paraId="36EB55F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B4B676">
      <w:start w:val="1"/>
      <w:numFmt w:val="bullet"/>
      <w:pStyle w:val="Lijstopsomteken"/>
      <w:lvlText w:val="•"/>
      <w:lvlJc w:val="left"/>
      <w:pPr>
        <w:tabs>
          <w:tab w:val="num" w:pos="227"/>
        </w:tabs>
        <w:ind w:left="227" w:hanging="227"/>
      </w:pPr>
      <w:rPr>
        <w:rFonts w:ascii="Verdana" w:hAnsi="Verdana" w:hint="default"/>
        <w:sz w:val="18"/>
        <w:szCs w:val="18"/>
      </w:rPr>
    </w:lvl>
    <w:lvl w:ilvl="1" w:tplc="3C586BB4" w:tentative="1">
      <w:start w:val="1"/>
      <w:numFmt w:val="bullet"/>
      <w:lvlText w:val="o"/>
      <w:lvlJc w:val="left"/>
      <w:pPr>
        <w:tabs>
          <w:tab w:val="num" w:pos="1440"/>
        </w:tabs>
        <w:ind w:left="1440" w:hanging="360"/>
      </w:pPr>
      <w:rPr>
        <w:rFonts w:ascii="Courier New" w:hAnsi="Courier New" w:cs="Courier New" w:hint="default"/>
      </w:rPr>
    </w:lvl>
    <w:lvl w:ilvl="2" w:tplc="59CEA390" w:tentative="1">
      <w:start w:val="1"/>
      <w:numFmt w:val="bullet"/>
      <w:lvlText w:val=""/>
      <w:lvlJc w:val="left"/>
      <w:pPr>
        <w:tabs>
          <w:tab w:val="num" w:pos="2160"/>
        </w:tabs>
        <w:ind w:left="2160" w:hanging="360"/>
      </w:pPr>
      <w:rPr>
        <w:rFonts w:ascii="Wingdings" w:hAnsi="Wingdings" w:hint="default"/>
      </w:rPr>
    </w:lvl>
    <w:lvl w:ilvl="3" w:tplc="425E698E" w:tentative="1">
      <w:start w:val="1"/>
      <w:numFmt w:val="bullet"/>
      <w:lvlText w:val=""/>
      <w:lvlJc w:val="left"/>
      <w:pPr>
        <w:tabs>
          <w:tab w:val="num" w:pos="2880"/>
        </w:tabs>
        <w:ind w:left="2880" w:hanging="360"/>
      </w:pPr>
      <w:rPr>
        <w:rFonts w:ascii="Symbol" w:hAnsi="Symbol" w:hint="default"/>
      </w:rPr>
    </w:lvl>
    <w:lvl w:ilvl="4" w:tplc="DDA486CE" w:tentative="1">
      <w:start w:val="1"/>
      <w:numFmt w:val="bullet"/>
      <w:lvlText w:val="o"/>
      <w:lvlJc w:val="left"/>
      <w:pPr>
        <w:tabs>
          <w:tab w:val="num" w:pos="3600"/>
        </w:tabs>
        <w:ind w:left="3600" w:hanging="360"/>
      </w:pPr>
      <w:rPr>
        <w:rFonts w:ascii="Courier New" w:hAnsi="Courier New" w:cs="Courier New" w:hint="default"/>
      </w:rPr>
    </w:lvl>
    <w:lvl w:ilvl="5" w:tplc="23F862D4" w:tentative="1">
      <w:start w:val="1"/>
      <w:numFmt w:val="bullet"/>
      <w:lvlText w:val=""/>
      <w:lvlJc w:val="left"/>
      <w:pPr>
        <w:tabs>
          <w:tab w:val="num" w:pos="4320"/>
        </w:tabs>
        <w:ind w:left="4320" w:hanging="360"/>
      </w:pPr>
      <w:rPr>
        <w:rFonts w:ascii="Wingdings" w:hAnsi="Wingdings" w:hint="default"/>
      </w:rPr>
    </w:lvl>
    <w:lvl w:ilvl="6" w:tplc="F8CEBD82" w:tentative="1">
      <w:start w:val="1"/>
      <w:numFmt w:val="bullet"/>
      <w:lvlText w:val=""/>
      <w:lvlJc w:val="left"/>
      <w:pPr>
        <w:tabs>
          <w:tab w:val="num" w:pos="5040"/>
        </w:tabs>
        <w:ind w:left="5040" w:hanging="360"/>
      </w:pPr>
      <w:rPr>
        <w:rFonts w:ascii="Symbol" w:hAnsi="Symbol" w:hint="default"/>
      </w:rPr>
    </w:lvl>
    <w:lvl w:ilvl="7" w:tplc="D9B24424" w:tentative="1">
      <w:start w:val="1"/>
      <w:numFmt w:val="bullet"/>
      <w:lvlText w:val="o"/>
      <w:lvlJc w:val="left"/>
      <w:pPr>
        <w:tabs>
          <w:tab w:val="num" w:pos="5760"/>
        </w:tabs>
        <w:ind w:left="5760" w:hanging="360"/>
      </w:pPr>
      <w:rPr>
        <w:rFonts w:ascii="Courier New" w:hAnsi="Courier New" w:cs="Courier New" w:hint="default"/>
      </w:rPr>
    </w:lvl>
    <w:lvl w:ilvl="8" w:tplc="9FFC1B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B7989"/>
    <w:multiLevelType w:val="hybridMultilevel"/>
    <w:tmpl w:val="E5EC4B3E"/>
    <w:lvl w:ilvl="0" w:tplc="F6E2F6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B4E8AC8">
      <w:start w:val="1"/>
      <w:numFmt w:val="bullet"/>
      <w:pStyle w:val="Lijstopsomteken2"/>
      <w:lvlText w:val="–"/>
      <w:lvlJc w:val="left"/>
      <w:pPr>
        <w:tabs>
          <w:tab w:val="num" w:pos="227"/>
        </w:tabs>
        <w:ind w:left="227" w:firstLine="0"/>
      </w:pPr>
      <w:rPr>
        <w:rFonts w:ascii="Verdana" w:hAnsi="Verdana" w:hint="default"/>
      </w:rPr>
    </w:lvl>
    <w:lvl w:ilvl="1" w:tplc="86805BD2" w:tentative="1">
      <w:start w:val="1"/>
      <w:numFmt w:val="bullet"/>
      <w:lvlText w:val="o"/>
      <w:lvlJc w:val="left"/>
      <w:pPr>
        <w:tabs>
          <w:tab w:val="num" w:pos="1440"/>
        </w:tabs>
        <w:ind w:left="1440" w:hanging="360"/>
      </w:pPr>
      <w:rPr>
        <w:rFonts w:ascii="Courier New" w:hAnsi="Courier New" w:cs="Courier New" w:hint="default"/>
      </w:rPr>
    </w:lvl>
    <w:lvl w:ilvl="2" w:tplc="247E49D2" w:tentative="1">
      <w:start w:val="1"/>
      <w:numFmt w:val="bullet"/>
      <w:lvlText w:val=""/>
      <w:lvlJc w:val="left"/>
      <w:pPr>
        <w:tabs>
          <w:tab w:val="num" w:pos="2160"/>
        </w:tabs>
        <w:ind w:left="2160" w:hanging="360"/>
      </w:pPr>
      <w:rPr>
        <w:rFonts w:ascii="Wingdings" w:hAnsi="Wingdings" w:hint="default"/>
      </w:rPr>
    </w:lvl>
    <w:lvl w:ilvl="3" w:tplc="91ACD9AC" w:tentative="1">
      <w:start w:val="1"/>
      <w:numFmt w:val="bullet"/>
      <w:lvlText w:val=""/>
      <w:lvlJc w:val="left"/>
      <w:pPr>
        <w:tabs>
          <w:tab w:val="num" w:pos="2880"/>
        </w:tabs>
        <w:ind w:left="2880" w:hanging="360"/>
      </w:pPr>
      <w:rPr>
        <w:rFonts w:ascii="Symbol" w:hAnsi="Symbol" w:hint="default"/>
      </w:rPr>
    </w:lvl>
    <w:lvl w:ilvl="4" w:tplc="2F262B62" w:tentative="1">
      <w:start w:val="1"/>
      <w:numFmt w:val="bullet"/>
      <w:lvlText w:val="o"/>
      <w:lvlJc w:val="left"/>
      <w:pPr>
        <w:tabs>
          <w:tab w:val="num" w:pos="3600"/>
        </w:tabs>
        <w:ind w:left="3600" w:hanging="360"/>
      </w:pPr>
      <w:rPr>
        <w:rFonts w:ascii="Courier New" w:hAnsi="Courier New" w:cs="Courier New" w:hint="default"/>
      </w:rPr>
    </w:lvl>
    <w:lvl w:ilvl="5" w:tplc="BE728C0A" w:tentative="1">
      <w:start w:val="1"/>
      <w:numFmt w:val="bullet"/>
      <w:lvlText w:val=""/>
      <w:lvlJc w:val="left"/>
      <w:pPr>
        <w:tabs>
          <w:tab w:val="num" w:pos="4320"/>
        </w:tabs>
        <w:ind w:left="4320" w:hanging="360"/>
      </w:pPr>
      <w:rPr>
        <w:rFonts w:ascii="Wingdings" w:hAnsi="Wingdings" w:hint="default"/>
      </w:rPr>
    </w:lvl>
    <w:lvl w:ilvl="6" w:tplc="F884A57E" w:tentative="1">
      <w:start w:val="1"/>
      <w:numFmt w:val="bullet"/>
      <w:lvlText w:val=""/>
      <w:lvlJc w:val="left"/>
      <w:pPr>
        <w:tabs>
          <w:tab w:val="num" w:pos="5040"/>
        </w:tabs>
        <w:ind w:left="5040" w:hanging="360"/>
      </w:pPr>
      <w:rPr>
        <w:rFonts w:ascii="Symbol" w:hAnsi="Symbol" w:hint="default"/>
      </w:rPr>
    </w:lvl>
    <w:lvl w:ilvl="7" w:tplc="478896A4" w:tentative="1">
      <w:start w:val="1"/>
      <w:numFmt w:val="bullet"/>
      <w:lvlText w:val="o"/>
      <w:lvlJc w:val="left"/>
      <w:pPr>
        <w:tabs>
          <w:tab w:val="num" w:pos="5760"/>
        </w:tabs>
        <w:ind w:left="5760" w:hanging="360"/>
      </w:pPr>
      <w:rPr>
        <w:rFonts w:ascii="Courier New" w:hAnsi="Courier New" w:cs="Courier New" w:hint="default"/>
      </w:rPr>
    </w:lvl>
    <w:lvl w:ilvl="8" w:tplc="A4525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6784823">
    <w:abstractNumId w:val="10"/>
  </w:num>
  <w:num w:numId="2" w16cid:durableId="1950116581">
    <w:abstractNumId w:val="7"/>
  </w:num>
  <w:num w:numId="3" w16cid:durableId="74938417">
    <w:abstractNumId w:val="6"/>
  </w:num>
  <w:num w:numId="4" w16cid:durableId="1260915416">
    <w:abstractNumId w:val="5"/>
  </w:num>
  <w:num w:numId="5" w16cid:durableId="509028450">
    <w:abstractNumId w:val="4"/>
  </w:num>
  <w:num w:numId="6" w16cid:durableId="1859930004">
    <w:abstractNumId w:val="8"/>
  </w:num>
  <w:num w:numId="7" w16cid:durableId="1521509366">
    <w:abstractNumId w:val="3"/>
  </w:num>
  <w:num w:numId="8" w16cid:durableId="576131697">
    <w:abstractNumId w:val="2"/>
  </w:num>
  <w:num w:numId="9" w16cid:durableId="452526391">
    <w:abstractNumId w:val="1"/>
  </w:num>
  <w:num w:numId="10" w16cid:durableId="178281995">
    <w:abstractNumId w:val="0"/>
  </w:num>
  <w:num w:numId="11" w16cid:durableId="1979609726">
    <w:abstractNumId w:val="9"/>
  </w:num>
  <w:num w:numId="12" w16cid:durableId="1330593100">
    <w:abstractNumId w:val="12"/>
  </w:num>
  <w:num w:numId="13" w16cid:durableId="1331568026">
    <w:abstractNumId w:val="14"/>
  </w:num>
  <w:num w:numId="14" w16cid:durableId="484392028">
    <w:abstractNumId w:val="13"/>
  </w:num>
  <w:num w:numId="15" w16cid:durableId="161520914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55C7E"/>
    <w:rsid w:val="0006024D"/>
    <w:rsid w:val="00071E5D"/>
    <w:rsid w:val="00071F28"/>
    <w:rsid w:val="00074079"/>
    <w:rsid w:val="0008794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5D55"/>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58C1"/>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0CE8"/>
    <w:rsid w:val="00260BAF"/>
    <w:rsid w:val="002650F7"/>
    <w:rsid w:val="00273F3B"/>
    <w:rsid w:val="00274DB7"/>
    <w:rsid w:val="00275984"/>
    <w:rsid w:val="00280F74"/>
    <w:rsid w:val="002822CA"/>
    <w:rsid w:val="00286998"/>
    <w:rsid w:val="00290699"/>
    <w:rsid w:val="00291AB7"/>
    <w:rsid w:val="00292EB2"/>
    <w:rsid w:val="0029422B"/>
    <w:rsid w:val="002A0938"/>
    <w:rsid w:val="002B153C"/>
    <w:rsid w:val="002B52FC"/>
    <w:rsid w:val="002C103B"/>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6950"/>
    <w:rsid w:val="003779BE"/>
    <w:rsid w:val="0038353E"/>
    <w:rsid w:val="00383DA1"/>
    <w:rsid w:val="00385F30"/>
    <w:rsid w:val="00387DA2"/>
    <w:rsid w:val="00393696"/>
    <w:rsid w:val="00393963"/>
    <w:rsid w:val="00395575"/>
    <w:rsid w:val="00395672"/>
    <w:rsid w:val="003A06C8"/>
    <w:rsid w:val="003A0D7C"/>
    <w:rsid w:val="003A5290"/>
    <w:rsid w:val="003B0155"/>
    <w:rsid w:val="003B7EE7"/>
    <w:rsid w:val="003C2CCB"/>
    <w:rsid w:val="003D39EC"/>
    <w:rsid w:val="003D55A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1649"/>
    <w:rsid w:val="00472A65"/>
    <w:rsid w:val="00474463"/>
    <w:rsid w:val="00474B75"/>
    <w:rsid w:val="00477D23"/>
    <w:rsid w:val="00483F0B"/>
    <w:rsid w:val="00496319"/>
    <w:rsid w:val="00497279"/>
    <w:rsid w:val="004A163B"/>
    <w:rsid w:val="004A2303"/>
    <w:rsid w:val="004A670A"/>
    <w:rsid w:val="004B5465"/>
    <w:rsid w:val="004B70F0"/>
    <w:rsid w:val="004C21A8"/>
    <w:rsid w:val="004D4D46"/>
    <w:rsid w:val="004D505E"/>
    <w:rsid w:val="004D72CA"/>
    <w:rsid w:val="004E0CB9"/>
    <w:rsid w:val="004E2242"/>
    <w:rsid w:val="004E505E"/>
    <w:rsid w:val="004F42FF"/>
    <w:rsid w:val="004F44C2"/>
    <w:rsid w:val="00500D98"/>
    <w:rsid w:val="00502512"/>
    <w:rsid w:val="00503FD2"/>
    <w:rsid w:val="00505262"/>
    <w:rsid w:val="00516022"/>
    <w:rsid w:val="00521CEE"/>
    <w:rsid w:val="00524BD4"/>
    <w:rsid w:val="00524FB4"/>
    <w:rsid w:val="00527BD4"/>
    <w:rsid w:val="00537095"/>
    <w:rsid w:val="005403C8"/>
    <w:rsid w:val="005429DC"/>
    <w:rsid w:val="00552B5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B6B56"/>
    <w:rsid w:val="005C34E1"/>
    <w:rsid w:val="005C3FE0"/>
    <w:rsid w:val="005C65B5"/>
    <w:rsid w:val="005C740C"/>
    <w:rsid w:val="005D2F77"/>
    <w:rsid w:val="005D453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02DE"/>
    <w:rsid w:val="00872271"/>
    <w:rsid w:val="00883137"/>
    <w:rsid w:val="00894A3B"/>
    <w:rsid w:val="008A1F5D"/>
    <w:rsid w:val="008A28F5"/>
    <w:rsid w:val="008B1198"/>
    <w:rsid w:val="008B3471"/>
    <w:rsid w:val="008B3929"/>
    <w:rsid w:val="008B4125"/>
    <w:rsid w:val="008B47BA"/>
    <w:rsid w:val="008B4CB3"/>
    <w:rsid w:val="008B567B"/>
    <w:rsid w:val="008B7B24"/>
    <w:rsid w:val="008C356D"/>
    <w:rsid w:val="008D43B5"/>
    <w:rsid w:val="008D71DB"/>
    <w:rsid w:val="008E0B3F"/>
    <w:rsid w:val="008E49AD"/>
    <w:rsid w:val="008E698E"/>
    <w:rsid w:val="008F2584"/>
    <w:rsid w:val="008F3246"/>
    <w:rsid w:val="008F3C1B"/>
    <w:rsid w:val="008F508C"/>
    <w:rsid w:val="008F67D2"/>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5B6C"/>
    <w:rsid w:val="009C3F20"/>
    <w:rsid w:val="009C7CA1"/>
    <w:rsid w:val="009D043D"/>
    <w:rsid w:val="009D1CE4"/>
    <w:rsid w:val="009E3C59"/>
    <w:rsid w:val="009E6151"/>
    <w:rsid w:val="009F3259"/>
    <w:rsid w:val="009F41A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0F2D"/>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125F"/>
    <w:rsid w:val="00AF2321"/>
    <w:rsid w:val="00AF52F6"/>
    <w:rsid w:val="00AF52FD"/>
    <w:rsid w:val="00AF54A8"/>
    <w:rsid w:val="00AF7237"/>
    <w:rsid w:val="00B0043A"/>
    <w:rsid w:val="00B00D75"/>
    <w:rsid w:val="00B0327C"/>
    <w:rsid w:val="00B05A9F"/>
    <w:rsid w:val="00B070CB"/>
    <w:rsid w:val="00B12456"/>
    <w:rsid w:val="00B145F0"/>
    <w:rsid w:val="00B20CBD"/>
    <w:rsid w:val="00B259C8"/>
    <w:rsid w:val="00B26CCF"/>
    <w:rsid w:val="00B30FC2"/>
    <w:rsid w:val="00B331A2"/>
    <w:rsid w:val="00B425F0"/>
    <w:rsid w:val="00B42DFA"/>
    <w:rsid w:val="00B531DD"/>
    <w:rsid w:val="00B55014"/>
    <w:rsid w:val="00B62232"/>
    <w:rsid w:val="00B70BF3"/>
    <w:rsid w:val="00B71DC2"/>
    <w:rsid w:val="00B849F5"/>
    <w:rsid w:val="00B87812"/>
    <w:rsid w:val="00B91CFC"/>
    <w:rsid w:val="00B93893"/>
    <w:rsid w:val="00BA1397"/>
    <w:rsid w:val="00BA7E0A"/>
    <w:rsid w:val="00BC2C00"/>
    <w:rsid w:val="00BC3B53"/>
    <w:rsid w:val="00BC3B96"/>
    <w:rsid w:val="00BC4AE3"/>
    <w:rsid w:val="00BC5B28"/>
    <w:rsid w:val="00BD2370"/>
    <w:rsid w:val="00BE3F88"/>
    <w:rsid w:val="00BE4756"/>
    <w:rsid w:val="00BE5ED9"/>
    <w:rsid w:val="00BE7B41"/>
    <w:rsid w:val="00BF0DB1"/>
    <w:rsid w:val="00C13EFB"/>
    <w:rsid w:val="00C15A91"/>
    <w:rsid w:val="00C206F1"/>
    <w:rsid w:val="00C217E1"/>
    <w:rsid w:val="00C219B1"/>
    <w:rsid w:val="00C4015B"/>
    <w:rsid w:val="00C40C60"/>
    <w:rsid w:val="00C43FE6"/>
    <w:rsid w:val="00C5258E"/>
    <w:rsid w:val="00C530C9"/>
    <w:rsid w:val="00C54257"/>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044"/>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2CC"/>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546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F3F"/>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0459"/>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21D6"/>
  <w15:docId w15:val="{BA520135-6E1A-49F1-9248-798C2643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8D71DB"/>
    <w:rPr>
      <w:rFonts w:ascii="Verdana" w:hAnsi="Verdana"/>
      <w:sz w:val="18"/>
      <w:szCs w:val="24"/>
      <w:lang w:val="nl-NL" w:eastAsia="nl-NL"/>
    </w:rPr>
  </w:style>
  <w:style w:type="paragraph" w:styleId="Lijstalinea">
    <w:name w:val="List Paragraph"/>
    <w:basedOn w:val="Standaard"/>
    <w:uiPriority w:val="34"/>
    <w:qFormat/>
    <w:rsid w:val="008D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77A78">
          <w:r w:rsidRPr="001267EE">
            <w:rPr>
              <w:rStyle w:val="Tekstvantijdelijkeaanduiding"/>
            </w:rPr>
            <w:t>Klik of tik om tekst in te voeren.</w:t>
          </w:r>
        </w:p>
      </w:docPartBody>
    </w:docPart>
    <w:docPart>
      <w:docPartPr>
        <w:name w:val="26D5C1700AE343DB89C1DDBDFCB76FFA"/>
        <w:category>
          <w:name w:val="Algemeen"/>
          <w:gallery w:val="placeholder"/>
        </w:category>
        <w:types>
          <w:type w:val="bbPlcHdr"/>
        </w:types>
        <w:behaviors>
          <w:behavior w:val="content"/>
        </w:behaviors>
        <w:guid w:val="{47C531D9-1E4B-4636-9C0E-51C8D5C93CDB}"/>
      </w:docPartPr>
      <w:docPartBody>
        <w:p w:rsidR="00D564D2" w:rsidRDefault="00D564D2" w:rsidP="00D564D2">
          <w:pPr>
            <w:pStyle w:val="26D5C1700AE343DB89C1DDBDFCB76FFA"/>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2369BF"/>
    <w:rsid w:val="00277A78"/>
    <w:rsid w:val="002924D7"/>
    <w:rsid w:val="002C103B"/>
    <w:rsid w:val="002D2860"/>
    <w:rsid w:val="004E0CB9"/>
    <w:rsid w:val="005B6B56"/>
    <w:rsid w:val="0072591C"/>
    <w:rsid w:val="008702DE"/>
    <w:rsid w:val="008B47BA"/>
    <w:rsid w:val="008F206E"/>
    <w:rsid w:val="00995E92"/>
    <w:rsid w:val="009B5B6C"/>
    <w:rsid w:val="009D1CE4"/>
    <w:rsid w:val="00A22FC5"/>
    <w:rsid w:val="00AB1C13"/>
    <w:rsid w:val="00AF125F"/>
    <w:rsid w:val="00AF1EA2"/>
    <w:rsid w:val="00B03975"/>
    <w:rsid w:val="00B20CBD"/>
    <w:rsid w:val="00B87812"/>
    <w:rsid w:val="00C13EFB"/>
    <w:rsid w:val="00C54257"/>
    <w:rsid w:val="00D564D2"/>
    <w:rsid w:val="00EC6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564D2"/>
    <w:rPr>
      <w:color w:val="808080"/>
    </w:rPr>
  </w:style>
  <w:style w:type="paragraph" w:customStyle="1" w:styleId="26D5C1700AE343DB89C1DDBDFCB76FFA">
    <w:name w:val="26D5C1700AE343DB89C1DDBDFCB76FFA"/>
    <w:rsid w:val="00D564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160</ap:Words>
  <ap:Characters>881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2024-10-16T08:03:00.0000000Z</dcterms:created>
  <dcterms:modified xsi:type="dcterms:W3CDTF">2024-10-16T08:03:00.0000000Z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snike</vt:lpwstr>
  </property>
  <property fmtid="{D5CDD505-2E9C-101B-9397-08002B2CF9AE}" pid="3" name="AUTHOR_ID">
    <vt:lpwstr>snike</vt:lpwstr>
  </property>
  <property fmtid="{D5CDD505-2E9C-101B-9397-08002B2CF9AE}" pid="4" name="A_ADRES">
    <vt:lpwstr>TK</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Onderzoeksopzet ACM voor postmarkt</vt:lpwstr>
  </property>
  <property fmtid="{D5CDD505-2E9C-101B-9397-08002B2CF9AE}" pid="9" name="documentId">
    <vt:lpwstr>88687073</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snike</vt:lpwstr>
  </property>
</Properties>
</file>