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CA19CD" w:rsidTr="00556757" w14:paraId="116A2E3F" w14:textId="77777777">
        <w:trPr>
          <w:trHeight w:val="284" w:hRule="exact"/>
        </w:trPr>
        <w:tc>
          <w:tcPr>
            <w:tcW w:w="929" w:type="dxa"/>
            <w:hideMark/>
          </w:tcPr>
          <w:p w:rsidR="00556757" w:rsidRDefault="006F5A8A" w14:paraId="4787AFD7" w14:textId="77777777">
            <w:bookmarkStart w:name="STDTXT__OCW_Tekstblokken_txtNahangEK2502" w:id="0"/>
            <w:r>
              <w:t>Datum</w:t>
            </w:r>
          </w:p>
        </w:tc>
        <w:tc>
          <w:tcPr>
            <w:tcW w:w="6581" w:type="dxa"/>
            <w:hideMark/>
          </w:tcPr>
          <w:p w:rsidR="00556757" w:rsidRDefault="00477F1B" w14:paraId="3B71A23F" w14:textId="7B9A3E96">
            <w:pPr>
              <w:tabs>
                <w:tab w:val="center" w:pos="3290"/>
              </w:tabs>
            </w:pPr>
            <w:r>
              <w:t>15 oktober 2024</w:t>
            </w:r>
            <w:r w:rsidR="006F5A8A">
              <w:tab/>
            </w:r>
          </w:p>
        </w:tc>
      </w:tr>
      <w:tr w:rsidR="00CA19CD" w:rsidTr="00556757" w14:paraId="3A1B0CFC" w14:textId="77777777">
        <w:trPr>
          <w:trHeight w:val="369"/>
        </w:trPr>
        <w:tc>
          <w:tcPr>
            <w:tcW w:w="929" w:type="dxa"/>
            <w:hideMark/>
          </w:tcPr>
          <w:p w:rsidR="00556757" w:rsidRDefault="006F5A8A" w14:paraId="317CD4D2" w14:textId="77777777">
            <w:r>
              <w:t>Betreft</w:t>
            </w:r>
          </w:p>
        </w:tc>
        <w:tc>
          <w:tcPr>
            <w:tcW w:w="6581" w:type="dxa"/>
            <w:hideMark/>
          </w:tcPr>
          <w:p w:rsidR="00556757" w:rsidP="007661C9" w:rsidRDefault="00400267" w14:paraId="1CFD3D08" w14:textId="58C122FB">
            <w:r>
              <w:t>V</w:t>
            </w:r>
            <w:r w:rsidRPr="00400267">
              <w:t>oorstel tot 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r>
              <w:t xml:space="preserve"> (36555)</w:t>
            </w:r>
          </w:p>
        </w:tc>
      </w:tr>
    </w:tbl>
    <w:p w:rsidR="00CA19CD" w:rsidRDefault="008E023C" w14:paraId="3ACDF86A"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CA19CD" w:rsidTr="00D9561B" w14:paraId="5188CDCD" w14:textId="77777777">
        <w:trPr>
          <w:trHeight w:val="1514"/>
        </w:trPr>
        <w:tc>
          <w:tcPr>
            <w:tcW w:w="7522" w:type="dxa"/>
            <w:tcBorders>
              <w:top w:val="nil"/>
              <w:left w:val="nil"/>
              <w:bottom w:val="nil"/>
              <w:right w:val="nil"/>
            </w:tcBorders>
            <w:tcMar>
              <w:left w:w="0" w:type="dxa"/>
              <w:right w:w="0" w:type="dxa"/>
            </w:tcMar>
          </w:tcPr>
          <w:p w:rsidR="00374412" w:rsidP="00D9561B" w:rsidRDefault="006F5A8A" w14:paraId="0ABFBE52" w14:textId="77777777">
            <w:r>
              <w:t>De v</w:t>
            </w:r>
            <w:r w:rsidR="008E3932">
              <w:t>oorzitter van de Tweede Kamer der Staten-Generaal</w:t>
            </w:r>
          </w:p>
          <w:p w:rsidR="00374412" w:rsidP="00D9561B" w:rsidRDefault="006F5A8A" w14:paraId="78F51206" w14:textId="77777777">
            <w:r>
              <w:t>Postbus 20018</w:t>
            </w:r>
          </w:p>
          <w:p w:rsidR="008E3932" w:rsidP="00D9561B" w:rsidRDefault="006F5A8A" w14:paraId="6CC15FE5" w14:textId="77777777">
            <w:r>
              <w:t>2500 EA  DEN HAAG</w:t>
            </w:r>
          </w:p>
        </w:tc>
      </w:tr>
    </w:tbl>
    <w:p w:rsidR="00CA19CD" w:rsidRDefault="008E023C" w14:paraId="084C03D3"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A19CD" w:rsidTr="00DD7316" w14:paraId="2590FE67" w14:textId="77777777">
        <w:tc>
          <w:tcPr>
            <w:tcW w:w="2160" w:type="dxa"/>
          </w:tcPr>
          <w:p w:rsidRPr="000176EE" w:rsidR="00831386" w:rsidP="00DD7316" w:rsidRDefault="006F5A8A" w14:paraId="673B5AAA" w14:textId="77777777">
            <w:pPr>
              <w:spacing w:after="90" w:line="180" w:lineRule="exact"/>
              <w:rPr>
                <w:b/>
                <w:sz w:val="13"/>
                <w:szCs w:val="13"/>
              </w:rPr>
            </w:pPr>
            <w:r>
              <w:rPr>
                <w:b/>
                <w:sz w:val="13"/>
                <w:szCs w:val="13"/>
              </w:rPr>
              <w:t>Wetgeving en Juridische Zaken</w:t>
            </w:r>
          </w:p>
          <w:p w:rsidRPr="00F56956" w:rsidR="00831386" w:rsidP="00DD7316" w:rsidRDefault="006F5A8A" w14:paraId="6B12219E" w14:textId="77777777">
            <w:pPr>
              <w:pStyle w:val="Huisstijl-Gegeven"/>
              <w:spacing w:after="0"/>
            </w:pPr>
            <w:r>
              <w:t xml:space="preserve">Rijnstraat 50 </w:t>
            </w:r>
          </w:p>
          <w:p w:rsidR="004425A7" w:rsidP="00E972A2" w:rsidRDefault="006F5A8A" w14:paraId="31A09FE3" w14:textId="77777777">
            <w:pPr>
              <w:pStyle w:val="Huisstijl-Gegeven"/>
              <w:spacing w:after="0"/>
            </w:pPr>
            <w:r>
              <w:t>Den Haag</w:t>
            </w:r>
          </w:p>
          <w:p w:rsidR="004425A7" w:rsidP="00E972A2" w:rsidRDefault="006F5A8A" w14:paraId="7A229A1C" w14:textId="77777777">
            <w:pPr>
              <w:pStyle w:val="Huisstijl-Gegeven"/>
              <w:spacing w:after="0"/>
            </w:pPr>
            <w:r>
              <w:t>Postbus 16375</w:t>
            </w:r>
          </w:p>
          <w:p w:rsidR="004425A7" w:rsidP="00E972A2" w:rsidRDefault="006F5A8A" w14:paraId="1C7F0B6D" w14:textId="77777777">
            <w:pPr>
              <w:pStyle w:val="Huisstijl-Gegeven"/>
              <w:spacing w:after="0"/>
            </w:pPr>
            <w:r>
              <w:t>2500 BJ Den Haag</w:t>
            </w:r>
          </w:p>
          <w:p w:rsidR="004425A7" w:rsidP="00E972A2" w:rsidRDefault="006F5A8A" w14:paraId="50E613C3" w14:textId="77777777">
            <w:pPr>
              <w:pStyle w:val="Huisstijl-Gegeven"/>
              <w:spacing w:after="90"/>
            </w:pPr>
            <w:r>
              <w:t>www.rijksoverheid.nl</w:t>
            </w:r>
          </w:p>
        </w:tc>
      </w:tr>
      <w:tr w:rsidR="00CA19CD" w:rsidTr="00DD7316" w14:paraId="2F241B9B" w14:textId="77777777">
        <w:trPr>
          <w:trHeight w:val="200" w:hRule="exact"/>
        </w:trPr>
        <w:tc>
          <w:tcPr>
            <w:tcW w:w="2160" w:type="dxa"/>
          </w:tcPr>
          <w:p w:rsidRPr="00D86CC6" w:rsidR="00831386" w:rsidP="00DD7316" w:rsidRDefault="00831386" w14:paraId="467C71BC" w14:textId="77777777">
            <w:pPr>
              <w:spacing w:line="180" w:lineRule="exact"/>
              <w:rPr>
                <w:sz w:val="13"/>
                <w:szCs w:val="13"/>
              </w:rPr>
            </w:pPr>
          </w:p>
        </w:tc>
      </w:tr>
      <w:tr w:rsidR="00CA19CD" w:rsidTr="00DD7316" w14:paraId="4F5D5A32" w14:textId="77777777">
        <w:trPr>
          <w:trHeight w:val="1680"/>
        </w:trPr>
        <w:tc>
          <w:tcPr>
            <w:tcW w:w="2160" w:type="dxa"/>
          </w:tcPr>
          <w:p w:rsidRPr="00D86CC6" w:rsidR="00831386" w:rsidP="00DD7316" w:rsidRDefault="006F5A8A" w14:paraId="1743C8C7" w14:textId="77777777">
            <w:pPr>
              <w:spacing w:line="180" w:lineRule="exact"/>
              <w:rPr>
                <w:b/>
                <w:sz w:val="13"/>
                <w:szCs w:val="13"/>
              </w:rPr>
            </w:pPr>
            <w:r>
              <w:rPr>
                <w:b/>
                <w:sz w:val="13"/>
                <w:szCs w:val="13"/>
              </w:rPr>
              <w:t>Onze referentie</w:t>
            </w:r>
          </w:p>
          <w:p w:rsidRPr="009262BA" w:rsidR="00831386" w:rsidP="00830E14" w:rsidRDefault="006F5A8A" w14:paraId="1E7A2800" w14:textId="77777777">
            <w:pPr>
              <w:spacing w:line="180" w:lineRule="exact"/>
              <w:rPr>
                <w:sz w:val="13"/>
              </w:rPr>
            </w:pPr>
            <w:r>
              <w:rPr>
                <w:sz w:val="13"/>
              </w:rPr>
              <w:t>WJZ/48181463</w:t>
            </w:r>
          </w:p>
        </w:tc>
      </w:tr>
    </w:tbl>
    <w:p w:rsidRPr="009B6B87" w:rsidR="008E023C" w:rsidP="008E023C" w:rsidRDefault="006F5A8A" w14:paraId="4B5A13F8" w14:textId="027A8C5E">
      <w:pPr>
        <w:pStyle w:val="standaard-tekst"/>
        <w:rPr>
          <w:sz w:val="18"/>
          <w:szCs w:val="18"/>
          <w:lang w:val="nl-NL"/>
        </w:rPr>
      </w:pPr>
      <w:r w:rsidRPr="009B6B87">
        <w:rPr>
          <w:sz w:val="18"/>
          <w:szCs w:val="18"/>
          <w:lang w:val="nl-NL"/>
        </w:rPr>
        <w:t>H</w:t>
      </w:r>
      <w:bookmarkEnd w:id="0"/>
      <w:r w:rsidRPr="009B6B87">
        <w:rPr>
          <w:sz w:val="18"/>
          <w:szCs w:val="18"/>
          <w:lang w:val="nl-NL"/>
        </w:rPr>
        <w:t xml:space="preserve">ierbij bied ik u de </w:t>
      </w:r>
      <w:r>
        <w:rPr>
          <w:sz w:val="18"/>
          <w:szCs w:val="18"/>
          <w:lang w:val="nl-NL"/>
        </w:rPr>
        <w:t>nota naar aanleiding van het verslag</w:t>
      </w:r>
      <w:r w:rsidRPr="009B6B87">
        <w:rPr>
          <w:sz w:val="18"/>
          <w:szCs w:val="18"/>
          <w:lang w:val="nl-NL"/>
        </w:rPr>
        <w:t xml:space="preserve"> inzake het </w:t>
      </w:r>
      <w:r w:rsidR="00400267">
        <w:rPr>
          <w:sz w:val="18"/>
          <w:szCs w:val="18"/>
          <w:lang w:val="nl-NL"/>
        </w:rPr>
        <w:t>bovenvermelde voorstel</w:t>
      </w:r>
      <w:r w:rsidR="00730F89">
        <w:rPr>
          <w:sz w:val="18"/>
          <w:szCs w:val="18"/>
          <w:lang w:val="nl-NL"/>
        </w:rPr>
        <w:t xml:space="preserve"> aan</w:t>
      </w:r>
      <w:r w:rsidR="00400267">
        <w:rPr>
          <w:sz w:val="18"/>
          <w:szCs w:val="18"/>
          <w:lang w:val="nl-NL"/>
        </w:rPr>
        <w:t xml:space="preserve">. </w:t>
      </w:r>
    </w:p>
    <w:p w:rsidRPr="009B6B87" w:rsidR="008E023C" w:rsidP="008E023C" w:rsidRDefault="008E023C" w14:paraId="59BCE8D5" w14:textId="77777777">
      <w:pPr>
        <w:pStyle w:val="standaard-tekst"/>
        <w:rPr>
          <w:sz w:val="18"/>
          <w:szCs w:val="18"/>
          <w:lang w:val="nl-NL"/>
        </w:rPr>
      </w:pPr>
    </w:p>
    <w:p w:rsidRPr="009B6B87" w:rsidR="00D4512B" w:rsidP="00D4512B" w:rsidRDefault="006F5A8A" w14:paraId="3F3D281E" w14:textId="77777777">
      <w:pPr>
        <w:pStyle w:val="standaard-tekst"/>
        <w:rPr>
          <w:sz w:val="18"/>
          <w:szCs w:val="18"/>
          <w:lang w:val="nl-NL"/>
        </w:rPr>
      </w:pPr>
      <w:r>
        <w:rPr>
          <w:sz w:val="18"/>
          <w:szCs w:val="18"/>
          <w:lang w:val="nl-NL"/>
        </w:rPr>
        <w:t xml:space="preserve">De </w:t>
      </w:r>
      <w:r w:rsidR="006A5D19">
        <w:rPr>
          <w:sz w:val="18"/>
          <w:szCs w:val="18"/>
          <w:lang w:val="nl-NL"/>
        </w:rPr>
        <w:t>M</w:t>
      </w:r>
      <w:r>
        <w:rPr>
          <w:sz w:val="18"/>
          <w:szCs w:val="18"/>
          <w:lang w:val="nl-NL"/>
        </w:rPr>
        <w:t>inister van Onderwijs, Cultuur en Wetenschap,</w:t>
      </w:r>
    </w:p>
    <w:p w:rsidR="000F521E" w:rsidP="003A7160" w:rsidRDefault="000F521E" w14:paraId="2838E097" w14:textId="77777777"/>
    <w:p w:rsidR="000F521E" w:rsidP="003A7160" w:rsidRDefault="000F521E" w14:paraId="290CC498" w14:textId="77777777"/>
    <w:p w:rsidR="000F521E" w:rsidP="003A7160" w:rsidRDefault="000F521E" w14:paraId="69DEB67C" w14:textId="77777777"/>
    <w:p w:rsidR="000F521E" w:rsidP="003A7160" w:rsidRDefault="000F521E" w14:paraId="200BA6E3" w14:textId="77777777"/>
    <w:p w:rsidR="000F521E" w:rsidP="003A7160" w:rsidRDefault="006F5A8A" w14:paraId="7A0E2542" w14:textId="77777777">
      <w:pPr>
        <w:pStyle w:val="standaard-tekst"/>
        <w:rPr>
          <w:sz w:val="18"/>
          <w:szCs w:val="18"/>
          <w:lang w:val="nl-NL"/>
        </w:rPr>
      </w:pPr>
      <w:r>
        <w:rPr>
          <w:sz w:val="18"/>
          <w:szCs w:val="18"/>
          <w:lang w:val="nl-NL"/>
        </w:rPr>
        <w:t>Eppo Bruins</w:t>
      </w:r>
    </w:p>
    <w:p w:rsidR="00F01557" w:rsidP="003A7160" w:rsidRDefault="00F01557" w14:paraId="0BB84A2B" w14:textId="77777777"/>
    <w:p w:rsidR="00F01557" w:rsidP="003A7160" w:rsidRDefault="00F01557" w14:paraId="38020A65" w14:textId="77777777"/>
    <w:p w:rsidR="00184B30" w:rsidP="00A60B58" w:rsidRDefault="00184B30" w14:paraId="41559610" w14:textId="77777777"/>
    <w:p w:rsidR="00184B30" w:rsidP="00A60B58" w:rsidRDefault="00184B30" w14:paraId="0B6AC7B2"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C8CE" w14:textId="77777777" w:rsidR="005F0738" w:rsidRDefault="006F5A8A">
      <w:r>
        <w:separator/>
      </w:r>
    </w:p>
    <w:p w14:paraId="14E03B5D" w14:textId="77777777" w:rsidR="005F0738" w:rsidRDefault="005F0738"/>
  </w:endnote>
  <w:endnote w:type="continuationSeparator" w:id="0">
    <w:p w14:paraId="5E793027" w14:textId="77777777" w:rsidR="005F0738" w:rsidRDefault="006F5A8A">
      <w:r>
        <w:continuationSeparator/>
      </w:r>
    </w:p>
    <w:p w14:paraId="6A394213"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BD53"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F9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A19CD" w14:paraId="6AA371A1" w14:textId="77777777" w:rsidTr="004C7E1D">
      <w:trPr>
        <w:trHeight w:hRule="exact" w:val="357"/>
      </w:trPr>
      <w:tc>
        <w:tcPr>
          <w:tcW w:w="7603" w:type="dxa"/>
          <w:shd w:val="clear" w:color="auto" w:fill="auto"/>
        </w:tcPr>
        <w:p w14:paraId="1936BCCE" w14:textId="77777777" w:rsidR="002F71BB" w:rsidRPr="004C7E1D" w:rsidRDefault="002F71BB" w:rsidP="004C7E1D">
          <w:pPr>
            <w:spacing w:line="180" w:lineRule="exact"/>
            <w:rPr>
              <w:sz w:val="13"/>
              <w:szCs w:val="13"/>
            </w:rPr>
          </w:pPr>
        </w:p>
      </w:tc>
      <w:tc>
        <w:tcPr>
          <w:tcW w:w="2172" w:type="dxa"/>
          <w:shd w:val="clear" w:color="auto" w:fill="auto"/>
        </w:tcPr>
        <w:p w14:paraId="63F5E01C" w14:textId="77777777" w:rsidR="002F71BB" w:rsidRPr="004C7E1D" w:rsidRDefault="006F5A8A"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1B4B171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A19CD" w14:paraId="0E9C6FD3" w14:textId="77777777" w:rsidTr="004C7E1D">
      <w:trPr>
        <w:trHeight w:hRule="exact" w:val="357"/>
      </w:trPr>
      <w:tc>
        <w:tcPr>
          <w:tcW w:w="7709" w:type="dxa"/>
          <w:shd w:val="clear" w:color="auto" w:fill="auto"/>
        </w:tcPr>
        <w:p w14:paraId="660BFC20" w14:textId="77777777" w:rsidR="00D17084" w:rsidRPr="004C7E1D" w:rsidRDefault="00D17084" w:rsidP="004C7E1D">
          <w:pPr>
            <w:spacing w:line="180" w:lineRule="exact"/>
            <w:rPr>
              <w:sz w:val="13"/>
              <w:szCs w:val="13"/>
            </w:rPr>
          </w:pPr>
        </w:p>
      </w:tc>
      <w:tc>
        <w:tcPr>
          <w:tcW w:w="2060" w:type="dxa"/>
          <w:shd w:val="clear" w:color="auto" w:fill="auto"/>
        </w:tcPr>
        <w:p w14:paraId="74D4465E" w14:textId="23EC8F14" w:rsidR="00D17084" w:rsidRPr="004C7E1D" w:rsidRDefault="006F5A8A"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477A">
            <w:rPr>
              <w:szCs w:val="13"/>
            </w:rPr>
            <w:t>1</w:t>
          </w:r>
          <w:r w:rsidRPr="004C7E1D">
            <w:rPr>
              <w:szCs w:val="13"/>
            </w:rPr>
            <w:fldChar w:fldCharType="end"/>
          </w:r>
        </w:p>
      </w:tc>
    </w:tr>
  </w:tbl>
  <w:p w14:paraId="227AA5E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B003" w14:textId="77777777" w:rsidR="005F0738" w:rsidRDefault="006F5A8A">
      <w:r>
        <w:separator/>
      </w:r>
    </w:p>
    <w:p w14:paraId="161C2D59" w14:textId="77777777" w:rsidR="005F0738" w:rsidRDefault="005F0738"/>
  </w:footnote>
  <w:footnote w:type="continuationSeparator" w:id="0">
    <w:p w14:paraId="0D58107D" w14:textId="77777777" w:rsidR="005F0738" w:rsidRDefault="006F5A8A">
      <w:r>
        <w:continuationSeparator/>
      </w:r>
    </w:p>
    <w:p w14:paraId="067D3214"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C3A6"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A19CD" w14:paraId="538DC4D0" w14:textId="77777777" w:rsidTr="006D2D53">
      <w:trPr>
        <w:trHeight w:hRule="exact" w:val="400"/>
      </w:trPr>
      <w:tc>
        <w:tcPr>
          <w:tcW w:w="7518" w:type="dxa"/>
          <w:shd w:val="clear" w:color="auto" w:fill="auto"/>
        </w:tcPr>
        <w:p w14:paraId="5BCFF242" w14:textId="77777777" w:rsidR="00527BD4" w:rsidRPr="00275984" w:rsidRDefault="00527BD4" w:rsidP="00BF4427">
          <w:pPr>
            <w:pStyle w:val="Huisstijl-Rubricering"/>
          </w:pPr>
        </w:p>
      </w:tc>
    </w:tr>
  </w:tbl>
  <w:p w14:paraId="00C43C8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A19CD" w14:paraId="554506A0" w14:textId="77777777" w:rsidTr="003B528D">
      <w:tc>
        <w:tcPr>
          <w:tcW w:w="2160" w:type="dxa"/>
          <w:shd w:val="clear" w:color="auto" w:fill="auto"/>
        </w:tcPr>
        <w:p w14:paraId="0353B0AA" w14:textId="77777777" w:rsidR="00FF7D29" w:rsidRPr="002F71BB" w:rsidRDefault="00FF7D29" w:rsidP="006C2093">
          <w:pPr>
            <w:pStyle w:val="Colofonkop"/>
            <w:framePr w:hSpace="0" w:wrap="auto" w:vAnchor="margin" w:hAnchor="text" w:xAlign="left" w:yAlign="inline"/>
          </w:pPr>
        </w:p>
        <w:p w14:paraId="3CAD0928" w14:textId="77777777" w:rsidR="002F71BB" w:rsidRPr="000407BB" w:rsidRDefault="006F5A8A" w:rsidP="008F6AD7">
          <w:pPr>
            <w:spacing w:after="90" w:line="180" w:lineRule="exact"/>
            <w:rPr>
              <w:sz w:val="13"/>
              <w:szCs w:val="13"/>
            </w:rPr>
          </w:pPr>
          <w:r>
            <w:rPr>
              <w:sz w:val="13"/>
              <w:szCs w:val="13"/>
            </w:rPr>
            <w:t>48181463</w:t>
          </w:r>
          <w:r w:rsidR="008F6AD7" w:rsidRPr="000407BB">
            <w:rPr>
              <w:sz w:val="13"/>
              <w:szCs w:val="13"/>
            </w:rPr>
            <w:t xml:space="preserve"> </w:t>
          </w:r>
        </w:p>
      </w:tc>
    </w:tr>
    <w:tr w:rsidR="00CA19CD" w14:paraId="54BD2D49" w14:textId="77777777" w:rsidTr="002F71BB">
      <w:trPr>
        <w:trHeight w:val="259"/>
      </w:trPr>
      <w:tc>
        <w:tcPr>
          <w:tcW w:w="2160" w:type="dxa"/>
          <w:shd w:val="clear" w:color="auto" w:fill="auto"/>
        </w:tcPr>
        <w:p w14:paraId="541C1778" w14:textId="77777777" w:rsidR="00E35CF4" w:rsidRPr="002F71BB" w:rsidRDefault="00E35CF4" w:rsidP="0049501A">
          <w:pPr>
            <w:spacing w:line="180" w:lineRule="exact"/>
            <w:rPr>
              <w:i/>
              <w:sz w:val="13"/>
              <w:szCs w:val="13"/>
            </w:rPr>
          </w:pPr>
        </w:p>
      </w:tc>
    </w:tr>
  </w:tbl>
  <w:p w14:paraId="787F296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A19CD" w14:paraId="01C49FE4" w14:textId="77777777" w:rsidTr="001377D4">
      <w:trPr>
        <w:trHeight w:val="2636"/>
      </w:trPr>
      <w:tc>
        <w:tcPr>
          <w:tcW w:w="737" w:type="dxa"/>
          <w:shd w:val="clear" w:color="auto" w:fill="auto"/>
        </w:tcPr>
        <w:p w14:paraId="39952ED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B33CAD3" w14:textId="77777777" w:rsidR="00704845" w:rsidRDefault="006F5A8A" w:rsidP="0047126E">
          <w:pPr>
            <w:framePr w:w="3873" w:h="2625" w:hRule="exact" w:wrap="around" w:vAnchor="page" w:hAnchor="page" w:x="6323" w:y="1"/>
          </w:pPr>
          <w:r>
            <w:rPr>
              <w:noProof/>
              <w:lang w:val="en-US" w:eastAsia="en-US"/>
            </w:rPr>
            <w:drawing>
              <wp:inline distT="0" distB="0" distL="0" distR="0" wp14:anchorId="1AC25F46" wp14:editId="2DCDCF5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CF8C1C3" w14:textId="77777777" w:rsidR="00483ECA" w:rsidRDefault="00483ECA" w:rsidP="00D037A9"/>
        <w:p w14:paraId="6E2E501F" w14:textId="77777777" w:rsidR="005F2FA9" w:rsidRDefault="005F2FA9" w:rsidP="00082403"/>
      </w:tc>
    </w:tr>
  </w:tbl>
  <w:p w14:paraId="6F368D3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A19CD" w14:paraId="6A4B057E" w14:textId="77777777" w:rsidTr="0008539E">
      <w:trPr>
        <w:trHeight w:hRule="exact" w:val="572"/>
      </w:trPr>
      <w:tc>
        <w:tcPr>
          <w:tcW w:w="7520" w:type="dxa"/>
          <w:shd w:val="clear" w:color="auto" w:fill="auto"/>
        </w:tcPr>
        <w:p w14:paraId="1AD4A1AC" w14:textId="77777777" w:rsidR="00527BD4" w:rsidRPr="00963440" w:rsidRDefault="006F5A8A" w:rsidP="003B6D32">
          <w:pPr>
            <w:pStyle w:val="Huisstijl-Adres"/>
            <w:spacing w:after="0"/>
          </w:pPr>
          <w:r w:rsidRPr="009E3B07">
            <w:t>&gt;Retouradres </w:t>
          </w:r>
          <w:r>
            <w:t>Postbus 16375 2500 BJ Den Haag</w:t>
          </w:r>
          <w:r w:rsidRPr="009E3B07">
            <w:t xml:space="preserve"> </w:t>
          </w:r>
        </w:p>
      </w:tc>
    </w:tr>
    <w:tr w:rsidR="00CA19CD" w14:paraId="43EA50D0" w14:textId="77777777" w:rsidTr="00E776C6">
      <w:trPr>
        <w:cantSplit/>
        <w:trHeight w:hRule="exact" w:val="238"/>
      </w:trPr>
      <w:tc>
        <w:tcPr>
          <w:tcW w:w="7520" w:type="dxa"/>
          <w:shd w:val="clear" w:color="auto" w:fill="auto"/>
        </w:tcPr>
        <w:p w14:paraId="5B1EB3F3" w14:textId="77777777" w:rsidR="00093ABC" w:rsidRPr="00963440" w:rsidRDefault="00093ABC" w:rsidP="00963440"/>
      </w:tc>
    </w:tr>
    <w:tr w:rsidR="00CA19CD" w14:paraId="00881D20" w14:textId="77777777" w:rsidTr="00E776C6">
      <w:trPr>
        <w:cantSplit/>
        <w:trHeight w:hRule="exact" w:val="1520"/>
      </w:trPr>
      <w:tc>
        <w:tcPr>
          <w:tcW w:w="7520" w:type="dxa"/>
          <w:shd w:val="clear" w:color="auto" w:fill="auto"/>
        </w:tcPr>
        <w:p w14:paraId="0F2B05BF" w14:textId="77777777" w:rsidR="00A604D3" w:rsidRPr="00963440" w:rsidRDefault="00A604D3" w:rsidP="003B6D32"/>
      </w:tc>
    </w:tr>
    <w:tr w:rsidR="00CA19CD" w14:paraId="2534EF10" w14:textId="77777777" w:rsidTr="00E776C6">
      <w:trPr>
        <w:trHeight w:hRule="exact" w:val="1077"/>
      </w:trPr>
      <w:tc>
        <w:tcPr>
          <w:tcW w:w="7520" w:type="dxa"/>
          <w:shd w:val="clear" w:color="auto" w:fill="auto"/>
        </w:tcPr>
        <w:p w14:paraId="00D1F29A" w14:textId="77777777" w:rsidR="00596D5A" w:rsidRDefault="00596D5A" w:rsidP="00892BA5">
          <w:pPr>
            <w:tabs>
              <w:tab w:val="left" w:pos="740"/>
            </w:tabs>
            <w:autoSpaceDE w:val="0"/>
            <w:autoSpaceDN w:val="0"/>
            <w:adjustRightInd w:val="0"/>
            <w:rPr>
              <w:rFonts w:cs="Verdana"/>
              <w:szCs w:val="18"/>
            </w:rPr>
          </w:pPr>
        </w:p>
        <w:p w14:paraId="1154A43D" w14:textId="77777777" w:rsidR="00596D5A" w:rsidRDefault="00596D5A" w:rsidP="00596D5A">
          <w:pPr>
            <w:rPr>
              <w:rFonts w:cs="Verdana"/>
              <w:szCs w:val="18"/>
            </w:rPr>
          </w:pPr>
        </w:p>
        <w:p w14:paraId="772D702A" w14:textId="77777777" w:rsidR="00892BA5" w:rsidRPr="00596D5A" w:rsidRDefault="006F5A8A" w:rsidP="00596D5A">
          <w:pPr>
            <w:tabs>
              <w:tab w:val="left" w:pos="4965"/>
            </w:tabs>
            <w:rPr>
              <w:rFonts w:cs="Verdana"/>
              <w:szCs w:val="18"/>
            </w:rPr>
          </w:pPr>
          <w:r>
            <w:rPr>
              <w:rFonts w:cs="Verdana"/>
              <w:szCs w:val="18"/>
            </w:rPr>
            <w:tab/>
          </w:r>
        </w:p>
      </w:tc>
    </w:tr>
  </w:tbl>
  <w:p w14:paraId="7AC3F4FA" w14:textId="77777777" w:rsidR="006F273B" w:rsidRDefault="006F273B" w:rsidP="00BC4AE3">
    <w:pPr>
      <w:pStyle w:val="Koptekst"/>
    </w:pPr>
  </w:p>
  <w:p w14:paraId="4A9A158D" w14:textId="77777777" w:rsidR="00153BD0" w:rsidRDefault="00153BD0" w:rsidP="00BC4AE3">
    <w:pPr>
      <w:pStyle w:val="Koptekst"/>
    </w:pPr>
  </w:p>
  <w:p w14:paraId="1439B072" w14:textId="77777777" w:rsidR="0044605E" w:rsidRDefault="0044605E" w:rsidP="00BC4AE3">
    <w:pPr>
      <w:pStyle w:val="Koptekst"/>
    </w:pPr>
  </w:p>
  <w:p w14:paraId="0432C050" w14:textId="77777777" w:rsidR="0044605E" w:rsidRDefault="0044605E" w:rsidP="00BC4AE3">
    <w:pPr>
      <w:pStyle w:val="Koptekst"/>
    </w:pPr>
  </w:p>
  <w:p w14:paraId="2A0867B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0BEB2DC">
      <w:start w:val="1"/>
      <w:numFmt w:val="bullet"/>
      <w:pStyle w:val="Lijstopsomteken"/>
      <w:lvlText w:val="•"/>
      <w:lvlJc w:val="left"/>
      <w:pPr>
        <w:tabs>
          <w:tab w:val="num" w:pos="227"/>
        </w:tabs>
        <w:ind w:left="227" w:hanging="227"/>
      </w:pPr>
      <w:rPr>
        <w:rFonts w:ascii="Verdana" w:hAnsi="Verdana" w:hint="default"/>
        <w:sz w:val="18"/>
        <w:szCs w:val="18"/>
      </w:rPr>
    </w:lvl>
    <w:lvl w:ilvl="1" w:tplc="279E606C" w:tentative="1">
      <w:start w:val="1"/>
      <w:numFmt w:val="bullet"/>
      <w:lvlText w:val="o"/>
      <w:lvlJc w:val="left"/>
      <w:pPr>
        <w:tabs>
          <w:tab w:val="num" w:pos="1440"/>
        </w:tabs>
        <w:ind w:left="1440" w:hanging="360"/>
      </w:pPr>
      <w:rPr>
        <w:rFonts w:ascii="Courier New" w:hAnsi="Courier New" w:cs="Courier New" w:hint="default"/>
      </w:rPr>
    </w:lvl>
    <w:lvl w:ilvl="2" w:tplc="9828D342" w:tentative="1">
      <w:start w:val="1"/>
      <w:numFmt w:val="bullet"/>
      <w:lvlText w:val=""/>
      <w:lvlJc w:val="left"/>
      <w:pPr>
        <w:tabs>
          <w:tab w:val="num" w:pos="2160"/>
        </w:tabs>
        <w:ind w:left="2160" w:hanging="360"/>
      </w:pPr>
      <w:rPr>
        <w:rFonts w:ascii="Wingdings" w:hAnsi="Wingdings" w:hint="default"/>
      </w:rPr>
    </w:lvl>
    <w:lvl w:ilvl="3" w:tplc="364A0BB6" w:tentative="1">
      <w:start w:val="1"/>
      <w:numFmt w:val="bullet"/>
      <w:lvlText w:val=""/>
      <w:lvlJc w:val="left"/>
      <w:pPr>
        <w:tabs>
          <w:tab w:val="num" w:pos="2880"/>
        </w:tabs>
        <w:ind w:left="2880" w:hanging="360"/>
      </w:pPr>
      <w:rPr>
        <w:rFonts w:ascii="Symbol" w:hAnsi="Symbol" w:hint="default"/>
      </w:rPr>
    </w:lvl>
    <w:lvl w:ilvl="4" w:tplc="C96013C2" w:tentative="1">
      <w:start w:val="1"/>
      <w:numFmt w:val="bullet"/>
      <w:lvlText w:val="o"/>
      <w:lvlJc w:val="left"/>
      <w:pPr>
        <w:tabs>
          <w:tab w:val="num" w:pos="3600"/>
        </w:tabs>
        <w:ind w:left="3600" w:hanging="360"/>
      </w:pPr>
      <w:rPr>
        <w:rFonts w:ascii="Courier New" w:hAnsi="Courier New" w:cs="Courier New" w:hint="default"/>
      </w:rPr>
    </w:lvl>
    <w:lvl w:ilvl="5" w:tplc="37B80CC6" w:tentative="1">
      <w:start w:val="1"/>
      <w:numFmt w:val="bullet"/>
      <w:lvlText w:val=""/>
      <w:lvlJc w:val="left"/>
      <w:pPr>
        <w:tabs>
          <w:tab w:val="num" w:pos="4320"/>
        </w:tabs>
        <w:ind w:left="4320" w:hanging="360"/>
      </w:pPr>
      <w:rPr>
        <w:rFonts w:ascii="Wingdings" w:hAnsi="Wingdings" w:hint="default"/>
      </w:rPr>
    </w:lvl>
    <w:lvl w:ilvl="6" w:tplc="503ED1D0" w:tentative="1">
      <w:start w:val="1"/>
      <w:numFmt w:val="bullet"/>
      <w:lvlText w:val=""/>
      <w:lvlJc w:val="left"/>
      <w:pPr>
        <w:tabs>
          <w:tab w:val="num" w:pos="5040"/>
        </w:tabs>
        <w:ind w:left="5040" w:hanging="360"/>
      </w:pPr>
      <w:rPr>
        <w:rFonts w:ascii="Symbol" w:hAnsi="Symbol" w:hint="default"/>
      </w:rPr>
    </w:lvl>
    <w:lvl w:ilvl="7" w:tplc="B6522064" w:tentative="1">
      <w:start w:val="1"/>
      <w:numFmt w:val="bullet"/>
      <w:lvlText w:val="o"/>
      <w:lvlJc w:val="left"/>
      <w:pPr>
        <w:tabs>
          <w:tab w:val="num" w:pos="5760"/>
        </w:tabs>
        <w:ind w:left="5760" w:hanging="360"/>
      </w:pPr>
      <w:rPr>
        <w:rFonts w:ascii="Courier New" w:hAnsi="Courier New" w:cs="Courier New" w:hint="default"/>
      </w:rPr>
    </w:lvl>
    <w:lvl w:ilvl="8" w:tplc="F2BE1E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3406FF4">
      <w:start w:val="1"/>
      <w:numFmt w:val="bullet"/>
      <w:pStyle w:val="Lijstopsomteken2"/>
      <w:lvlText w:val="–"/>
      <w:lvlJc w:val="left"/>
      <w:pPr>
        <w:tabs>
          <w:tab w:val="num" w:pos="227"/>
        </w:tabs>
        <w:ind w:left="227" w:firstLine="0"/>
      </w:pPr>
      <w:rPr>
        <w:rFonts w:ascii="Verdana" w:hAnsi="Verdana" w:hint="default"/>
      </w:rPr>
    </w:lvl>
    <w:lvl w:ilvl="1" w:tplc="73167240" w:tentative="1">
      <w:start w:val="1"/>
      <w:numFmt w:val="bullet"/>
      <w:lvlText w:val="o"/>
      <w:lvlJc w:val="left"/>
      <w:pPr>
        <w:tabs>
          <w:tab w:val="num" w:pos="1440"/>
        </w:tabs>
        <w:ind w:left="1440" w:hanging="360"/>
      </w:pPr>
      <w:rPr>
        <w:rFonts w:ascii="Courier New" w:hAnsi="Courier New" w:cs="Courier New" w:hint="default"/>
      </w:rPr>
    </w:lvl>
    <w:lvl w:ilvl="2" w:tplc="93C2DED0" w:tentative="1">
      <w:start w:val="1"/>
      <w:numFmt w:val="bullet"/>
      <w:lvlText w:val=""/>
      <w:lvlJc w:val="left"/>
      <w:pPr>
        <w:tabs>
          <w:tab w:val="num" w:pos="2160"/>
        </w:tabs>
        <w:ind w:left="2160" w:hanging="360"/>
      </w:pPr>
      <w:rPr>
        <w:rFonts w:ascii="Wingdings" w:hAnsi="Wingdings" w:hint="default"/>
      </w:rPr>
    </w:lvl>
    <w:lvl w:ilvl="3" w:tplc="65D86C0A" w:tentative="1">
      <w:start w:val="1"/>
      <w:numFmt w:val="bullet"/>
      <w:lvlText w:val=""/>
      <w:lvlJc w:val="left"/>
      <w:pPr>
        <w:tabs>
          <w:tab w:val="num" w:pos="2880"/>
        </w:tabs>
        <w:ind w:left="2880" w:hanging="360"/>
      </w:pPr>
      <w:rPr>
        <w:rFonts w:ascii="Symbol" w:hAnsi="Symbol" w:hint="default"/>
      </w:rPr>
    </w:lvl>
    <w:lvl w:ilvl="4" w:tplc="5B28656A" w:tentative="1">
      <w:start w:val="1"/>
      <w:numFmt w:val="bullet"/>
      <w:lvlText w:val="o"/>
      <w:lvlJc w:val="left"/>
      <w:pPr>
        <w:tabs>
          <w:tab w:val="num" w:pos="3600"/>
        </w:tabs>
        <w:ind w:left="3600" w:hanging="360"/>
      </w:pPr>
      <w:rPr>
        <w:rFonts w:ascii="Courier New" w:hAnsi="Courier New" w:cs="Courier New" w:hint="default"/>
      </w:rPr>
    </w:lvl>
    <w:lvl w:ilvl="5" w:tplc="0E6EF6EC" w:tentative="1">
      <w:start w:val="1"/>
      <w:numFmt w:val="bullet"/>
      <w:lvlText w:val=""/>
      <w:lvlJc w:val="left"/>
      <w:pPr>
        <w:tabs>
          <w:tab w:val="num" w:pos="4320"/>
        </w:tabs>
        <w:ind w:left="4320" w:hanging="360"/>
      </w:pPr>
      <w:rPr>
        <w:rFonts w:ascii="Wingdings" w:hAnsi="Wingdings" w:hint="default"/>
      </w:rPr>
    </w:lvl>
    <w:lvl w:ilvl="6" w:tplc="6FB85656" w:tentative="1">
      <w:start w:val="1"/>
      <w:numFmt w:val="bullet"/>
      <w:lvlText w:val=""/>
      <w:lvlJc w:val="left"/>
      <w:pPr>
        <w:tabs>
          <w:tab w:val="num" w:pos="5040"/>
        </w:tabs>
        <w:ind w:left="5040" w:hanging="360"/>
      </w:pPr>
      <w:rPr>
        <w:rFonts w:ascii="Symbol" w:hAnsi="Symbol" w:hint="default"/>
      </w:rPr>
    </w:lvl>
    <w:lvl w:ilvl="7" w:tplc="7AD0EB5A" w:tentative="1">
      <w:start w:val="1"/>
      <w:numFmt w:val="bullet"/>
      <w:lvlText w:val="o"/>
      <w:lvlJc w:val="left"/>
      <w:pPr>
        <w:tabs>
          <w:tab w:val="num" w:pos="5760"/>
        </w:tabs>
        <w:ind w:left="5760" w:hanging="360"/>
      </w:pPr>
      <w:rPr>
        <w:rFonts w:ascii="Courier New" w:hAnsi="Courier New" w:cs="Courier New" w:hint="default"/>
      </w:rPr>
    </w:lvl>
    <w:lvl w:ilvl="8" w:tplc="5BEE2C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183304">
    <w:abstractNumId w:val="10"/>
  </w:num>
  <w:num w:numId="2" w16cid:durableId="59982399">
    <w:abstractNumId w:val="7"/>
  </w:num>
  <w:num w:numId="3" w16cid:durableId="1759017209">
    <w:abstractNumId w:val="6"/>
  </w:num>
  <w:num w:numId="4" w16cid:durableId="1664308758">
    <w:abstractNumId w:val="5"/>
  </w:num>
  <w:num w:numId="5" w16cid:durableId="1659336097">
    <w:abstractNumId w:val="4"/>
  </w:num>
  <w:num w:numId="6" w16cid:durableId="1883208005">
    <w:abstractNumId w:val="8"/>
  </w:num>
  <w:num w:numId="7" w16cid:durableId="137232726">
    <w:abstractNumId w:val="3"/>
  </w:num>
  <w:num w:numId="8" w16cid:durableId="698121921">
    <w:abstractNumId w:val="2"/>
  </w:num>
  <w:num w:numId="9" w16cid:durableId="1697779035">
    <w:abstractNumId w:val="1"/>
  </w:num>
  <w:num w:numId="10" w16cid:durableId="460457918">
    <w:abstractNumId w:val="0"/>
  </w:num>
  <w:num w:numId="11" w16cid:durableId="721908430">
    <w:abstractNumId w:val="9"/>
  </w:num>
  <w:num w:numId="12" w16cid:durableId="411319107">
    <w:abstractNumId w:val="11"/>
  </w:num>
  <w:num w:numId="13" w16cid:durableId="1123380914">
    <w:abstractNumId w:val="13"/>
  </w:num>
  <w:num w:numId="14" w16cid:durableId="10637151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26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7F1B"/>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477A"/>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5A8A"/>
    <w:rsid w:val="00704845"/>
    <w:rsid w:val="00706AB3"/>
    <w:rsid w:val="00714DC5"/>
    <w:rsid w:val="00715237"/>
    <w:rsid w:val="007174F4"/>
    <w:rsid w:val="00721D2E"/>
    <w:rsid w:val="007242CC"/>
    <w:rsid w:val="00724A8B"/>
    <w:rsid w:val="007254A5"/>
    <w:rsid w:val="00725748"/>
    <w:rsid w:val="00727AAC"/>
    <w:rsid w:val="00730F89"/>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121D7"/>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6B87"/>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9CD"/>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7381"/>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C7A04"/>
  <w15:docId w15:val="{B5C97499-07DD-447F-BE01-939EB94B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2024-10-15T12:56:00.0000000Z</dcterms:created>
  <dcterms:modified xsi:type="dcterms:W3CDTF">2024-10-15T12:56:00.0000000Z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O202CLA</vt:lpwstr>
  </property>
  <property fmtid="{D5CDD505-2E9C-101B-9397-08002B2CF9AE}" pid="3" name="Author">
    <vt:lpwstr>O202CLA</vt:lpwstr>
  </property>
  <property fmtid="{D5CDD505-2E9C-101B-9397-08002B2CF9AE}" pid="4" name="cs_objectid">
    <vt:lpwstr>48181463</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Aanbiedingsbrief NNAVV WIB </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O202CLA</vt:lpwstr>
  </property>
</Properties>
</file>