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0CF6" w:rsidP="00810C93" w:rsidRDefault="004409DC" w14:paraId="094E1D8C" w14:textId="4A4A2ACF">
      <w:r>
        <w:t>Geachte Voorzitter,</w:t>
      </w:r>
    </w:p>
    <w:p w:rsidR="004409DC" w:rsidP="00810C93" w:rsidRDefault="004409DC" w14:paraId="47139FFE" w14:textId="77777777"/>
    <w:p w:rsidR="004409DC" w:rsidP="00810C93" w:rsidRDefault="004409DC" w14:paraId="656FFF79" w14:textId="79EEB619">
      <w:r>
        <w:t>De vaste commissie voor Financiën heeft mij verzocht om toestemming te verlenen om ambtenaren een technische briefing te laten verzorgen over het wetsvoorstel voor beëindiging van de salderingsregeling.</w:t>
      </w:r>
    </w:p>
    <w:p w:rsidR="004409DC" w:rsidP="00810C93" w:rsidRDefault="004409DC" w14:paraId="226B018C" w14:textId="77777777"/>
    <w:p w:rsidR="00D22441" w:rsidP="00810C93" w:rsidRDefault="004409DC" w14:paraId="19E2F9EB" w14:textId="63D942C1">
      <w:r>
        <w:t>Hierbij verleen ik de gevraagde toestemming tot deelname van de betrokken ambtenaren aan de technische briefing.</w:t>
      </w:r>
    </w:p>
    <w:p w:rsidR="00D22441" w:rsidP="00810C93" w:rsidRDefault="00D22441" w14:paraId="339A737B" w14:textId="77777777"/>
    <w:p w:rsidR="00D22441" w:rsidP="00810C93" w:rsidRDefault="00D22441" w14:paraId="474CF79F" w14:textId="77777777"/>
    <w:p w:rsidR="00D22441" w:rsidP="00810C93" w:rsidRDefault="00D22441" w14:paraId="6EC4629B" w14:textId="77777777"/>
    <w:p w:rsidR="00D22441" w:rsidP="00810C93" w:rsidRDefault="00D22441" w14:paraId="7F07B7F6" w14:textId="77777777"/>
    <w:p w:rsidR="00D22441" w:rsidP="00810C93" w:rsidRDefault="003E26A6" w14:paraId="662948AF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5461DA" w:rsidR="004E505E" w:rsidP="00524FB4" w:rsidRDefault="003E26A6" w14:paraId="58D64634" w14:textId="77777777">
      <w:pPr>
        <w:rPr>
          <w:szCs w:val="18"/>
        </w:rPr>
      </w:pPr>
      <w:r>
        <w:rPr>
          <w:szCs w:val="18"/>
        </w:rPr>
        <w:t>Minister van Klimaat en Groene Groei</w:t>
      </w:r>
    </w:p>
    <w:p w:rsidR="00664678" w:rsidP="00810C93" w:rsidRDefault="00664678" w14:paraId="2F50108F" w14:textId="77777777"/>
    <w:sectPr w:rsidR="00664678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4260B" w14:textId="77777777" w:rsidR="0058444B" w:rsidRDefault="0058444B">
      <w:r>
        <w:separator/>
      </w:r>
    </w:p>
    <w:p w14:paraId="4AA47373" w14:textId="77777777" w:rsidR="0058444B" w:rsidRDefault="0058444B"/>
  </w:endnote>
  <w:endnote w:type="continuationSeparator" w:id="0">
    <w:p w14:paraId="3D0D2CE2" w14:textId="77777777" w:rsidR="0058444B" w:rsidRDefault="0058444B">
      <w:r>
        <w:continuationSeparator/>
      </w:r>
    </w:p>
    <w:p w14:paraId="3D7FA076" w14:textId="77777777" w:rsidR="0058444B" w:rsidRDefault="005844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1C51E" w14:textId="77777777" w:rsidR="003E26A6" w:rsidRDefault="003E26A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11F9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EE6AAB" w14:paraId="30051CA5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D260912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1736E53D" w14:textId="394C799D" w:rsidR="00527BD4" w:rsidRPr="00645414" w:rsidRDefault="003E26A6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B133F6">
              <w:t>2</w:t>
            </w:r>
          </w:fldSimple>
        </w:p>
      </w:tc>
    </w:tr>
  </w:tbl>
  <w:p w14:paraId="4F28A45B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EE6AAB" w14:paraId="1AF377CB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0E0DBA2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1D568330" w14:textId="165D33AE" w:rsidR="00527BD4" w:rsidRPr="00ED539E" w:rsidRDefault="003E26A6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E17774">
              <w:t>1</w:t>
            </w:r>
          </w:fldSimple>
        </w:p>
      </w:tc>
    </w:tr>
  </w:tbl>
  <w:p w14:paraId="094778C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15F1D99E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B5C88" w14:textId="77777777" w:rsidR="0058444B" w:rsidRDefault="0058444B">
      <w:r>
        <w:separator/>
      </w:r>
    </w:p>
    <w:p w14:paraId="0EE99AA9" w14:textId="77777777" w:rsidR="0058444B" w:rsidRDefault="0058444B"/>
  </w:footnote>
  <w:footnote w:type="continuationSeparator" w:id="0">
    <w:p w14:paraId="308DE2B5" w14:textId="77777777" w:rsidR="0058444B" w:rsidRDefault="0058444B">
      <w:r>
        <w:continuationSeparator/>
      </w:r>
    </w:p>
    <w:p w14:paraId="4E3F15C4" w14:textId="77777777" w:rsidR="0058444B" w:rsidRDefault="005844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9A03D" w14:textId="77777777" w:rsidR="003E26A6" w:rsidRDefault="003E26A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EE6AAB" w14:paraId="49E4CA19" w14:textId="77777777" w:rsidTr="00A50CF6">
      <w:tc>
        <w:tcPr>
          <w:tcW w:w="2156" w:type="dxa"/>
          <w:shd w:val="clear" w:color="auto" w:fill="auto"/>
        </w:tcPr>
        <w:p w14:paraId="1DA123BD" w14:textId="77777777" w:rsidR="00527BD4" w:rsidRPr="005819CE" w:rsidRDefault="003E26A6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</w:tc>
    </w:tr>
    <w:tr w:rsidR="00EE6AAB" w14:paraId="0BC27371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692A0303" w14:textId="77777777" w:rsidR="00527BD4" w:rsidRPr="005819CE" w:rsidRDefault="00527BD4" w:rsidP="00A50CF6"/>
      </w:tc>
    </w:tr>
    <w:tr w:rsidR="00EE6AAB" w14:paraId="110ACB76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3DD3785D" w14:textId="77777777" w:rsidR="00527BD4" w:rsidRDefault="003E26A6" w:rsidP="003A5290">
          <w:pPr>
            <w:pStyle w:val="Huisstijl-Kopje"/>
          </w:pPr>
          <w:r>
            <w:t>Ons kenmerk</w:t>
          </w:r>
        </w:p>
        <w:p w14:paraId="74BD581B" w14:textId="77777777" w:rsidR="00502512" w:rsidRPr="00502512" w:rsidRDefault="003E26A6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KGG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88648709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1EE9F939" w14:textId="77777777" w:rsidR="00527BD4" w:rsidRPr="005819CE" w:rsidRDefault="00527BD4" w:rsidP="00361A56">
          <w:pPr>
            <w:pStyle w:val="Huisstijl-Kopje"/>
          </w:pPr>
        </w:p>
      </w:tc>
    </w:tr>
  </w:tbl>
  <w:p w14:paraId="662C39D8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49B3F45A" w14:textId="77777777" w:rsidR="00527BD4" w:rsidRDefault="00527BD4" w:rsidP="008C356D"/>
  <w:p w14:paraId="17B1F538" w14:textId="77777777" w:rsidR="00527BD4" w:rsidRPr="00740712" w:rsidRDefault="00527BD4" w:rsidP="008C356D"/>
  <w:p w14:paraId="211914A0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5A390934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5922E9E1" w14:textId="77777777" w:rsidR="00527BD4" w:rsidRDefault="00527BD4" w:rsidP="004F44C2"/>
  <w:p w14:paraId="2B733C59" w14:textId="77777777" w:rsidR="00527BD4" w:rsidRPr="00740712" w:rsidRDefault="00527BD4" w:rsidP="004F44C2"/>
  <w:p w14:paraId="7EDEF37A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E6AAB" w14:paraId="32A8B97B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7F664EC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28A904B" w14:textId="77777777" w:rsidR="00527BD4" w:rsidRDefault="003E26A6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34D924C9" wp14:editId="0964F99B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8CE6FED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0DE06A1F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7553D0D8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E6AAB" w:rsidRPr="00B133F6" w14:paraId="4D51B027" w14:textId="77777777" w:rsidTr="00A50CF6">
      <w:tc>
        <w:tcPr>
          <w:tcW w:w="2160" w:type="dxa"/>
          <w:shd w:val="clear" w:color="auto" w:fill="auto"/>
        </w:tcPr>
        <w:p w14:paraId="2B7FE768" w14:textId="77777777" w:rsidR="00527BD4" w:rsidRPr="005819CE" w:rsidRDefault="003E26A6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  <w:p w14:paraId="64DD3AD9" w14:textId="77777777" w:rsidR="00527BD4" w:rsidRPr="00BE5ED9" w:rsidRDefault="003E26A6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6278E45" w14:textId="77777777" w:rsidR="00EF495B" w:rsidRDefault="003E26A6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689B514" w14:textId="77777777" w:rsidR="00EF495B" w:rsidRPr="005B3814" w:rsidRDefault="003E26A6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F323ED" w:rsidRPr="00F323ED">
            <w:t>00000001003214369000</w:t>
          </w:r>
        </w:p>
        <w:p w14:paraId="5A88CDF2" w14:textId="3768F450" w:rsidR="00527BD4" w:rsidRPr="00B133F6" w:rsidRDefault="003E26A6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EE6AAB" w:rsidRPr="00B133F6" w14:paraId="0D6DA059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51DFAFF1" w14:textId="77777777" w:rsidR="00527BD4" w:rsidRPr="004409DC" w:rsidRDefault="00527BD4" w:rsidP="00A50CF6">
          <w:pPr>
            <w:rPr>
              <w:lang w:val="en-US"/>
            </w:rPr>
          </w:pPr>
        </w:p>
      </w:tc>
    </w:tr>
    <w:tr w:rsidR="00EE6AAB" w14:paraId="60924E14" w14:textId="77777777" w:rsidTr="00A50CF6">
      <w:tc>
        <w:tcPr>
          <w:tcW w:w="2160" w:type="dxa"/>
          <w:shd w:val="clear" w:color="auto" w:fill="auto"/>
        </w:tcPr>
        <w:p w14:paraId="41AD2A1C" w14:textId="77777777" w:rsidR="000C0163" w:rsidRPr="005819CE" w:rsidRDefault="003E26A6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2B353B5B" w14:textId="77777777" w:rsidR="000C0163" w:rsidRPr="005819CE" w:rsidRDefault="003E26A6" w:rsidP="000C0163">
          <w:pPr>
            <w:pStyle w:val="Huisstijl-Gegeven"/>
          </w:pPr>
          <w:r>
            <w:t>KGG</w:t>
          </w:r>
          <w:r w:rsidR="00926AE2">
            <w:t xml:space="preserve"> / </w:t>
          </w:r>
          <w:r>
            <w:t>88648709</w:t>
          </w:r>
        </w:p>
        <w:p w14:paraId="3432DAF7" w14:textId="77777777" w:rsidR="00527BD4" w:rsidRPr="005819CE" w:rsidRDefault="003E26A6" w:rsidP="00A50CF6">
          <w:pPr>
            <w:pStyle w:val="Huisstijl-Kopje"/>
          </w:pPr>
          <w:r>
            <w:t>Uw kenmerk</w:t>
          </w:r>
        </w:p>
        <w:p w14:paraId="0E69172C" w14:textId="70781382" w:rsidR="00527BD4" w:rsidRPr="005819CE" w:rsidRDefault="00CA2C95" w:rsidP="003E26A6">
          <w:pPr>
            <w:pStyle w:val="Huisstijl-Gegeven"/>
          </w:pPr>
          <w:r w:rsidRPr="00CA2C95">
            <w:t>2024A06768</w:t>
          </w:r>
        </w:p>
        <w:p w14:paraId="70AAB944" w14:textId="77777777" w:rsidR="00527BD4" w:rsidRPr="005819CE" w:rsidRDefault="00527BD4" w:rsidP="00A50CF6">
          <w:pPr>
            <w:pStyle w:val="Huisstijl-Gegeven"/>
          </w:pPr>
        </w:p>
      </w:tc>
    </w:tr>
  </w:tbl>
  <w:p w14:paraId="67CA3027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EE6AAB" w14:paraId="4C59428B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52A62EAB" w14:textId="77777777" w:rsidR="00527BD4" w:rsidRPr="00BC3B53" w:rsidRDefault="003E26A6" w:rsidP="00A50CF6">
          <w:pPr>
            <w:pStyle w:val="Huisstijl-Retouradres"/>
          </w:pPr>
          <w:r>
            <w:t>&gt; Retouradres Postbus 20401 2500 EK Den Haag</w:t>
          </w:r>
        </w:p>
      </w:tc>
    </w:tr>
    <w:tr w:rsidR="00EE6AAB" w14:paraId="0B0467E9" w14:textId="77777777" w:rsidTr="007610AA">
      <w:tc>
        <w:tcPr>
          <w:tcW w:w="7520" w:type="dxa"/>
          <w:gridSpan w:val="2"/>
          <w:shd w:val="clear" w:color="auto" w:fill="auto"/>
        </w:tcPr>
        <w:p w14:paraId="175AA1F8" w14:textId="77777777" w:rsidR="00527BD4" w:rsidRPr="00983E8F" w:rsidRDefault="00527BD4" w:rsidP="00A50CF6">
          <w:pPr>
            <w:pStyle w:val="Huisstijl-Rubricering"/>
          </w:pPr>
        </w:p>
      </w:tc>
    </w:tr>
    <w:tr w:rsidR="00EE6AAB" w14:paraId="3B3D8B84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43130DB1" w14:textId="77777777" w:rsidR="00527BD4" w:rsidRDefault="003E26A6" w:rsidP="00A50CF6">
          <w:pPr>
            <w:pStyle w:val="Huisstijl-NAW"/>
          </w:pPr>
          <w:r>
            <w:t>De Voorzitter van de Tweede Kamer</w:t>
          </w:r>
        </w:p>
        <w:p w14:paraId="4D01140B" w14:textId="77777777" w:rsidR="00EE6AAB" w:rsidRDefault="003E26A6">
          <w:pPr>
            <w:pStyle w:val="Huisstijl-NAW"/>
          </w:pPr>
          <w:r>
            <w:t>der Staten-Generaal</w:t>
          </w:r>
        </w:p>
        <w:p w14:paraId="3D6AD48B" w14:textId="77777777" w:rsidR="00EE6AAB" w:rsidRDefault="003E26A6">
          <w:pPr>
            <w:pStyle w:val="Huisstijl-NAW"/>
          </w:pPr>
          <w:r>
            <w:t>Prinses Irenestraat 6</w:t>
          </w:r>
        </w:p>
        <w:p w14:paraId="4668BD93" w14:textId="5A8C577E" w:rsidR="00EE6AAB" w:rsidRDefault="003E26A6">
          <w:pPr>
            <w:pStyle w:val="Huisstijl-NAW"/>
          </w:pPr>
          <w:r>
            <w:t xml:space="preserve">2595 BD </w:t>
          </w:r>
          <w:r w:rsidR="00B133F6">
            <w:t xml:space="preserve"> </w:t>
          </w:r>
          <w:r>
            <w:t>DEN HAAG</w:t>
          </w:r>
        </w:p>
      </w:tc>
    </w:tr>
    <w:tr w:rsidR="00EE6AAB" w14:paraId="7524E5B1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431E1BFF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EE6AAB" w14:paraId="69CBC9AE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238CB243" w14:textId="77777777" w:rsidR="00527BD4" w:rsidRPr="007709EF" w:rsidRDefault="003E26A6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679F6AA9" w14:textId="44B34178" w:rsidR="00527BD4" w:rsidRPr="007709EF" w:rsidRDefault="00B133F6" w:rsidP="00A50CF6">
          <w:r>
            <w:t>15 oktober 2024</w:t>
          </w:r>
        </w:p>
      </w:tc>
    </w:tr>
    <w:tr w:rsidR="00EE6AAB" w14:paraId="52BD1F59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4A0514D1" w14:textId="77777777" w:rsidR="00527BD4" w:rsidRPr="007709EF" w:rsidRDefault="003E26A6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3FFC7263" w14:textId="77777777" w:rsidR="00527BD4" w:rsidRPr="007709EF" w:rsidRDefault="003E26A6" w:rsidP="00A50CF6">
          <w:r>
            <w:t>Salderingsregeling - toestemming voor deelname aan technische briefing</w:t>
          </w:r>
        </w:p>
      </w:tc>
    </w:tr>
  </w:tbl>
  <w:p w14:paraId="3C687BF0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D416F0C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440F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6E6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AE5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095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6A2C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10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CA6C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64F6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9FF64A9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A5E23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F258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DC5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E479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BCC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82A4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28DA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9AC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4276703">
    <w:abstractNumId w:val="10"/>
  </w:num>
  <w:num w:numId="2" w16cid:durableId="379715818">
    <w:abstractNumId w:val="7"/>
  </w:num>
  <w:num w:numId="3" w16cid:durableId="1078593047">
    <w:abstractNumId w:val="6"/>
  </w:num>
  <w:num w:numId="4" w16cid:durableId="1705597805">
    <w:abstractNumId w:val="5"/>
  </w:num>
  <w:num w:numId="5" w16cid:durableId="568345608">
    <w:abstractNumId w:val="4"/>
  </w:num>
  <w:num w:numId="6" w16cid:durableId="2089768565">
    <w:abstractNumId w:val="8"/>
  </w:num>
  <w:num w:numId="7" w16cid:durableId="769131344">
    <w:abstractNumId w:val="3"/>
  </w:num>
  <w:num w:numId="8" w16cid:durableId="631402299">
    <w:abstractNumId w:val="2"/>
  </w:num>
  <w:num w:numId="9" w16cid:durableId="232591271">
    <w:abstractNumId w:val="1"/>
  </w:num>
  <w:num w:numId="10" w16cid:durableId="974800783">
    <w:abstractNumId w:val="0"/>
  </w:num>
  <w:num w:numId="11" w16cid:durableId="471555841">
    <w:abstractNumId w:val="9"/>
  </w:num>
  <w:num w:numId="12" w16cid:durableId="2098598585">
    <w:abstractNumId w:val="11"/>
  </w:num>
  <w:num w:numId="13" w16cid:durableId="473564883">
    <w:abstractNumId w:val="13"/>
  </w:num>
  <w:num w:numId="14" w16cid:durableId="119507407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71193"/>
    <w:rsid w:val="00071F28"/>
    <w:rsid w:val="00074079"/>
    <w:rsid w:val="00083B9E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1A8E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2BAB"/>
    <w:rsid w:val="003B7EE7"/>
    <w:rsid w:val="003C2CCB"/>
    <w:rsid w:val="003D39EC"/>
    <w:rsid w:val="003D5DED"/>
    <w:rsid w:val="003E26A6"/>
    <w:rsid w:val="003E3DD5"/>
    <w:rsid w:val="003F07C6"/>
    <w:rsid w:val="003F1F6B"/>
    <w:rsid w:val="003F3757"/>
    <w:rsid w:val="003F38BD"/>
    <w:rsid w:val="003F44B7"/>
    <w:rsid w:val="004008E9"/>
    <w:rsid w:val="00413B2E"/>
    <w:rsid w:val="00413D48"/>
    <w:rsid w:val="00417C3D"/>
    <w:rsid w:val="004409DC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2549"/>
    <w:rsid w:val="00516022"/>
    <w:rsid w:val="00521CEE"/>
    <w:rsid w:val="00524FB4"/>
    <w:rsid w:val="00527BD4"/>
    <w:rsid w:val="00537095"/>
    <w:rsid w:val="005403C8"/>
    <w:rsid w:val="005429DC"/>
    <w:rsid w:val="005461DA"/>
    <w:rsid w:val="005565F9"/>
    <w:rsid w:val="00573041"/>
    <w:rsid w:val="00575B80"/>
    <w:rsid w:val="0057620F"/>
    <w:rsid w:val="005819CE"/>
    <w:rsid w:val="0058298D"/>
    <w:rsid w:val="0058444B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540F9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53DC"/>
    <w:rsid w:val="007C7573"/>
    <w:rsid w:val="007E2B20"/>
    <w:rsid w:val="007F1FE4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17E48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A5714"/>
    <w:rsid w:val="008A5950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2290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1FEE"/>
    <w:rsid w:val="009E3C59"/>
    <w:rsid w:val="009F3259"/>
    <w:rsid w:val="00A037D5"/>
    <w:rsid w:val="00A056DE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33F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472"/>
    <w:rsid w:val="00B849F5"/>
    <w:rsid w:val="00B91CFC"/>
    <w:rsid w:val="00B93893"/>
    <w:rsid w:val="00BA1397"/>
    <w:rsid w:val="00BA7E0A"/>
    <w:rsid w:val="00BC2C00"/>
    <w:rsid w:val="00BC3B53"/>
    <w:rsid w:val="00BC3B96"/>
    <w:rsid w:val="00BC4AE3"/>
    <w:rsid w:val="00BC5B28"/>
    <w:rsid w:val="00BD2370"/>
    <w:rsid w:val="00BE1A1C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7C80"/>
    <w:rsid w:val="00CA2C95"/>
    <w:rsid w:val="00CA47D3"/>
    <w:rsid w:val="00CA6533"/>
    <w:rsid w:val="00CA6A25"/>
    <w:rsid w:val="00CA6A3F"/>
    <w:rsid w:val="00CA7C99"/>
    <w:rsid w:val="00CC6290"/>
    <w:rsid w:val="00CC6947"/>
    <w:rsid w:val="00CC7B6B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17774"/>
    <w:rsid w:val="00E21DE3"/>
    <w:rsid w:val="00E273C5"/>
    <w:rsid w:val="00E307D1"/>
    <w:rsid w:val="00E3731D"/>
    <w:rsid w:val="00E51469"/>
    <w:rsid w:val="00E56406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E6AAB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23ED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D5D39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1DC3B6"/>
  <w15:docId w15:val="{4C15A74A-B31D-4CD5-9453-5C395B21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2E60CF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083B9E"/>
    <w:rsid w:val="00212DED"/>
    <w:rsid w:val="002E60CF"/>
    <w:rsid w:val="003C1061"/>
    <w:rsid w:val="00417C3D"/>
    <w:rsid w:val="00512549"/>
    <w:rsid w:val="008A5950"/>
    <w:rsid w:val="00A22FC5"/>
    <w:rsid w:val="00B84472"/>
    <w:rsid w:val="00EA2951"/>
    <w:rsid w:val="00FD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2024-10-15T07:26:00.0000000Z</dcterms:created>
  <dcterms:modified xsi:type="dcterms:W3CDTF">2024-10-15T07:26:00.0000000Z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baalk</vt:lpwstr>
  </property>
  <property fmtid="{D5CDD505-2E9C-101B-9397-08002B2CF9AE}" pid="3" name="AUTHOR_ID">
    <vt:lpwstr>baalk</vt:lpwstr>
  </property>
  <property fmtid="{D5CDD505-2E9C-101B-9397-08002B2CF9AE}" pid="4" name="A_ADRES">
    <vt:lpwstr>De Voorzitter van de Tweede Kamer
der Staten-Generaal
Prinses Irenestraat 6
2595 BD DEN HAAG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Salderingsregeling - toestemming voor deelname aan technische briefing</vt:lpwstr>
  </property>
  <property fmtid="{D5CDD505-2E9C-101B-9397-08002B2CF9AE}" pid="9" name="documentId">
    <vt:lpwstr>88648709</vt:lpwstr>
  </property>
  <property fmtid="{D5CDD505-2E9C-101B-9397-08002B2CF9AE}" pid="10" name="Header">
    <vt:lpwstr>Brief - KGG</vt:lpwstr>
  </property>
  <property fmtid="{D5CDD505-2E9C-101B-9397-08002B2CF9AE}" pid="11" name="HeaderId">
    <vt:lpwstr>193D1EF656D74A53889AD46002B33731</vt:lpwstr>
  </property>
  <property fmtid="{D5CDD505-2E9C-101B-9397-08002B2CF9AE}" pid="12" name="Template">
    <vt:lpwstr>Brief - KGG</vt:lpwstr>
  </property>
  <property fmtid="{D5CDD505-2E9C-101B-9397-08002B2CF9AE}" pid="13" name="TemplateId">
    <vt:lpwstr>0AF90A7764E247DA819AC43A878AA788</vt:lpwstr>
  </property>
  <property fmtid="{D5CDD505-2E9C-101B-9397-08002B2CF9AE}" pid="14" name="TYPE_ID">
    <vt:lpwstr>Brief</vt:lpwstr>
  </property>
  <property fmtid="{D5CDD505-2E9C-101B-9397-08002B2CF9AE}" pid="15" name="Typist">
    <vt:lpwstr>baalk</vt:lpwstr>
  </property>
</Properties>
</file>