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347D" w:rsidP="0077347D" w:rsidRDefault="0077347D" w14:paraId="5004CCFC" w14:textId="05C86C84">
      <w:pPr>
        <w:rPr>
          <w:szCs w:val="18"/>
        </w:rPr>
      </w:pPr>
      <w:r>
        <w:rPr>
          <w:szCs w:val="18"/>
        </w:rPr>
        <w:t>Geachte Voorzitter,</w:t>
      </w:r>
    </w:p>
    <w:p w:rsidR="0077347D" w:rsidP="0077347D" w:rsidRDefault="0077347D" w14:paraId="6338C479" w14:textId="77777777">
      <w:pPr>
        <w:rPr>
          <w:szCs w:val="18"/>
        </w:rPr>
      </w:pPr>
    </w:p>
    <w:p w:rsidR="0077347D" w:rsidP="0077347D" w:rsidRDefault="0077347D" w14:paraId="13D64980" w14:textId="77777777">
      <w:pPr>
        <w:rPr>
          <w:szCs w:val="18"/>
        </w:rPr>
      </w:pPr>
      <w:r>
        <w:rPr>
          <w:szCs w:val="18"/>
        </w:rPr>
        <w:t xml:space="preserve">Hierbij bied ik u het rapport </w:t>
      </w:r>
      <w:bookmarkStart w:name="_Hlk179367468" w:id="0"/>
      <w:r>
        <w:rPr>
          <w:szCs w:val="18"/>
        </w:rPr>
        <w:t>‘</w:t>
      </w:r>
      <w:bookmarkStart w:name="_Hlk179367247" w:id="1"/>
      <w:r>
        <w:rPr>
          <w:szCs w:val="18"/>
        </w:rPr>
        <w:t>Werken aan dierenwelzijn in de veehouderij; een sociaal-economische impactanalyse’</w:t>
      </w:r>
      <w:bookmarkEnd w:id="0"/>
      <w:r>
        <w:rPr>
          <w:szCs w:val="18"/>
        </w:rPr>
        <w:t xml:space="preserve"> aan. Dit rapport is opgesteld door Wageningen University &amp; Research (WeCR) en bureau Connecting Agri&amp;Food (CAF) in opdracht van de voorzitter en partijen</w:t>
      </w:r>
      <w:r>
        <w:rPr>
          <w:rStyle w:val="Voetnootmarkering"/>
        </w:rPr>
        <w:footnoteReference w:id="1"/>
      </w:r>
      <w:r>
        <w:rPr>
          <w:szCs w:val="18"/>
        </w:rPr>
        <w:t xml:space="preserve"> van het convenanttraject dierwaardige veehouderij. </w:t>
      </w:r>
      <w:bookmarkEnd w:id="1"/>
    </w:p>
    <w:p w:rsidR="0077347D" w:rsidP="0077347D" w:rsidRDefault="0077347D" w14:paraId="1ECE6A6D" w14:textId="77777777">
      <w:pPr>
        <w:rPr>
          <w:szCs w:val="18"/>
        </w:rPr>
      </w:pPr>
    </w:p>
    <w:p w:rsidR="0077347D" w:rsidP="0077347D" w:rsidRDefault="0077347D" w14:paraId="6FD5908A" w14:textId="4D698EF5">
      <w:pPr>
        <w:rPr>
          <w:szCs w:val="18"/>
        </w:rPr>
      </w:pPr>
      <w:r>
        <w:rPr>
          <w:szCs w:val="18"/>
        </w:rPr>
        <w:t xml:space="preserve">Het rapport laat zien dat de maatschappelijke wens om te bewegen naar een dierwaardige veehouderij een grote verandering inhoudt. </w:t>
      </w:r>
      <w:r w:rsidR="008852F4">
        <w:rPr>
          <w:szCs w:val="18"/>
        </w:rPr>
        <w:t xml:space="preserve">Het laat ook zien dat deze verandering vergaande consequenties heeft voor de veehouderijsector, in het bijzonder naarmate een groter deel van de rekening bij de ondernemers wordt neergelegd. Dat zou zowel de financierbaarheid van de investeringen als de haalbaarheid van de dierenwelzijnsmaatregelen twijfelachtig maken. Van belang is dat deze </w:t>
      </w:r>
      <w:r>
        <w:rPr>
          <w:szCs w:val="18"/>
        </w:rPr>
        <w:t xml:space="preserve">verandering tot stand kan worden gebracht vanuit een gezamenlijke verantwoordelijkheid van primaire producenten in de veehouderij, overheid, financiers, ketenpartijen en consumenten. </w:t>
      </w:r>
      <w:r w:rsidR="008852F4">
        <w:rPr>
          <w:szCs w:val="18"/>
        </w:rPr>
        <w:t>Dit punt heeft mijn bijzondere aandacht in het vervolgproces. Ik zal de conclusies van dit rapport</w:t>
      </w:r>
      <w:r w:rsidR="008D226D">
        <w:rPr>
          <w:szCs w:val="18"/>
        </w:rPr>
        <w:t xml:space="preserve"> </w:t>
      </w:r>
      <w:r>
        <w:rPr>
          <w:szCs w:val="18"/>
        </w:rPr>
        <w:t>meenemen in de gesprekken die ik voer met de partijen van het convenanttraject dierwaardige veehouderij.</w:t>
      </w:r>
    </w:p>
    <w:p w:rsidR="0077347D" w:rsidP="0077347D" w:rsidRDefault="0077347D" w14:paraId="6F170021" w14:textId="77777777">
      <w:pPr>
        <w:rPr>
          <w:szCs w:val="18"/>
        </w:rPr>
      </w:pPr>
    </w:p>
    <w:p w:rsidR="00584BAC" w:rsidP="00810C93" w:rsidRDefault="00444801" w14:paraId="4AF54989" w14:textId="77777777">
      <w:r>
        <w:t>Hoogachtend,</w:t>
      </w:r>
    </w:p>
    <w:p w:rsidRPr="00EC58D9" w:rsidR="00F71F9E" w:rsidP="007255FC" w:rsidRDefault="00F71F9E" w14:paraId="3F12E1AA" w14:textId="77777777"/>
    <w:p w:rsidR="007239A1" w:rsidP="007255FC" w:rsidRDefault="007239A1" w14:paraId="526808E1" w14:textId="77777777"/>
    <w:p w:rsidRPr="00EC58D9" w:rsidR="00A55285" w:rsidP="007255FC" w:rsidRDefault="00A55285" w14:paraId="76598949" w14:textId="77777777"/>
    <w:p w:rsidRPr="00EC58D9" w:rsidR="007239A1" w:rsidP="007255FC" w:rsidRDefault="007239A1" w14:paraId="7C297C92" w14:textId="77777777"/>
    <w:p w:rsidRPr="006A15A5" w:rsidR="007239A1" w:rsidP="007255FC" w:rsidRDefault="00444801" w14:paraId="5E9CEF43" w14:textId="77777777">
      <w:pPr>
        <w:rPr>
          <w:szCs w:val="18"/>
        </w:rPr>
      </w:pPr>
      <w:r w:rsidRPr="00B11DD6">
        <w:t>Femke Marije Wiersma</w:t>
      </w:r>
    </w:p>
    <w:p w:rsidRPr="00FC3DAD" w:rsidR="00FC3DAD" w:rsidP="00810C93" w:rsidRDefault="00444801" w14:paraId="0AFFA47C" w14:textId="181E2CC7">
      <w:pPr>
        <w:rPr>
          <w:rFonts w:cs="Calibri"/>
          <w:szCs w:val="18"/>
        </w:rPr>
      </w:pPr>
      <w:r w:rsidRPr="00EC58D9">
        <w:t xml:space="preserve">Minister van </w:t>
      </w:r>
      <w:r w:rsidR="00704E60">
        <w:rPr>
          <w:rFonts w:cs="Calibri"/>
          <w:szCs w:val="18"/>
        </w:rPr>
        <w:t>Landbouw, Visserij, Voedselzekerheid en Natuu</w:t>
      </w:r>
      <w:r w:rsidR="00FC3DAD">
        <w:rPr>
          <w:rFonts w:cs="Calibri"/>
          <w:szCs w:val="18"/>
        </w:rPr>
        <w:t>r</w:t>
      </w:r>
    </w:p>
    <w:sectPr w:rsidRPr="00FC3DAD" w:rsidR="00FC3DA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700C" w14:textId="77777777" w:rsidR="003602BF" w:rsidRDefault="003602BF">
      <w:r>
        <w:separator/>
      </w:r>
    </w:p>
    <w:p w14:paraId="1D6E38D4" w14:textId="77777777" w:rsidR="003602BF" w:rsidRDefault="003602BF"/>
  </w:endnote>
  <w:endnote w:type="continuationSeparator" w:id="0">
    <w:p w14:paraId="5A54BCC7" w14:textId="77777777" w:rsidR="003602BF" w:rsidRDefault="003602BF">
      <w:r>
        <w:continuationSeparator/>
      </w:r>
    </w:p>
    <w:p w14:paraId="7FDAF31C" w14:textId="77777777" w:rsidR="003602BF" w:rsidRDefault="00360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CD5A" w14:textId="77777777" w:rsidR="00D278E6" w:rsidRDefault="00D278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909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C370B" w14:paraId="64E2128C" w14:textId="77777777" w:rsidTr="00CA6A25">
      <w:trPr>
        <w:trHeight w:hRule="exact" w:val="240"/>
      </w:trPr>
      <w:tc>
        <w:tcPr>
          <w:tcW w:w="7601" w:type="dxa"/>
          <w:shd w:val="clear" w:color="auto" w:fill="auto"/>
        </w:tcPr>
        <w:p w14:paraId="72966ADC" w14:textId="77777777" w:rsidR="00527BD4" w:rsidRDefault="00527BD4" w:rsidP="003F1F6B">
          <w:pPr>
            <w:pStyle w:val="Huisstijl-Rubricering"/>
          </w:pPr>
        </w:p>
      </w:tc>
      <w:tc>
        <w:tcPr>
          <w:tcW w:w="2156" w:type="dxa"/>
        </w:tcPr>
        <w:p w14:paraId="0F8E65BF" w14:textId="032322A1" w:rsidR="00527BD4" w:rsidRPr="00645414" w:rsidRDefault="0044480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FC3DAD">
              <w:t>2</w:t>
            </w:r>
          </w:fldSimple>
        </w:p>
      </w:tc>
    </w:tr>
  </w:tbl>
  <w:p w14:paraId="4FEE6D9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C370B" w14:paraId="7788AB6B" w14:textId="77777777" w:rsidTr="00CA6A25">
      <w:trPr>
        <w:trHeight w:hRule="exact" w:val="240"/>
      </w:trPr>
      <w:tc>
        <w:tcPr>
          <w:tcW w:w="7601" w:type="dxa"/>
          <w:shd w:val="clear" w:color="auto" w:fill="auto"/>
        </w:tcPr>
        <w:p w14:paraId="521F3319" w14:textId="77777777" w:rsidR="00527BD4" w:rsidRDefault="00527BD4" w:rsidP="008C356D">
          <w:pPr>
            <w:pStyle w:val="Huisstijl-Rubricering"/>
          </w:pPr>
        </w:p>
      </w:tc>
      <w:tc>
        <w:tcPr>
          <w:tcW w:w="2170" w:type="dxa"/>
        </w:tcPr>
        <w:p w14:paraId="11F823F8" w14:textId="24133E04" w:rsidR="00527BD4" w:rsidRPr="00ED539E" w:rsidRDefault="0044480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D278E6">
              <w:t>1</w:t>
            </w:r>
          </w:fldSimple>
        </w:p>
      </w:tc>
    </w:tr>
  </w:tbl>
  <w:p w14:paraId="51252F44" w14:textId="77777777" w:rsidR="00527BD4" w:rsidRPr="00BC3B53" w:rsidRDefault="00527BD4" w:rsidP="008C356D">
    <w:pPr>
      <w:pStyle w:val="Voettekst"/>
      <w:spacing w:line="240" w:lineRule="auto"/>
      <w:rPr>
        <w:sz w:val="2"/>
        <w:szCs w:val="2"/>
      </w:rPr>
    </w:pPr>
  </w:p>
  <w:p w14:paraId="1A93263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E4360" w14:textId="77777777" w:rsidR="003602BF" w:rsidRDefault="003602BF">
      <w:r>
        <w:separator/>
      </w:r>
    </w:p>
    <w:p w14:paraId="62AB60FD" w14:textId="77777777" w:rsidR="003602BF" w:rsidRDefault="003602BF"/>
  </w:footnote>
  <w:footnote w:type="continuationSeparator" w:id="0">
    <w:p w14:paraId="265F12E1" w14:textId="77777777" w:rsidR="003602BF" w:rsidRDefault="003602BF">
      <w:r>
        <w:continuationSeparator/>
      </w:r>
    </w:p>
    <w:p w14:paraId="2863F956" w14:textId="77777777" w:rsidR="003602BF" w:rsidRDefault="003602BF"/>
  </w:footnote>
  <w:footnote w:id="1">
    <w:p w14:paraId="4F6E89B8" w14:textId="77777777" w:rsidR="0077347D" w:rsidRPr="00A55285" w:rsidRDefault="0077347D" w:rsidP="0077347D">
      <w:pPr>
        <w:pStyle w:val="Voetnoottekst"/>
        <w:rPr>
          <w:szCs w:val="13"/>
        </w:rPr>
      </w:pPr>
      <w:r w:rsidRPr="00A55285">
        <w:rPr>
          <w:rStyle w:val="Voetnootmarkering"/>
          <w:szCs w:val="13"/>
        </w:rPr>
        <w:footnoteRef/>
      </w:r>
      <w:r w:rsidRPr="00A55285">
        <w:rPr>
          <w:szCs w:val="13"/>
        </w:rPr>
        <w:t xml:space="preserve"> Land- en Tuinbouworganisatie (LTO) Nederland, Nederlands Agrarisch Jongeren Kontakt (NAJK), Producenten Organisatie Varkenshouderij (POV), ZuivelNL,Stichting Brancheorganisatie Kalversector (SBK), Avined (met uitzondering van de Nederlandse Vakbond Pluimveehouders), Dierenbescherming, Caring Farmers, Centrale Organisatie voor de Vleessector (COV), Centraal Bureau Levensmiddelenhandel (CBL), de Federatie Nederlandse Levensmiddelen Industrie (FNLI) en het ministerie van LVVN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9F8B" w14:textId="77777777" w:rsidR="00D278E6" w:rsidRDefault="00D278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C370B" w14:paraId="794B002F" w14:textId="77777777" w:rsidTr="00A50CF6">
      <w:tc>
        <w:tcPr>
          <w:tcW w:w="2156" w:type="dxa"/>
          <w:shd w:val="clear" w:color="auto" w:fill="auto"/>
        </w:tcPr>
        <w:p w14:paraId="09B4D48E" w14:textId="77777777" w:rsidR="00527BD4" w:rsidRPr="005819CE" w:rsidRDefault="00444801" w:rsidP="00A50CF6">
          <w:pPr>
            <w:pStyle w:val="Huisstijl-Adres"/>
            <w:rPr>
              <w:b/>
            </w:rPr>
          </w:pPr>
          <w:r>
            <w:rPr>
              <w:b/>
            </w:rPr>
            <w:t>Directoraat-generaal Agro</w:t>
          </w:r>
          <w:r w:rsidRPr="005819CE">
            <w:rPr>
              <w:b/>
            </w:rPr>
            <w:br/>
          </w:r>
          <w:r>
            <w:t>Directie Dierlijke Agroketens en Dierenwelzijn</w:t>
          </w:r>
        </w:p>
      </w:tc>
    </w:tr>
    <w:tr w:rsidR="00DC370B" w14:paraId="0315D4E0" w14:textId="77777777" w:rsidTr="00A50CF6">
      <w:trPr>
        <w:trHeight w:hRule="exact" w:val="200"/>
      </w:trPr>
      <w:tc>
        <w:tcPr>
          <w:tcW w:w="2156" w:type="dxa"/>
          <w:shd w:val="clear" w:color="auto" w:fill="auto"/>
        </w:tcPr>
        <w:p w14:paraId="4D52F88B" w14:textId="77777777" w:rsidR="00527BD4" w:rsidRPr="005819CE" w:rsidRDefault="00527BD4" w:rsidP="00A50CF6"/>
      </w:tc>
    </w:tr>
    <w:tr w:rsidR="00DC370B" w14:paraId="6944299E" w14:textId="77777777" w:rsidTr="00502512">
      <w:trPr>
        <w:trHeight w:hRule="exact" w:val="774"/>
      </w:trPr>
      <w:tc>
        <w:tcPr>
          <w:tcW w:w="2156" w:type="dxa"/>
          <w:shd w:val="clear" w:color="auto" w:fill="auto"/>
        </w:tcPr>
        <w:p w14:paraId="779449D2" w14:textId="77777777" w:rsidR="00527BD4" w:rsidRDefault="00444801" w:rsidP="003A5290">
          <w:pPr>
            <w:pStyle w:val="Huisstijl-Kopje"/>
          </w:pPr>
          <w:r>
            <w:t>Ons kenmerk</w:t>
          </w:r>
        </w:p>
        <w:p w14:paraId="0EE10331" w14:textId="77777777" w:rsidR="00527BD4" w:rsidRPr="005819CE" w:rsidRDefault="00444801"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88222987</w:t>
              </w:r>
              <w:r w:rsidR="00F90A14">
                <w:rPr>
                  <w:b w:val="0"/>
                </w:rPr>
                <w:fldChar w:fldCharType="end"/>
              </w:r>
            </w:sdtContent>
          </w:sdt>
        </w:p>
      </w:tc>
    </w:tr>
  </w:tbl>
  <w:p w14:paraId="76FD82CA" w14:textId="77777777" w:rsidR="00527BD4" w:rsidRDefault="00527BD4" w:rsidP="008C356D"/>
  <w:p w14:paraId="768F6AE7" w14:textId="77777777" w:rsidR="00527BD4" w:rsidRPr="00740712" w:rsidRDefault="00527BD4" w:rsidP="008C356D"/>
  <w:p w14:paraId="770512EE" w14:textId="77777777" w:rsidR="00527BD4" w:rsidRPr="00217880" w:rsidRDefault="00527BD4" w:rsidP="008C356D">
    <w:pPr>
      <w:spacing w:line="0" w:lineRule="atLeast"/>
      <w:rPr>
        <w:sz w:val="2"/>
        <w:szCs w:val="2"/>
      </w:rPr>
    </w:pPr>
  </w:p>
  <w:p w14:paraId="18B42DC6" w14:textId="77777777" w:rsidR="00527BD4" w:rsidRDefault="00527BD4" w:rsidP="004F44C2">
    <w:pPr>
      <w:pStyle w:val="Koptekst"/>
      <w:rPr>
        <w:rFonts w:cs="Verdana-Bold"/>
        <w:b/>
        <w:bCs/>
        <w:smallCaps/>
        <w:szCs w:val="18"/>
      </w:rPr>
    </w:pPr>
  </w:p>
  <w:p w14:paraId="534CBB67" w14:textId="77777777" w:rsidR="00527BD4" w:rsidRDefault="00527BD4" w:rsidP="004F44C2"/>
  <w:p w14:paraId="41BE3A48" w14:textId="77777777" w:rsidR="00527BD4" w:rsidRPr="00740712" w:rsidRDefault="00527BD4" w:rsidP="004F44C2"/>
  <w:p w14:paraId="39CEAA2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C370B" w14:paraId="68F10E56" w14:textId="77777777" w:rsidTr="00751A6A">
      <w:trPr>
        <w:trHeight w:val="2636"/>
      </w:trPr>
      <w:tc>
        <w:tcPr>
          <w:tcW w:w="737" w:type="dxa"/>
          <w:shd w:val="clear" w:color="auto" w:fill="auto"/>
        </w:tcPr>
        <w:p w14:paraId="73305EA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1AC4573" w14:textId="77777777" w:rsidR="00527BD4" w:rsidRDefault="0044480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646BED6" wp14:editId="0313F0F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2BFF6FA" w14:textId="77777777" w:rsidR="00527BD4" w:rsidRDefault="00527BD4" w:rsidP="00D0609E">
    <w:pPr>
      <w:framePr w:w="6340" w:h="2750" w:hRule="exact" w:hSpace="180" w:wrap="around" w:vAnchor="page" w:hAnchor="text" w:x="3873" w:y="-140"/>
    </w:pPr>
  </w:p>
  <w:p w14:paraId="1972805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C370B" w:rsidRPr="00A55285" w14:paraId="2BEFA4D0" w14:textId="77777777" w:rsidTr="00A50CF6">
      <w:tc>
        <w:tcPr>
          <w:tcW w:w="2160" w:type="dxa"/>
          <w:shd w:val="clear" w:color="auto" w:fill="auto"/>
        </w:tcPr>
        <w:p w14:paraId="58B2EAFE" w14:textId="77777777" w:rsidR="00527BD4" w:rsidRPr="005819CE" w:rsidRDefault="00444801" w:rsidP="00A50CF6">
          <w:pPr>
            <w:pStyle w:val="Huisstijl-Adres"/>
            <w:rPr>
              <w:b/>
            </w:rPr>
          </w:pPr>
          <w:r>
            <w:rPr>
              <w:b/>
            </w:rPr>
            <w:t>Directoraat-generaal Agro</w:t>
          </w:r>
          <w:r w:rsidRPr="005819CE">
            <w:rPr>
              <w:b/>
            </w:rPr>
            <w:br/>
          </w:r>
          <w:r>
            <w:t>Directie Dierlijke Agroketens en Dierenwelzijn</w:t>
          </w:r>
        </w:p>
        <w:p w14:paraId="62EDEB23" w14:textId="77777777" w:rsidR="00527BD4" w:rsidRPr="00BE5ED9" w:rsidRDefault="00444801" w:rsidP="00A50CF6">
          <w:pPr>
            <w:pStyle w:val="Huisstijl-Adres"/>
          </w:pPr>
          <w:r>
            <w:rPr>
              <w:b/>
            </w:rPr>
            <w:t>Bezoekadres</w:t>
          </w:r>
          <w:r>
            <w:rPr>
              <w:b/>
            </w:rPr>
            <w:br/>
          </w:r>
          <w:r>
            <w:t>Bezuidenhoutseweg 73</w:t>
          </w:r>
          <w:r w:rsidRPr="005819CE">
            <w:br/>
          </w:r>
          <w:r>
            <w:t>2594 AC Den Haag</w:t>
          </w:r>
        </w:p>
        <w:p w14:paraId="5C6287E3" w14:textId="77777777" w:rsidR="00EF495B" w:rsidRDefault="00444801" w:rsidP="0098788A">
          <w:pPr>
            <w:pStyle w:val="Huisstijl-Adres"/>
          </w:pPr>
          <w:r>
            <w:rPr>
              <w:b/>
            </w:rPr>
            <w:t>Postadres</w:t>
          </w:r>
          <w:r>
            <w:rPr>
              <w:b/>
            </w:rPr>
            <w:br/>
          </w:r>
          <w:r>
            <w:t>Postbus 20401</w:t>
          </w:r>
          <w:r w:rsidRPr="005819CE">
            <w:br/>
            <w:t>2500 E</w:t>
          </w:r>
          <w:r>
            <w:t>K</w:t>
          </w:r>
          <w:r w:rsidRPr="005819CE">
            <w:t xml:space="preserve"> Den Haag</w:t>
          </w:r>
        </w:p>
        <w:p w14:paraId="4B03F810" w14:textId="77777777" w:rsidR="00556BEE" w:rsidRPr="005B3814" w:rsidRDefault="00444801" w:rsidP="0098788A">
          <w:pPr>
            <w:pStyle w:val="Huisstijl-Adres"/>
          </w:pPr>
          <w:r>
            <w:rPr>
              <w:b/>
            </w:rPr>
            <w:t>Overheidsidentificatienr</w:t>
          </w:r>
          <w:r>
            <w:rPr>
              <w:b/>
            </w:rPr>
            <w:br/>
          </w:r>
          <w:r w:rsidR="00BA129E">
            <w:rPr>
              <w:rFonts w:cs="Agrofont"/>
              <w:iCs/>
            </w:rPr>
            <w:t>00000001858272854000</w:t>
          </w:r>
        </w:p>
        <w:p w14:paraId="58897238" w14:textId="2FB08958" w:rsidR="00527BD4" w:rsidRPr="00A55285" w:rsidRDefault="0044480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A55285" w:rsidRPr="0087041C">
              <w:rPr>
                <w:rStyle w:val="Hyperlink"/>
              </w:rPr>
              <w:t>www.rijksoverheid.nl/lvvn</w:t>
            </w:r>
          </w:hyperlink>
        </w:p>
      </w:tc>
    </w:tr>
    <w:tr w:rsidR="00DC370B" w:rsidRPr="00A55285" w14:paraId="47DAAFB2" w14:textId="77777777" w:rsidTr="00A50CF6">
      <w:trPr>
        <w:trHeight w:hRule="exact" w:val="200"/>
      </w:trPr>
      <w:tc>
        <w:tcPr>
          <w:tcW w:w="2160" w:type="dxa"/>
          <w:shd w:val="clear" w:color="auto" w:fill="auto"/>
        </w:tcPr>
        <w:p w14:paraId="23928A91" w14:textId="77777777" w:rsidR="00527BD4" w:rsidRPr="00A55285" w:rsidRDefault="00527BD4" w:rsidP="00A50CF6"/>
      </w:tc>
    </w:tr>
    <w:tr w:rsidR="00DC370B" w14:paraId="74A16A3B" w14:textId="77777777" w:rsidTr="00A50CF6">
      <w:tc>
        <w:tcPr>
          <w:tcW w:w="2160" w:type="dxa"/>
          <w:shd w:val="clear" w:color="auto" w:fill="auto"/>
        </w:tcPr>
        <w:p w14:paraId="2B932365" w14:textId="77777777" w:rsidR="000C0163" w:rsidRPr="005819CE" w:rsidRDefault="00444801" w:rsidP="000C0163">
          <w:pPr>
            <w:pStyle w:val="Huisstijl-Kopje"/>
          </w:pPr>
          <w:r>
            <w:t>Ons kenmerk</w:t>
          </w:r>
          <w:r w:rsidRPr="005819CE">
            <w:t xml:space="preserve"> </w:t>
          </w:r>
        </w:p>
        <w:p w14:paraId="563E14B8" w14:textId="6ADD2893" w:rsidR="00527BD4" w:rsidRPr="005819CE" w:rsidRDefault="00444801" w:rsidP="00A55285">
          <w:pPr>
            <w:pStyle w:val="Huisstijl-Gegeven"/>
          </w:pPr>
          <w:r>
            <w:t>DGA-DAD /</w:t>
          </w:r>
          <w:r w:rsidR="00486354">
            <w:t xml:space="preserve"> </w:t>
          </w:r>
          <w:r>
            <w:t>88222987</w:t>
          </w:r>
        </w:p>
        <w:p w14:paraId="26ADCD15" w14:textId="5FD27E5C" w:rsidR="00527BD4" w:rsidRPr="005819CE" w:rsidRDefault="00A83ECB" w:rsidP="00A50CF6">
          <w:pPr>
            <w:pStyle w:val="Huisstijl-Gegeven"/>
          </w:pPr>
          <w:r w:rsidRPr="00A83ECB">
            <w:rPr>
              <w:b/>
              <w:bCs/>
            </w:rPr>
            <w:t>Bijlage</w:t>
          </w:r>
          <w:r>
            <w:br/>
            <w:t>1</w:t>
          </w:r>
        </w:p>
      </w:tc>
    </w:tr>
  </w:tbl>
  <w:p w14:paraId="6F753DD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C370B" w14:paraId="3BB6CF7E" w14:textId="77777777" w:rsidTr="009E2051">
      <w:trPr>
        <w:trHeight w:val="400"/>
      </w:trPr>
      <w:tc>
        <w:tcPr>
          <w:tcW w:w="7520" w:type="dxa"/>
          <w:gridSpan w:val="2"/>
          <w:shd w:val="clear" w:color="auto" w:fill="auto"/>
        </w:tcPr>
        <w:p w14:paraId="7FD223DD" w14:textId="77777777" w:rsidR="00527BD4" w:rsidRPr="00BC3B53" w:rsidRDefault="00444801" w:rsidP="00A50CF6">
          <w:pPr>
            <w:pStyle w:val="Huisstijl-Retouradres"/>
          </w:pPr>
          <w:r>
            <w:t>&gt; Retouradres Postbus 20401 2500 EK Den Haag</w:t>
          </w:r>
        </w:p>
      </w:tc>
    </w:tr>
    <w:tr w:rsidR="00DC370B" w14:paraId="77443DA2" w14:textId="77777777" w:rsidTr="009E2051">
      <w:tc>
        <w:tcPr>
          <w:tcW w:w="7520" w:type="dxa"/>
          <w:gridSpan w:val="2"/>
          <w:shd w:val="clear" w:color="auto" w:fill="auto"/>
        </w:tcPr>
        <w:p w14:paraId="6F42F880" w14:textId="77777777" w:rsidR="00527BD4" w:rsidRPr="00983E8F" w:rsidRDefault="00527BD4" w:rsidP="00A50CF6">
          <w:pPr>
            <w:pStyle w:val="Huisstijl-Rubricering"/>
          </w:pPr>
        </w:p>
      </w:tc>
    </w:tr>
    <w:tr w:rsidR="00DC370B" w14:paraId="060DF8E9" w14:textId="77777777" w:rsidTr="009E2051">
      <w:trPr>
        <w:trHeight w:hRule="exact" w:val="2440"/>
      </w:trPr>
      <w:tc>
        <w:tcPr>
          <w:tcW w:w="7520" w:type="dxa"/>
          <w:gridSpan w:val="2"/>
          <w:shd w:val="clear" w:color="auto" w:fill="auto"/>
        </w:tcPr>
        <w:p w14:paraId="0FFD68DD" w14:textId="77777777" w:rsidR="00527BD4" w:rsidRDefault="00444801" w:rsidP="00A50CF6">
          <w:pPr>
            <w:pStyle w:val="Huisstijl-NAW"/>
          </w:pPr>
          <w:r>
            <w:t xml:space="preserve">De Voorzitter van de Tweede Kamer </w:t>
          </w:r>
        </w:p>
        <w:p w14:paraId="07ACA740" w14:textId="77777777" w:rsidR="00DC370B" w:rsidRDefault="00444801">
          <w:pPr>
            <w:pStyle w:val="Huisstijl-NAW"/>
          </w:pPr>
          <w:r>
            <w:t xml:space="preserve">der Staten-Generaal </w:t>
          </w:r>
        </w:p>
        <w:p w14:paraId="0599083D" w14:textId="77777777" w:rsidR="00DC370B" w:rsidRDefault="00444801">
          <w:pPr>
            <w:pStyle w:val="Huisstijl-NAW"/>
          </w:pPr>
          <w:r>
            <w:t>Prinses Irenestraat 6</w:t>
          </w:r>
        </w:p>
        <w:p w14:paraId="5ADDB24C" w14:textId="5A00C2B1" w:rsidR="00DC370B" w:rsidRDefault="00444801">
          <w:pPr>
            <w:pStyle w:val="Huisstijl-NAW"/>
          </w:pPr>
          <w:r>
            <w:t>2595 BD</w:t>
          </w:r>
          <w:r w:rsidR="00A55285">
            <w:t xml:space="preserve">  DEN HAAG</w:t>
          </w:r>
          <w:r w:rsidR="00486354">
            <w:t xml:space="preserve"> </w:t>
          </w:r>
        </w:p>
      </w:tc>
    </w:tr>
    <w:tr w:rsidR="00DC370B" w14:paraId="26828DB1" w14:textId="77777777" w:rsidTr="009E2051">
      <w:trPr>
        <w:trHeight w:hRule="exact" w:val="400"/>
      </w:trPr>
      <w:tc>
        <w:tcPr>
          <w:tcW w:w="7520" w:type="dxa"/>
          <w:gridSpan w:val="2"/>
          <w:shd w:val="clear" w:color="auto" w:fill="auto"/>
        </w:tcPr>
        <w:p w14:paraId="6112BA5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C370B" w14:paraId="167093AC" w14:textId="77777777" w:rsidTr="009E2051">
      <w:trPr>
        <w:trHeight w:val="240"/>
      </w:trPr>
      <w:tc>
        <w:tcPr>
          <w:tcW w:w="900" w:type="dxa"/>
          <w:shd w:val="clear" w:color="auto" w:fill="auto"/>
        </w:tcPr>
        <w:p w14:paraId="79829816" w14:textId="77777777" w:rsidR="00527BD4" w:rsidRPr="007709EF" w:rsidRDefault="00444801" w:rsidP="00A50CF6">
          <w:pPr>
            <w:rPr>
              <w:szCs w:val="18"/>
            </w:rPr>
          </w:pPr>
          <w:r>
            <w:rPr>
              <w:szCs w:val="18"/>
            </w:rPr>
            <w:t>Datum</w:t>
          </w:r>
        </w:p>
      </w:tc>
      <w:tc>
        <w:tcPr>
          <w:tcW w:w="6620" w:type="dxa"/>
          <w:shd w:val="clear" w:color="auto" w:fill="auto"/>
        </w:tcPr>
        <w:p w14:paraId="22118D90" w14:textId="3CCB5450" w:rsidR="00527BD4" w:rsidRPr="007709EF" w:rsidRDefault="00FC3DAD" w:rsidP="00A50CF6">
          <w:r>
            <w:t>14 oktober 2024</w:t>
          </w:r>
        </w:p>
      </w:tc>
    </w:tr>
    <w:tr w:rsidR="00DC370B" w14:paraId="089A82B9" w14:textId="77777777" w:rsidTr="009E2051">
      <w:trPr>
        <w:trHeight w:val="240"/>
      </w:trPr>
      <w:tc>
        <w:tcPr>
          <w:tcW w:w="900" w:type="dxa"/>
          <w:shd w:val="clear" w:color="auto" w:fill="auto"/>
        </w:tcPr>
        <w:p w14:paraId="77DDF676" w14:textId="77777777" w:rsidR="00527BD4" w:rsidRPr="007709EF" w:rsidRDefault="00444801" w:rsidP="00A50CF6">
          <w:pPr>
            <w:rPr>
              <w:szCs w:val="18"/>
            </w:rPr>
          </w:pPr>
          <w:r>
            <w:rPr>
              <w:szCs w:val="18"/>
            </w:rPr>
            <w:t>Betreft</w:t>
          </w:r>
        </w:p>
      </w:tc>
      <w:tc>
        <w:tcPr>
          <w:tcW w:w="6620" w:type="dxa"/>
          <w:shd w:val="clear" w:color="auto" w:fill="auto"/>
        </w:tcPr>
        <w:p w14:paraId="194509ED" w14:textId="77777777" w:rsidR="00527BD4" w:rsidRPr="007709EF" w:rsidRDefault="00444801" w:rsidP="00A50CF6">
          <w:r>
            <w:t>Aanbieding rapportage 'Werken aan dierenwelzijn in de veehouderij; een sociaal economische impactanalyse'</w:t>
          </w:r>
        </w:p>
      </w:tc>
    </w:tr>
  </w:tbl>
  <w:p w14:paraId="2A959A7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7C450FC">
      <w:start w:val="1"/>
      <w:numFmt w:val="bullet"/>
      <w:pStyle w:val="Lijstopsomteken"/>
      <w:lvlText w:val="•"/>
      <w:lvlJc w:val="left"/>
      <w:pPr>
        <w:tabs>
          <w:tab w:val="num" w:pos="227"/>
        </w:tabs>
        <w:ind w:left="227" w:hanging="227"/>
      </w:pPr>
      <w:rPr>
        <w:rFonts w:ascii="Verdana" w:hAnsi="Verdana" w:hint="default"/>
        <w:sz w:val="18"/>
        <w:szCs w:val="18"/>
      </w:rPr>
    </w:lvl>
    <w:lvl w:ilvl="1" w:tplc="5B9CCB40" w:tentative="1">
      <w:start w:val="1"/>
      <w:numFmt w:val="bullet"/>
      <w:lvlText w:val="o"/>
      <w:lvlJc w:val="left"/>
      <w:pPr>
        <w:tabs>
          <w:tab w:val="num" w:pos="1440"/>
        </w:tabs>
        <w:ind w:left="1440" w:hanging="360"/>
      </w:pPr>
      <w:rPr>
        <w:rFonts w:ascii="Courier New" w:hAnsi="Courier New" w:cs="Courier New" w:hint="default"/>
      </w:rPr>
    </w:lvl>
    <w:lvl w:ilvl="2" w:tplc="10E8F324" w:tentative="1">
      <w:start w:val="1"/>
      <w:numFmt w:val="bullet"/>
      <w:lvlText w:val=""/>
      <w:lvlJc w:val="left"/>
      <w:pPr>
        <w:tabs>
          <w:tab w:val="num" w:pos="2160"/>
        </w:tabs>
        <w:ind w:left="2160" w:hanging="360"/>
      </w:pPr>
      <w:rPr>
        <w:rFonts w:ascii="Wingdings" w:hAnsi="Wingdings" w:hint="default"/>
      </w:rPr>
    </w:lvl>
    <w:lvl w:ilvl="3" w:tplc="70BEB670" w:tentative="1">
      <w:start w:val="1"/>
      <w:numFmt w:val="bullet"/>
      <w:lvlText w:val=""/>
      <w:lvlJc w:val="left"/>
      <w:pPr>
        <w:tabs>
          <w:tab w:val="num" w:pos="2880"/>
        </w:tabs>
        <w:ind w:left="2880" w:hanging="360"/>
      </w:pPr>
      <w:rPr>
        <w:rFonts w:ascii="Symbol" w:hAnsi="Symbol" w:hint="default"/>
      </w:rPr>
    </w:lvl>
    <w:lvl w:ilvl="4" w:tplc="948C50A6" w:tentative="1">
      <w:start w:val="1"/>
      <w:numFmt w:val="bullet"/>
      <w:lvlText w:val="o"/>
      <w:lvlJc w:val="left"/>
      <w:pPr>
        <w:tabs>
          <w:tab w:val="num" w:pos="3600"/>
        </w:tabs>
        <w:ind w:left="3600" w:hanging="360"/>
      </w:pPr>
      <w:rPr>
        <w:rFonts w:ascii="Courier New" w:hAnsi="Courier New" w:cs="Courier New" w:hint="default"/>
      </w:rPr>
    </w:lvl>
    <w:lvl w:ilvl="5" w:tplc="44909D5C" w:tentative="1">
      <w:start w:val="1"/>
      <w:numFmt w:val="bullet"/>
      <w:lvlText w:val=""/>
      <w:lvlJc w:val="left"/>
      <w:pPr>
        <w:tabs>
          <w:tab w:val="num" w:pos="4320"/>
        </w:tabs>
        <w:ind w:left="4320" w:hanging="360"/>
      </w:pPr>
      <w:rPr>
        <w:rFonts w:ascii="Wingdings" w:hAnsi="Wingdings" w:hint="default"/>
      </w:rPr>
    </w:lvl>
    <w:lvl w:ilvl="6" w:tplc="51629090" w:tentative="1">
      <w:start w:val="1"/>
      <w:numFmt w:val="bullet"/>
      <w:lvlText w:val=""/>
      <w:lvlJc w:val="left"/>
      <w:pPr>
        <w:tabs>
          <w:tab w:val="num" w:pos="5040"/>
        </w:tabs>
        <w:ind w:left="5040" w:hanging="360"/>
      </w:pPr>
      <w:rPr>
        <w:rFonts w:ascii="Symbol" w:hAnsi="Symbol" w:hint="default"/>
      </w:rPr>
    </w:lvl>
    <w:lvl w:ilvl="7" w:tplc="512EE3DC" w:tentative="1">
      <w:start w:val="1"/>
      <w:numFmt w:val="bullet"/>
      <w:lvlText w:val="o"/>
      <w:lvlJc w:val="left"/>
      <w:pPr>
        <w:tabs>
          <w:tab w:val="num" w:pos="5760"/>
        </w:tabs>
        <w:ind w:left="5760" w:hanging="360"/>
      </w:pPr>
      <w:rPr>
        <w:rFonts w:ascii="Courier New" w:hAnsi="Courier New" w:cs="Courier New" w:hint="default"/>
      </w:rPr>
    </w:lvl>
    <w:lvl w:ilvl="8" w:tplc="005076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D4CD03A">
      <w:start w:val="1"/>
      <w:numFmt w:val="bullet"/>
      <w:pStyle w:val="Lijstopsomteken2"/>
      <w:lvlText w:val="–"/>
      <w:lvlJc w:val="left"/>
      <w:pPr>
        <w:tabs>
          <w:tab w:val="num" w:pos="227"/>
        </w:tabs>
        <w:ind w:left="227" w:firstLine="0"/>
      </w:pPr>
      <w:rPr>
        <w:rFonts w:ascii="Verdana" w:hAnsi="Verdana" w:hint="default"/>
      </w:rPr>
    </w:lvl>
    <w:lvl w:ilvl="1" w:tplc="ED3A841E" w:tentative="1">
      <w:start w:val="1"/>
      <w:numFmt w:val="bullet"/>
      <w:lvlText w:val="o"/>
      <w:lvlJc w:val="left"/>
      <w:pPr>
        <w:tabs>
          <w:tab w:val="num" w:pos="1440"/>
        </w:tabs>
        <w:ind w:left="1440" w:hanging="360"/>
      </w:pPr>
      <w:rPr>
        <w:rFonts w:ascii="Courier New" w:hAnsi="Courier New" w:cs="Courier New" w:hint="default"/>
      </w:rPr>
    </w:lvl>
    <w:lvl w:ilvl="2" w:tplc="F60CD6FA" w:tentative="1">
      <w:start w:val="1"/>
      <w:numFmt w:val="bullet"/>
      <w:lvlText w:val=""/>
      <w:lvlJc w:val="left"/>
      <w:pPr>
        <w:tabs>
          <w:tab w:val="num" w:pos="2160"/>
        </w:tabs>
        <w:ind w:left="2160" w:hanging="360"/>
      </w:pPr>
      <w:rPr>
        <w:rFonts w:ascii="Wingdings" w:hAnsi="Wingdings" w:hint="default"/>
      </w:rPr>
    </w:lvl>
    <w:lvl w:ilvl="3" w:tplc="EBDE4BF6" w:tentative="1">
      <w:start w:val="1"/>
      <w:numFmt w:val="bullet"/>
      <w:lvlText w:val=""/>
      <w:lvlJc w:val="left"/>
      <w:pPr>
        <w:tabs>
          <w:tab w:val="num" w:pos="2880"/>
        </w:tabs>
        <w:ind w:left="2880" w:hanging="360"/>
      </w:pPr>
      <w:rPr>
        <w:rFonts w:ascii="Symbol" w:hAnsi="Symbol" w:hint="default"/>
      </w:rPr>
    </w:lvl>
    <w:lvl w:ilvl="4" w:tplc="7826C802" w:tentative="1">
      <w:start w:val="1"/>
      <w:numFmt w:val="bullet"/>
      <w:lvlText w:val="o"/>
      <w:lvlJc w:val="left"/>
      <w:pPr>
        <w:tabs>
          <w:tab w:val="num" w:pos="3600"/>
        </w:tabs>
        <w:ind w:left="3600" w:hanging="360"/>
      </w:pPr>
      <w:rPr>
        <w:rFonts w:ascii="Courier New" w:hAnsi="Courier New" w:cs="Courier New" w:hint="default"/>
      </w:rPr>
    </w:lvl>
    <w:lvl w:ilvl="5" w:tplc="9F1464AE" w:tentative="1">
      <w:start w:val="1"/>
      <w:numFmt w:val="bullet"/>
      <w:lvlText w:val=""/>
      <w:lvlJc w:val="left"/>
      <w:pPr>
        <w:tabs>
          <w:tab w:val="num" w:pos="4320"/>
        </w:tabs>
        <w:ind w:left="4320" w:hanging="360"/>
      </w:pPr>
      <w:rPr>
        <w:rFonts w:ascii="Wingdings" w:hAnsi="Wingdings" w:hint="default"/>
      </w:rPr>
    </w:lvl>
    <w:lvl w:ilvl="6" w:tplc="F2EAC008" w:tentative="1">
      <w:start w:val="1"/>
      <w:numFmt w:val="bullet"/>
      <w:lvlText w:val=""/>
      <w:lvlJc w:val="left"/>
      <w:pPr>
        <w:tabs>
          <w:tab w:val="num" w:pos="5040"/>
        </w:tabs>
        <w:ind w:left="5040" w:hanging="360"/>
      </w:pPr>
      <w:rPr>
        <w:rFonts w:ascii="Symbol" w:hAnsi="Symbol" w:hint="default"/>
      </w:rPr>
    </w:lvl>
    <w:lvl w:ilvl="7" w:tplc="82883A50" w:tentative="1">
      <w:start w:val="1"/>
      <w:numFmt w:val="bullet"/>
      <w:lvlText w:val="o"/>
      <w:lvlJc w:val="left"/>
      <w:pPr>
        <w:tabs>
          <w:tab w:val="num" w:pos="5760"/>
        </w:tabs>
        <w:ind w:left="5760" w:hanging="360"/>
      </w:pPr>
      <w:rPr>
        <w:rFonts w:ascii="Courier New" w:hAnsi="Courier New" w:cs="Courier New" w:hint="default"/>
      </w:rPr>
    </w:lvl>
    <w:lvl w:ilvl="8" w:tplc="979E17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4372847">
    <w:abstractNumId w:val="10"/>
  </w:num>
  <w:num w:numId="2" w16cid:durableId="1220247537">
    <w:abstractNumId w:val="7"/>
  </w:num>
  <w:num w:numId="3" w16cid:durableId="868641053">
    <w:abstractNumId w:val="6"/>
  </w:num>
  <w:num w:numId="4" w16cid:durableId="980430122">
    <w:abstractNumId w:val="5"/>
  </w:num>
  <w:num w:numId="5" w16cid:durableId="2132704280">
    <w:abstractNumId w:val="4"/>
  </w:num>
  <w:num w:numId="6" w16cid:durableId="1242719003">
    <w:abstractNumId w:val="8"/>
  </w:num>
  <w:num w:numId="7" w16cid:durableId="993873514">
    <w:abstractNumId w:val="3"/>
  </w:num>
  <w:num w:numId="8" w16cid:durableId="1300069773">
    <w:abstractNumId w:val="2"/>
  </w:num>
  <w:num w:numId="9" w16cid:durableId="28651153">
    <w:abstractNumId w:val="1"/>
  </w:num>
  <w:num w:numId="10" w16cid:durableId="776608273">
    <w:abstractNumId w:val="0"/>
  </w:num>
  <w:num w:numId="11" w16cid:durableId="356082629">
    <w:abstractNumId w:val="9"/>
  </w:num>
  <w:num w:numId="12" w16cid:durableId="1234465531">
    <w:abstractNumId w:val="11"/>
  </w:num>
  <w:num w:numId="13" w16cid:durableId="1093817667">
    <w:abstractNumId w:val="13"/>
  </w:num>
  <w:num w:numId="14" w16cid:durableId="12685362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19C6"/>
    <w:rsid w:val="001A2BEA"/>
    <w:rsid w:val="001A6D93"/>
    <w:rsid w:val="001C32EC"/>
    <w:rsid w:val="001C38BD"/>
    <w:rsid w:val="001C4D5A"/>
    <w:rsid w:val="001E34C6"/>
    <w:rsid w:val="001E5581"/>
    <w:rsid w:val="001E6117"/>
    <w:rsid w:val="001E6FEC"/>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02BF"/>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1F42"/>
    <w:rsid w:val="003C2CCB"/>
    <w:rsid w:val="003D39EC"/>
    <w:rsid w:val="003E3DD5"/>
    <w:rsid w:val="003F07C6"/>
    <w:rsid w:val="003F1F6B"/>
    <w:rsid w:val="003F3757"/>
    <w:rsid w:val="003F38BD"/>
    <w:rsid w:val="003F44B7"/>
    <w:rsid w:val="004008E9"/>
    <w:rsid w:val="00413D48"/>
    <w:rsid w:val="00441AC2"/>
    <w:rsid w:val="0044249B"/>
    <w:rsid w:val="00444801"/>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159F"/>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347D"/>
    <w:rsid w:val="00783559"/>
    <w:rsid w:val="0079551B"/>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852F4"/>
    <w:rsid w:val="008A1F5D"/>
    <w:rsid w:val="008A28F5"/>
    <w:rsid w:val="008B1198"/>
    <w:rsid w:val="008B3471"/>
    <w:rsid w:val="008B3929"/>
    <w:rsid w:val="008B4125"/>
    <w:rsid w:val="008B4CB3"/>
    <w:rsid w:val="008B567B"/>
    <w:rsid w:val="008B7B24"/>
    <w:rsid w:val="008C29E3"/>
    <w:rsid w:val="008C356D"/>
    <w:rsid w:val="008D226D"/>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1158"/>
    <w:rsid w:val="00A128AD"/>
    <w:rsid w:val="00A21E76"/>
    <w:rsid w:val="00A23BC8"/>
    <w:rsid w:val="00A30E68"/>
    <w:rsid w:val="00A31933"/>
    <w:rsid w:val="00A329D2"/>
    <w:rsid w:val="00A34AA0"/>
    <w:rsid w:val="00A3715C"/>
    <w:rsid w:val="00A41FE2"/>
    <w:rsid w:val="00A452B0"/>
    <w:rsid w:val="00A46FEF"/>
    <w:rsid w:val="00A47948"/>
    <w:rsid w:val="00A50CF6"/>
    <w:rsid w:val="00A53F07"/>
    <w:rsid w:val="00A55285"/>
    <w:rsid w:val="00A56946"/>
    <w:rsid w:val="00A6170E"/>
    <w:rsid w:val="00A63B8C"/>
    <w:rsid w:val="00A715F8"/>
    <w:rsid w:val="00A75525"/>
    <w:rsid w:val="00A77F6F"/>
    <w:rsid w:val="00A831FD"/>
    <w:rsid w:val="00A83352"/>
    <w:rsid w:val="00A83ECB"/>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64E13"/>
    <w:rsid w:val="00B70BF3"/>
    <w:rsid w:val="00B71DC2"/>
    <w:rsid w:val="00B91CFC"/>
    <w:rsid w:val="00B9300F"/>
    <w:rsid w:val="00B93893"/>
    <w:rsid w:val="00BA11F9"/>
    <w:rsid w:val="00BA129E"/>
    <w:rsid w:val="00BA6EB2"/>
    <w:rsid w:val="00BA7E0A"/>
    <w:rsid w:val="00BC0E1E"/>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278E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C370B"/>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22CE0"/>
    <w:rsid w:val="00E307D1"/>
    <w:rsid w:val="00E3229B"/>
    <w:rsid w:val="00E3731D"/>
    <w:rsid w:val="00E44A68"/>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E6BDE"/>
    <w:rsid w:val="00EF1B5A"/>
    <w:rsid w:val="00EF24FB"/>
    <w:rsid w:val="00EF2CCA"/>
    <w:rsid w:val="00EF495B"/>
    <w:rsid w:val="00EF60DC"/>
    <w:rsid w:val="00F00F54"/>
    <w:rsid w:val="00F03963"/>
    <w:rsid w:val="00F11068"/>
    <w:rsid w:val="00F1256D"/>
    <w:rsid w:val="00F13A4E"/>
    <w:rsid w:val="00F172BB"/>
    <w:rsid w:val="00F17B10"/>
    <w:rsid w:val="00F207D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3DAD"/>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FECBE"/>
  <w15:docId w15:val="{B799C114-FE70-4817-92DD-7F8B8305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7347D"/>
    <w:rPr>
      <w:vertAlign w:val="superscript"/>
    </w:rPr>
  </w:style>
  <w:style w:type="paragraph" w:styleId="Revisie">
    <w:name w:val="Revision"/>
    <w:hidden/>
    <w:uiPriority w:val="99"/>
    <w:semiHidden/>
    <w:rsid w:val="008D226D"/>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A55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hyperlink" Target="http://www.rijksoverheid.nl/lvv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A2D86">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A19C6"/>
    <w:rsid w:val="001E6FEC"/>
    <w:rsid w:val="003A1B16"/>
    <w:rsid w:val="003C1F42"/>
    <w:rsid w:val="005E135C"/>
    <w:rsid w:val="006C52A5"/>
    <w:rsid w:val="008131C3"/>
    <w:rsid w:val="009A2D86"/>
    <w:rsid w:val="00A11158"/>
    <w:rsid w:val="00BC0E1E"/>
    <w:rsid w:val="00E22CE0"/>
    <w:rsid w:val="00E5653A"/>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200</ap:Words>
  <ap:Characters>1103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2024-10-14T13:44:00.0000000Z</dcterms:created>
  <dcterms:modified xsi:type="dcterms:W3CDTF">2024-10-14T13:46:00.0000000Z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tempelmand</vt:lpwstr>
  </property>
  <property fmtid="{D5CDD505-2E9C-101B-9397-08002B2CF9AE}" pid="3" name="AUTHOR_ID">
    <vt:lpwstr>tempelmand</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 rapportage 'Werken aan dierenwelzijn in de veehouderij; een sociaal economische impactanalyse'</vt:lpwstr>
  </property>
  <property fmtid="{D5CDD505-2E9C-101B-9397-08002B2CF9AE}" pid="9" name="documentId">
    <vt:lpwstr>88222987</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tempelmand</vt:lpwstr>
  </property>
</Properties>
</file>