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29EC9E03"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271DA1" w14:paraId="7576A597" w14:textId="4F92B09F">
      <w:pPr>
        <w:spacing w:line="280" w:lineRule="exact"/>
        <w:rPr>
          <w:szCs w:val="18"/>
          <w:lang w:eastAsia="zh-CN"/>
        </w:rPr>
      </w:pPr>
      <w:r>
        <w:rPr>
          <w:szCs w:val="18"/>
          <w:lang w:eastAsia="zh-CN"/>
        </w:rPr>
        <w:t>MINBUZA</w:t>
      </w:r>
      <w:r w:rsidR="00CB1C05">
        <w:rPr>
          <w:szCs w:val="18"/>
          <w:lang w:eastAsia="zh-CN"/>
        </w:rPr>
        <w:t>-</w:t>
      </w:r>
      <w:r w:rsidR="00DF00A4">
        <w:rPr>
          <w:szCs w:val="18"/>
          <w:lang w:eastAsia="zh-CN"/>
        </w:rPr>
        <w:t>202</w:t>
      </w:r>
      <w:r w:rsidR="00CE469A">
        <w:rPr>
          <w:szCs w:val="18"/>
          <w:lang w:eastAsia="zh-CN"/>
        </w:rPr>
        <w:t>4.</w:t>
      </w:r>
      <w:r w:rsidR="009A22B9">
        <w:rPr>
          <w:szCs w:val="18"/>
          <w:lang w:eastAsia="zh-CN"/>
        </w:rPr>
        <w:t>1055745</w:t>
      </w:r>
    </w:p>
    <w:p w:rsidRPr="009C5E6A" w:rsidR="009C5E6A" w:rsidP="009C5E6A" w:rsidRDefault="009C5E6A" w14:paraId="63BB7D27" w14:textId="77777777">
      <w:pPr>
        <w:spacing w:line="280" w:lineRule="exact"/>
        <w:rPr>
          <w:szCs w:val="18"/>
          <w:lang w:eastAsia="zh-CN"/>
        </w:rPr>
      </w:pPr>
    </w:p>
    <w:p w:rsidRPr="009C5E6A" w:rsidR="009C5E6A" w:rsidP="009C5E6A" w:rsidRDefault="009C5E6A" w14:paraId="2ABD1F34"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3462E628" w14:textId="77777777">
      <w:pPr>
        <w:spacing w:line="280" w:lineRule="exact"/>
        <w:rPr>
          <w:szCs w:val="18"/>
          <w:lang w:eastAsia="zh-CN"/>
        </w:rPr>
      </w:pPr>
    </w:p>
    <w:p w:rsidR="0039392D" w:rsidP="00E77679" w:rsidRDefault="002A16AF" w14:paraId="51246552" w14:textId="78A86866">
      <w:pPr>
        <w:rPr>
          <w:szCs w:val="18"/>
        </w:rPr>
      </w:pPr>
      <w:r>
        <w:rPr>
          <w:szCs w:val="18"/>
        </w:rPr>
        <w:t xml:space="preserve">Nader rapport inzake </w:t>
      </w:r>
      <w:r w:rsidR="00CE469A">
        <w:rPr>
          <w:szCs w:val="18"/>
        </w:rPr>
        <w:t xml:space="preserve">het </w:t>
      </w:r>
      <w:r w:rsidRPr="004D1B5D" w:rsidR="004D1B5D">
        <w:rPr>
          <w:rStyle w:val="preformatted"/>
          <w:szCs w:val="18"/>
        </w:rPr>
        <w:t>Protocol tot wijziging van Verdrag tussen het Koninkrijk der Nederlanden en de Republiek Moldavië tot het vermijden van dubbele belasting en het voorkomen van het ontgaan van belasting met betrekking tot belastingen naar het inkomen en naar het vermogen; ‘s-Gravenhage, 4 september 2023 (</w:t>
      </w:r>
      <w:proofErr w:type="spellStart"/>
      <w:r w:rsidRPr="004D1B5D" w:rsidR="004D1B5D">
        <w:rPr>
          <w:rStyle w:val="preformatted"/>
          <w:szCs w:val="18"/>
        </w:rPr>
        <w:t>Trb</w:t>
      </w:r>
      <w:proofErr w:type="spellEnd"/>
      <w:r w:rsidRPr="004D1B5D" w:rsidR="004D1B5D">
        <w:rPr>
          <w:rStyle w:val="preformatted"/>
          <w:szCs w:val="18"/>
        </w:rPr>
        <w:t>. 2023, 106)</w:t>
      </w:r>
    </w:p>
    <w:p w:rsidR="009745A1" w:rsidP="0039392D" w:rsidRDefault="009745A1" w14:paraId="7C4FDDFE" w14:textId="77777777">
      <w:pPr>
        <w:rPr>
          <w:szCs w:val="18"/>
        </w:rPr>
      </w:pPr>
    </w:p>
    <w:p w:rsidR="00726AB8" w:rsidP="0039392D" w:rsidRDefault="00726AB8" w14:paraId="1F0445FF" w14:textId="77777777">
      <w:pPr>
        <w:rPr>
          <w:szCs w:val="18"/>
        </w:rPr>
      </w:pPr>
    </w:p>
    <w:p w:rsidR="008E23C6" w:rsidP="009745A1" w:rsidRDefault="009745A1" w14:paraId="01FE10B2" w14:textId="73FF6895">
      <w:pPr>
        <w:tabs>
          <w:tab w:val="left" w:pos="3686"/>
        </w:tabs>
        <w:jc w:val="center"/>
        <w:rPr>
          <w:szCs w:val="18"/>
        </w:rPr>
      </w:pPr>
      <w:r>
        <w:rPr>
          <w:szCs w:val="18"/>
        </w:rPr>
        <w:t xml:space="preserve">                     </w:t>
      </w:r>
      <w:r w:rsidR="0039392D">
        <w:rPr>
          <w:szCs w:val="18"/>
        </w:rPr>
        <w:t>’s-Gravenhage,</w:t>
      </w:r>
      <w:r w:rsidR="008F3F05">
        <w:rPr>
          <w:szCs w:val="18"/>
        </w:rPr>
        <w:t xml:space="preserve"> </w:t>
      </w:r>
      <w:r w:rsidR="00A56D8D">
        <w:rPr>
          <w:szCs w:val="18"/>
        </w:rPr>
        <w:t>4 oktober 2024</w:t>
      </w:r>
    </w:p>
    <w:p w:rsidR="00726AB8" w:rsidP="0039392D" w:rsidRDefault="00726AB8" w14:paraId="637D4028" w14:textId="77777777">
      <w:pPr>
        <w:rPr>
          <w:szCs w:val="18"/>
        </w:rPr>
      </w:pPr>
    </w:p>
    <w:p w:rsidR="00A47833" w:rsidP="00FC38C1" w:rsidRDefault="00A47833" w14:paraId="255DEEBC" w14:textId="77777777">
      <w:pPr>
        <w:pStyle w:val="Plattetekstinspringen"/>
        <w:spacing w:line="240" w:lineRule="auto"/>
        <w:rPr>
          <w:rFonts w:ascii="Verdana" w:hAnsi="Verdana"/>
          <w:sz w:val="18"/>
          <w:szCs w:val="18"/>
          <w:lang w:val="nl-NL"/>
        </w:rPr>
      </w:pPr>
    </w:p>
    <w:p w:rsidR="002651AD" w:rsidP="00FC38C1" w:rsidRDefault="0039392D" w14:paraId="0A273443" w14:textId="26910AF4">
      <w:pPr>
        <w:pStyle w:val="Plattetekstinspringen"/>
        <w:spacing w:line="240" w:lineRule="auto"/>
        <w:rPr>
          <w:rFonts w:ascii="Verdana" w:hAnsi="Verdana"/>
          <w:sz w:val="18"/>
          <w:szCs w:val="18"/>
          <w:lang w:val="nl-NL"/>
        </w:rPr>
      </w:pPr>
      <w:r w:rsidRPr="00325B0C">
        <w:rPr>
          <w:rFonts w:ascii="Verdana" w:hAnsi="Verdana"/>
          <w:sz w:val="18"/>
          <w:szCs w:val="18"/>
          <w:lang w:val="nl-NL"/>
        </w:rPr>
        <w:t xml:space="preserve">Blijkens de mededeling van de Directeur van Uw kabinet van </w:t>
      </w:r>
    </w:p>
    <w:p w:rsidRPr="00325B0C" w:rsidR="00E77679" w:rsidP="000D02EA" w:rsidRDefault="004D1B5D" w14:paraId="57131C8E" w14:textId="2C150A53">
      <w:pPr>
        <w:pStyle w:val="Plattetekstinspringen"/>
        <w:spacing w:line="240" w:lineRule="auto"/>
        <w:rPr>
          <w:rFonts w:ascii="Verdana" w:hAnsi="Verdana"/>
          <w:sz w:val="18"/>
          <w:szCs w:val="18"/>
          <w:lang w:val="nl-NL"/>
        </w:rPr>
      </w:pPr>
      <w:r>
        <w:rPr>
          <w:rFonts w:ascii="Verdana" w:hAnsi="Verdana"/>
          <w:sz w:val="18"/>
          <w:szCs w:val="18"/>
          <w:lang w:val="nl-NL"/>
        </w:rPr>
        <w:t>27 augustus 2024</w:t>
      </w:r>
      <w:r w:rsidRPr="00325B0C" w:rsidR="0039392D">
        <w:rPr>
          <w:rFonts w:ascii="Verdana" w:hAnsi="Verdana"/>
          <w:sz w:val="18"/>
          <w:szCs w:val="18"/>
          <w:lang w:val="nl-NL"/>
        </w:rPr>
        <w:t>, no.</w:t>
      </w:r>
      <w:r w:rsidRPr="00325B0C" w:rsidR="00E77679">
        <w:rPr>
          <w:lang w:val="nl-NL"/>
        </w:rPr>
        <w:t xml:space="preserve"> </w:t>
      </w:r>
      <w:r w:rsidRPr="004D1B5D">
        <w:rPr>
          <w:rFonts w:ascii="Verdana" w:hAnsi="Verdana"/>
          <w:sz w:val="18"/>
          <w:szCs w:val="18"/>
          <w:lang w:val="nl-NL"/>
        </w:rPr>
        <w:t>2024001916</w:t>
      </w:r>
      <w:r w:rsidRPr="00325B0C" w:rsidR="0039392D">
        <w:rPr>
          <w:rFonts w:ascii="Verdana" w:hAnsi="Verdana"/>
          <w:sz w:val="18"/>
          <w:szCs w:val="18"/>
          <w:lang w:val="nl-NL"/>
        </w:rPr>
        <w:t xml:space="preserve">, machtigde Uwe Majesteit de Afdeling advisering van de Raad van State haar advies inzake </w:t>
      </w:r>
      <w:r w:rsidRPr="00325B0C" w:rsidR="004A1BA5">
        <w:rPr>
          <w:rFonts w:ascii="Verdana" w:hAnsi="Verdana"/>
          <w:sz w:val="18"/>
          <w:szCs w:val="18"/>
          <w:lang w:val="nl-NL"/>
        </w:rPr>
        <w:t>het</w:t>
      </w:r>
      <w:r w:rsidRPr="00325B0C" w:rsidR="0039392D">
        <w:rPr>
          <w:rFonts w:ascii="Verdana" w:hAnsi="Verdana"/>
          <w:sz w:val="18"/>
          <w:szCs w:val="18"/>
          <w:lang w:val="nl-NL"/>
        </w:rPr>
        <w:t xml:space="preserve"> bovenvermelde </w:t>
      </w:r>
      <w:r w:rsidR="008D5E80">
        <w:rPr>
          <w:rFonts w:ascii="Verdana" w:hAnsi="Verdana"/>
          <w:sz w:val="18"/>
          <w:szCs w:val="18"/>
          <w:lang w:val="nl-NL"/>
        </w:rPr>
        <w:t>P</w:t>
      </w:r>
      <w:r w:rsidR="000D02EA">
        <w:rPr>
          <w:rFonts w:ascii="Verdana" w:hAnsi="Verdana"/>
          <w:sz w:val="18"/>
          <w:szCs w:val="18"/>
          <w:lang w:val="nl-NL"/>
        </w:rPr>
        <w:t>rotocol</w:t>
      </w:r>
      <w:r w:rsidRPr="00325B0C" w:rsidR="009745A1">
        <w:rPr>
          <w:rFonts w:ascii="Verdana" w:hAnsi="Verdana"/>
          <w:sz w:val="18"/>
          <w:szCs w:val="18"/>
          <w:lang w:val="nl-NL"/>
        </w:rPr>
        <w:t xml:space="preserve"> </w:t>
      </w:r>
      <w:r w:rsidRPr="00325B0C" w:rsidR="0039392D">
        <w:rPr>
          <w:rFonts w:ascii="Verdana" w:hAnsi="Verdana"/>
          <w:sz w:val="18"/>
          <w:szCs w:val="18"/>
          <w:lang w:val="nl-NL"/>
        </w:rPr>
        <w:t>rechtstreeks aan mij te doen t</w:t>
      </w:r>
      <w:r w:rsidRPr="00325B0C" w:rsidR="00E77679">
        <w:rPr>
          <w:rFonts w:ascii="Verdana" w:hAnsi="Verdana"/>
          <w:sz w:val="18"/>
          <w:szCs w:val="18"/>
          <w:lang w:val="nl-NL"/>
        </w:rPr>
        <w:t xml:space="preserve">oekomen. Dit advies, gedateerd </w:t>
      </w:r>
      <w:r>
        <w:rPr>
          <w:rFonts w:ascii="Verdana" w:hAnsi="Verdana"/>
          <w:sz w:val="18"/>
          <w:szCs w:val="18"/>
          <w:lang w:val="nl-NL"/>
        </w:rPr>
        <w:t xml:space="preserve">18 september </w:t>
      </w:r>
      <w:r w:rsidRPr="00D04474" w:rsidR="00D04474">
        <w:rPr>
          <w:rFonts w:ascii="Verdana" w:hAnsi="Verdana"/>
          <w:sz w:val="18"/>
          <w:szCs w:val="18"/>
          <w:lang w:val="nl-NL"/>
        </w:rPr>
        <w:t>2024</w:t>
      </w:r>
      <w:r w:rsidRPr="00325B0C" w:rsidR="0039392D">
        <w:rPr>
          <w:rFonts w:ascii="Verdana" w:hAnsi="Verdana"/>
          <w:sz w:val="18"/>
          <w:szCs w:val="18"/>
          <w:lang w:val="nl-NL"/>
        </w:rPr>
        <w:t xml:space="preserve">, </w:t>
      </w:r>
      <w:r>
        <w:rPr>
          <w:rFonts w:ascii="Verdana" w:hAnsi="Verdana"/>
          <w:sz w:val="18"/>
          <w:szCs w:val="18"/>
          <w:lang w:val="nl-NL"/>
        </w:rPr>
        <w:t>nr</w:t>
      </w:r>
      <w:r w:rsidRPr="004D1B5D">
        <w:rPr>
          <w:rFonts w:ascii="Verdana" w:hAnsi="Verdana"/>
          <w:sz w:val="18"/>
          <w:szCs w:val="18"/>
          <w:lang w:val="nl-NL"/>
        </w:rPr>
        <w:t>. W02.24.00230/II</w:t>
      </w:r>
      <w:r w:rsidRPr="00325B0C" w:rsidR="0039392D">
        <w:rPr>
          <w:rFonts w:ascii="Verdana" w:hAnsi="Verdana"/>
          <w:sz w:val="18"/>
          <w:szCs w:val="18"/>
          <w:lang w:val="nl-NL"/>
        </w:rPr>
        <w:t xml:space="preserve">, bied ik U hierbij aan. </w:t>
      </w:r>
    </w:p>
    <w:p w:rsidRPr="00325B0C" w:rsidR="00E77679" w:rsidP="00FC38C1" w:rsidRDefault="00E77679" w14:paraId="133B62EF" w14:textId="77777777">
      <w:pPr>
        <w:pStyle w:val="Plattetekstinspringen"/>
        <w:spacing w:line="240" w:lineRule="auto"/>
        <w:rPr>
          <w:rFonts w:ascii="Verdana" w:hAnsi="Verdana"/>
          <w:sz w:val="18"/>
          <w:szCs w:val="18"/>
          <w:lang w:val="nl-NL"/>
        </w:rPr>
      </w:pPr>
    </w:p>
    <w:p w:rsidRPr="00325B0C" w:rsidR="0039392D" w:rsidP="00FC38C1" w:rsidRDefault="0039392D" w14:paraId="684F1B27" w14:textId="77777777">
      <w:pPr>
        <w:pStyle w:val="Plattetekstinspringen"/>
        <w:spacing w:line="240" w:lineRule="auto"/>
        <w:rPr>
          <w:rFonts w:ascii="Verdana" w:hAnsi="Verdana"/>
          <w:sz w:val="18"/>
          <w:szCs w:val="18"/>
          <w:lang w:val="nl-NL"/>
        </w:rPr>
      </w:pPr>
      <w:r w:rsidRPr="00325B0C">
        <w:rPr>
          <w:rFonts w:ascii="Verdana" w:hAnsi="Verdana"/>
          <w:sz w:val="18"/>
          <w:szCs w:val="18"/>
          <w:lang w:val="nl-NL"/>
        </w:rPr>
        <w:t xml:space="preserve">De tekst van het advies </w:t>
      </w:r>
      <w:r w:rsidRPr="00325B0C" w:rsidR="00FC38C1">
        <w:rPr>
          <w:rFonts w:ascii="Verdana" w:hAnsi="Verdana"/>
          <w:sz w:val="18"/>
          <w:szCs w:val="18"/>
          <w:lang w:val="nl-NL"/>
        </w:rPr>
        <w:t>treft u hieronder aan, voorzien van mijn reactie.</w:t>
      </w:r>
    </w:p>
    <w:p w:rsidR="0039392D" w:rsidP="0039392D" w:rsidRDefault="0039392D" w14:paraId="3DD18714" w14:textId="340E013D">
      <w:pPr>
        <w:pStyle w:val="Plattetekstinspringen"/>
        <w:spacing w:line="240" w:lineRule="auto"/>
        <w:rPr>
          <w:rFonts w:ascii="Verdana" w:hAnsi="Verdana"/>
          <w:sz w:val="18"/>
          <w:szCs w:val="18"/>
          <w:lang w:val="nl-NL"/>
        </w:rPr>
      </w:pPr>
    </w:p>
    <w:p w:rsidR="00C479B7" w:rsidP="0039392D" w:rsidRDefault="004D1B5D" w14:paraId="0B068489" w14:textId="101AB07F">
      <w:pPr>
        <w:pStyle w:val="Plattetekstinspringen"/>
        <w:spacing w:line="240" w:lineRule="auto"/>
        <w:rPr>
          <w:rFonts w:ascii="Verdana" w:hAnsi="Verdana"/>
          <w:i/>
          <w:iCs/>
          <w:sz w:val="18"/>
          <w:szCs w:val="18"/>
          <w:lang w:val="nl-NL"/>
        </w:rPr>
      </w:pPr>
      <w:r w:rsidRPr="004D1B5D">
        <w:rPr>
          <w:rFonts w:ascii="Verdana" w:hAnsi="Verdana"/>
          <w:i/>
          <w:iCs/>
          <w:sz w:val="18"/>
          <w:szCs w:val="18"/>
          <w:lang w:val="nl-NL"/>
        </w:rPr>
        <w:t>Bij Kabinetsmissive van 27 augustus 2024, no.2024001916, heeft Uwe Majesteit, op voordracht van de Minister van Buitenlandse Zaken, mede namens de Staatssecretaris Fiscaliteit en Belastingdienst, bij de Afdeling advisering van de Raad van State ter overweging aanhangig gemaakt het protocol tot wijziging van het Verdrag tussen het Koninkrijk der Nederlanden en de Republiek Moldavië tot het vermijden van dubbele belasting en het voorkomen van het ontgaan van belasting met betrekking tot belastingen naar het inkomen en naar het vermogen; ‘s-Gravenhage, 4 september 2023 (</w:t>
      </w:r>
      <w:proofErr w:type="spellStart"/>
      <w:r w:rsidRPr="004D1B5D">
        <w:rPr>
          <w:rFonts w:ascii="Verdana" w:hAnsi="Verdana"/>
          <w:i/>
          <w:iCs/>
          <w:sz w:val="18"/>
          <w:szCs w:val="18"/>
          <w:lang w:val="nl-NL"/>
        </w:rPr>
        <w:t>Trb</w:t>
      </w:r>
      <w:proofErr w:type="spellEnd"/>
      <w:r w:rsidRPr="004D1B5D">
        <w:rPr>
          <w:rFonts w:ascii="Verdana" w:hAnsi="Verdana"/>
          <w:i/>
          <w:iCs/>
          <w:sz w:val="18"/>
          <w:szCs w:val="18"/>
          <w:lang w:val="nl-NL"/>
        </w:rPr>
        <w:t>. 2023, 106), met toelichtende nota.</w:t>
      </w:r>
    </w:p>
    <w:p w:rsidRPr="00325B0C" w:rsidR="004D1B5D" w:rsidP="0039392D" w:rsidRDefault="004D1B5D" w14:paraId="5445F839" w14:textId="77777777">
      <w:pPr>
        <w:pStyle w:val="Plattetekstinspringen"/>
        <w:spacing w:line="240" w:lineRule="auto"/>
        <w:rPr>
          <w:rFonts w:ascii="Verdana" w:hAnsi="Verdana"/>
          <w:sz w:val="18"/>
          <w:szCs w:val="18"/>
          <w:lang w:val="nl-NL"/>
        </w:rPr>
      </w:pPr>
    </w:p>
    <w:p w:rsidRPr="004D1B5D" w:rsidR="00D04474" w:rsidP="00D04474" w:rsidRDefault="004D1B5D" w14:paraId="7EB6FE20" w14:textId="4F4F21D8">
      <w:pPr>
        <w:pStyle w:val="Plattetekstinspringen"/>
        <w:spacing w:line="240" w:lineRule="auto"/>
        <w:rPr>
          <w:rFonts w:ascii="Verdana" w:hAnsi="Verdana"/>
          <w:i/>
          <w:sz w:val="18"/>
          <w:szCs w:val="18"/>
          <w:lang w:val="nl-NL"/>
        </w:rPr>
      </w:pPr>
      <w:r w:rsidRPr="004D1B5D">
        <w:rPr>
          <w:rFonts w:ascii="Verdana" w:hAnsi="Verdana"/>
          <w:i/>
          <w:sz w:val="18"/>
          <w:szCs w:val="18"/>
          <w:lang w:val="nl-NL"/>
        </w:rPr>
        <w:t>De Afdeling advisering van de Raad van State heeft geen opmerkingen over het verdrag en adviseert het verdrag te overleggen aan de beide Kamers der Staten-Generaal.</w:t>
      </w:r>
    </w:p>
    <w:p w:rsidR="000274B3" w:rsidP="00D04474" w:rsidRDefault="000274B3" w14:paraId="5BAC9831" w14:textId="77777777">
      <w:pPr>
        <w:pStyle w:val="Plattetekstinspringen"/>
        <w:spacing w:line="240" w:lineRule="auto"/>
        <w:rPr>
          <w:rFonts w:ascii="Verdana" w:hAnsi="Verdana"/>
          <w:i/>
          <w:sz w:val="18"/>
          <w:szCs w:val="18"/>
          <w:lang w:val="nl-NL"/>
        </w:rPr>
      </w:pPr>
    </w:p>
    <w:p w:rsidRPr="00325B0C" w:rsidR="00DE10C4" w:rsidP="00F8497B" w:rsidRDefault="00DE10C4" w14:paraId="7DB50DF3" w14:textId="77777777">
      <w:pPr>
        <w:pStyle w:val="Plattetekstinspringen"/>
        <w:spacing w:line="240" w:lineRule="auto"/>
        <w:rPr>
          <w:rFonts w:ascii="Verdana" w:hAnsi="Verdana"/>
          <w:i/>
          <w:sz w:val="18"/>
          <w:szCs w:val="18"/>
          <w:lang w:val="nl-NL"/>
        </w:rPr>
      </w:pPr>
      <w:r w:rsidRPr="00325B0C">
        <w:rPr>
          <w:rFonts w:ascii="Verdana" w:hAnsi="Verdana"/>
          <w:i/>
          <w:sz w:val="18"/>
          <w:szCs w:val="18"/>
          <w:lang w:val="nl-NL"/>
        </w:rPr>
        <w:t xml:space="preserve">De </w:t>
      </w:r>
      <w:proofErr w:type="spellStart"/>
      <w:r w:rsidRPr="00325B0C">
        <w:rPr>
          <w:rFonts w:ascii="Verdana" w:hAnsi="Verdana"/>
          <w:i/>
          <w:sz w:val="18"/>
          <w:szCs w:val="18"/>
          <w:lang w:val="nl-NL"/>
        </w:rPr>
        <w:t>vice-p</w:t>
      </w:r>
      <w:r w:rsidRPr="00325B0C" w:rsidR="00AF14B5">
        <w:rPr>
          <w:rFonts w:ascii="Verdana" w:hAnsi="Verdana"/>
          <w:i/>
          <w:sz w:val="18"/>
          <w:szCs w:val="18"/>
          <w:lang w:val="nl-NL"/>
        </w:rPr>
        <w:t>r</w:t>
      </w:r>
      <w:r w:rsidRPr="00325B0C">
        <w:rPr>
          <w:rFonts w:ascii="Verdana" w:hAnsi="Verdana"/>
          <w:i/>
          <w:sz w:val="18"/>
          <w:szCs w:val="18"/>
          <w:lang w:val="nl-NL"/>
        </w:rPr>
        <w:t>esident</w:t>
      </w:r>
      <w:proofErr w:type="spellEnd"/>
      <w:r w:rsidRPr="00325B0C">
        <w:rPr>
          <w:rFonts w:ascii="Verdana" w:hAnsi="Verdana"/>
          <w:i/>
          <w:sz w:val="18"/>
          <w:szCs w:val="18"/>
          <w:lang w:val="nl-NL"/>
        </w:rPr>
        <w:t xml:space="preserve"> van de Raad van State,</w:t>
      </w:r>
    </w:p>
    <w:p w:rsidRPr="00325B0C" w:rsidR="00DE10C4" w:rsidP="00F8497B" w:rsidRDefault="00DE10C4" w14:paraId="25E51758" w14:textId="77777777">
      <w:pPr>
        <w:pStyle w:val="Plattetekstinspringen"/>
        <w:spacing w:line="240" w:lineRule="auto"/>
        <w:rPr>
          <w:rFonts w:ascii="Verdana" w:hAnsi="Verdana"/>
          <w:i/>
          <w:sz w:val="18"/>
          <w:szCs w:val="18"/>
          <w:lang w:val="nl-NL"/>
        </w:rPr>
      </w:pPr>
      <w:proofErr w:type="spellStart"/>
      <w:r w:rsidRPr="00325B0C">
        <w:rPr>
          <w:rFonts w:ascii="Verdana" w:hAnsi="Verdana"/>
          <w:i/>
          <w:sz w:val="18"/>
          <w:szCs w:val="18"/>
          <w:lang w:val="nl-NL"/>
        </w:rPr>
        <w:t>Th.C</w:t>
      </w:r>
      <w:proofErr w:type="spellEnd"/>
      <w:r w:rsidRPr="00325B0C">
        <w:rPr>
          <w:rFonts w:ascii="Verdana" w:hAnsi="Verdana"/>
          <w:i/>
          <w:sz w:val="18"/>
          <w:szCs w:val="18"/>
          <w:lang w:val="nl-NL"/>
        </w:rPr>
        <w:t>. de Graaf</w:t>
      </w:r>
    </w:p>
    <w:p w:rsidRPr="00325B0C" w:rsidR="008C5364" w:rsidP="00F8497B" w:rsidRDefault="008C5364" w14:paraId="60BD4C61" w14:textId="77777777">
      <w:pPr>
        <w:pStyle w:val="Plattetekstinspringen"/>
        <w:spacing w:line="240" w:lineRule="auto"/>
        <w:ind w:left="0"/>
        <w:rPr>
          <w:rFonts w:ascii="Verdana" w:hAnsi="Verdana"/>
          <w:i/>
          <w:sz w:val="18"/>
          <w:szCs w:val="18"/>
          <w:lang w:val="nl-NL"/>
        </w:rPr>
      </w:pPr>
    </w:p>
    <w:p w:rsidR="005339D7" w:rsidP="00A47833" w:rsidRDefault="00E93D04" w14:paraId="49812059" w14:textId="28873050">
      <w:pPr>
        <w:pStyle w:val="Plattetekstinspringen"/>
        <w:spacing w:line="240" w:lineRule="auto"/>
        <w:rPr>
          <w:rStyle w:val="cf01"/>
          <w:rFonts w:ascii="Verdana" w:hAnsi="Verdana" w:cs="Times New Roman"/>
          <w:lang w:val="nl-NL" w:eastAsia="nl-NL"/>
        </w:rPr>
      </w:pPr>
      <w:r>
        <w:rPr>
          <w:rFonts w:ascii="Verdana" w:hAnsi="Verdana"/>
          <w:sz w:val="18"/>
          <w:szCs w:val="18"/>
          <w:lang w:val="nl-NL"/>
        </w:rPr>
        <w:t>Van de gelegenheid is gebruik gemaakt om</w:t>
      </w:r>
      <w:r w:rsidR="00A47833">
        <w:rPr>
          <w:rFonts w:ascii="Verdana" w:hAnsi="Verdana"/>
          <w:sz w:val="18"/>
          <w:szCs w:val="18"/>
          <w:lang w:val="nl-NL"/>
        </w:rPr>
        <w:t xml:space="preserve"> </w:t>
      </w:r>
      <w:r w:rsidR="008D5E80">
        <w:rPr>
          <w:rFonts w:ascii="Verdana" w:hAnsi="Verdana"/>
          <w:sz w:val="18"/>
          <w:szCs w:val="18"/>
          <w:lang w:val="nl-NL"/>
        </w:rPr>
        <w:t xml:space="preserve">de tekst in </w:t>
      </w:r>
      <w:r w:rsidR="00E4362A">
        <w:rPr>
          <w:rFonts w:ascii="Verdana" w:hAnsi="Verdana"/>
          <w:sz w:val="18"/>
          <w:szCs w:val="18"/>
          <w:lang w:val="nl-NL"/>
        </w:rPr>
        <w:t xml:space="preserve">paragraaf I.7 </w:t>
      </w:r>
      <w:r w:rsidR="008D5E80">
        <w:rPr>
          <w:rFonts w:ascii="Verdana" w:hAnsi="Verdana"/>
          <w:sz w:val="18"/>
          <w:szCs w:val="18"/>
          <w:lang w:val="nl-NL"/>
        </w:rPr>
        <w:t xml:space="preserve">van de toelichtende nota </w:t>
      </w:r>
      <w:r w:rsidR="000D02EA">
        <w:rPr>
          <w:rFonts w:ascii="Verdana" w:hAnsi="Verdana"/>
          <w:sz w:val="18"/>
          <w:szCs w:val="18"/>
          <w:lang w:val="nl-NL"/>
        </w:rPr>
        <w:t xml:space="preserve">te verduidelijken door </w:t>
      </w:r>
      <w:r w:rsidR="00E4362A">
        <w:rPr>
          <w:rFonts w:ascii="Verdana" w:hAnsi="Verdana"/>
          <w:sz w:val="18"/>
          <w:szCs w:val="18"/>
          <w:lang w:val="nl-NL"/>
        </w:rPr>
        <w:t>aan te vullen</w:t>
      </w:r>
      <w:r w:rsidR="000D02EA">
        <w:rPr>
          <w:rFonts w:ascii="Verdana" w:hAnsi="Verdana"/>
          <w:sz w:val="18"/>
          <w:szCs w:val="18"/>
          <w:lang w:val="nl-NL"/>
        </w:rPr>
        <w:t xml:space="preserve"> dat het </w:t>
      </w:r>
      <w:r w:rsidR="008D5E80">
        <w:rPr>
          <w:rFonts w:ascii="Verdana" w:hAnsi="Verdana"/>
          <w:sz w:val="18"/>
          <w:szCs w:val="18"/>
          <w:lang w:val="nl-NL"/>
        </w:rPr>
        <w:t>P</w:t>
      </w:r>
      <w:r w:rsidR="000D02EA">
        <w:rPr>
          <w:rFonts w:ascii="Verdana" w:hAnsi="Verdana"/>
          <w:sz w:val="18"/>
          <w:szCs w:val="18"/>
          <w:lang w:val="nl-NL"/>
        </w:rPr>
        <w:t xml:space="preserve">rotocol primair betrekking heeft op maatregelen die zijn ontleend aan het BEPS-project en dat het </w:t>
      </w:r>
      <w:r w:rsidR="00610A5C">
        <w:rPr>
          <w:rFonts w:ascii="Verdana" w:hAnsi="Verdana"/>
          <w:sz w:val="18"/>
          <w:szCs w:val="18"/>
          <w:lang w:val="nl-NL"/>
        </w:rPr>
        <w:t xml:space="preserve">Protocol tevens het </w:t>
      </w:r>
      <w:r w:rsidR="008D5E80">
        <w:rPr>
          <w:rFonts w:ascii="Verdana" w:hAnsi="Verdana"/>
          <w:sz w:val="18"/>
          <w:szCs w:val="18"/>
          <w:lang w:val="nl-NL"/>
        </w:rPr>
        <w:t>v</w:t>
      </w:r>
      <w:r w:rsidR="000D02EA">
        <w:rPr>
          <w:rFonts w:ascii="Verdana" w:hAnsi="Verdana"/>
          <w:sz w:val="18"/>
          <w:szCs w:val="18"/>
          <w:lang w:val="nl-NL"/>
        </w:rPr>
        <w:t xml:space="preserve">erdrag op enkele andere punten </w:t>
      </w:r>
      <w:r w:rsidR="00610A5C">
        <w:rPr>
          <w:rFonts w:ascii="Verdana" w:hAnsi="Verdana"/>
          <w:sz w:val="18"/>
          <w:szCs w:val="18"/>
          <w:lang w:val="nl-NL"/>
        </w:rPr>
        <w:t>wijzigt</w:t>
      </w:r>
      <w:r w:rsidR="000D02EA">
        <w:rPr>
          <w:rFonts w:ascii="Verdana" w:hAnsi="Verdana"/>
          <w:sz w:val="18"/>
          <w:szCs w:val="18"/>
          <w:lang w:val="nl-NL"/>
        </w:rPr>
        <w:t xml:space="preserve">. Het </w:t>
      </w:r>
      <w:proofErr w:type="spellStart"/>
      <w:r w:rsidR="000D02EA">
        <w:rPr>
          <w:rFonts w:ascii="Verdana" w:hAnsi="Verdana"/>
          <w:sz w:val="18"/>
          <w:szCs w:val="18"/>
          <w:lang w:val="nl-NL"/>
        </w:rPr>
        <w:t>toetsschema</w:t>
      </w:r>
      <w:proofErr w:type="spellEnd"/>
      <w:r w:rsidR="000D02EA">
        <w:rPr>
          <w:rFonts w:ascii="Verdana" w:hAnsi="Verdana"/>
          <w:sz w:val="18"/>
          <w:szCs w:val="18"/>
          <w:lang w:val="nl-NL"/>
        </w:rPr>
        <w:t xml:space="preserve"> </w:t>
      </w:r>
      <w:r w:rsidR="00D30E8B">
        <w:rPr>
          <w:rFonts w:ascii="Verdana" w:hAnsi="Verdana"/>
          <w:sz w:val="18"/>
          <w:szCs w:val="18"/>
          <w:lang w:val="nl-NL"/>
        </w:rPr>
        <w:t xml:space="preserve">in paragraaf I.7 </w:t>
      </w:r>
      <w:r w:rsidR="000D02EA">
        <w:rPr>
          <w:rFonts w:ascii="Verdana" w:hAnsi="Verdana"/>
          <w:sz w:val="18"/>
          <w:szCs w:val="18"/>
          <w:lang w:val="nl-NL"/>
        </w:rPr>
        <w:t xml:space="preserve">is aangevuld </w:t>
      </w:r>
      <w:r w:rsidR="008D5E80">
        <w:rPr>
          <w:rFonts w:ascii="Verdana" w:hAnsi="Verdana"/>
          <w:sz w:val="18"/>
          <w:szCs w:val="18"/>
          <w:lang w:val="nl-NL"/>
        </w:rPr>
        <w:t xml:space="preserve">met de relevante paragraafnummers. </w:t>
      </w:r>
    </w:p>
    <w:p w:rsidR="00215808" w:rsidP="00FC38C1" w:rsidRDefault="00215808" w14:paraId="4A089A96" w14:textId="77777777">
      <w:pPr>
        <w:pStyle w:val="Plattetekstinspringen"/>
        <w:spacing w:line="240" w:lineRule="auto"/>
        <w:rPr>
          <w:rFonts w:ascii="Verdana" w:hAnsi="Verdana"/>
          <w:sz w:val="18"/>
          <w:szCs w:val="18"/>
          <w:lang w:val="nl-NL"/>
        </w:rPr>
      </w:pPr>
    </w:p>
    <w:p w:rsidR="00215808" w:rsidP="00FC38C1" w:rsidRDefault="00215808" w14:paraId="6D359FB6" w14:textId="671FF751">
      <w:pPr>
        <w:pStyle w:val="Plattetekstinspringen"/>
        <w:spacing w:line="240" w:lineRule="auto"/>
        <w:rPr>
          <w:rFonts w:ascii="Verdana" w:hAnsi="Verdana"/>
          <w:sz w:val="18"/>
          <w:szCs w:val="18"/>
          <w:lang w:val="nl-NL"/>
        </w:rPr>
      </w:pPr>
      <w:r>
        <w:rPr>
          <w:rFonts w:ascii="Verdana" w:hAnsi="Verdana"/>
          <w:sz w:val="18"/>
          <w:szCs w:val="18"/>
          <w:lang w:val="nl-NL"/>
        </w:rPr>
        <w:t>Voorts is van de gelegenheid gebruik gemaakt om enkele redactionele verbeteringen door te voeren.</w:t>
      </w:r>
    </w:p>
    <w:p w:rsidR="00215808" w:rsidP="00FC38C1" w:rsidRDefault="00215808" w14:paraId="08FAF784" w14:textId="77777777">
      <w:pPr>
        <w:pStyle w:val="Plattetekstinspringen"/>
        <w:spacing w:line="240" w:lineRule="auto"/>
        <w:rPr>
          <w:rFonts w:ascii="Verdana" w:hAnsi="Verdana"/>
          <w:sz w:val="18"/>
          <w:szCs w:val="18"/>
          <w:lang w:val="nl-NL"/>
        </w:rPr>
      </w:pPr>
    </w:p>
    <w:p w:rsidR="005B4700" w:rsidRDefault="005B4700" w14:paraId="2115E2EE" w14:textId="77777777">
      <w:pPr>
        <w:spacing w:line="240" w:lineRule="auto"/>
        <w:rPr>
          <w:szCs w:val="18"/>
          <w:lang w:eastAsia="zh-CN"/>
        </w:rPr>
      </w:pPr>
      <w:r>
        <w:rPr>
          <w:szCs w:val="18"/>
        </w:rPr>
        <w:br w:type="page"/>
      </w:r>
    </w:p>
    <w:p w:rsidRPr="001423B4" w:rsidR="0039392D" w:rsidP="00FC38C1" w:rsidRDefault="0039392D" w14:paraId="28790ACC" w14:textId="24E5DB2C">
      <w:pPr>
        <w:pStyle w:val="Plattetekstinspringen"/>
        <w:spacing w:line="240" w:lineRule="auto"/>
        <w:rPr>
          <w:rFonts w:ascii="Verdana" w:hAnsi="Verdana"/>
          <w:sz w:val="18"/>
          <w:szCs w:val="18"/>
          <w:lang w:val="nl-NL"/>
        </w:rPr>
      </w:pPr>
      <w:r w:rsidRPr="00325B0C">
        <w:rPr>
          <w:rFonts w:ascii="Verdana" w:hAnsi="Verdana"/>
          <w:sz w:val="18"/>
          <w:szCs w:val="18"/>
          <w:lang w:val="nl-NL"/>
        </w:rPr>
        <w:lastRenderedPageBreak/>
        <w:t xml:space="preserve">Ik verzoek U, mede namens de </w:t>
      </w:r>
      <w:r w:rsidRPr="00325B0C" w:rsidR="00F8497B">
        <w:rPr>
          <w:rFonts w:ascii="Verdana" w:hAnsi="Verdana"/>
          <w:sz w:val="18"/>
          <w:szCs w:val="18"/>
          <w:lang w:val="nl-NL"/>
        </w:rPr>
        <w:t>Staatsecretaris van Financiën</w:t>
      </w:r>
      <w:r w:rsidR="00A75D80">
        <w:rPr>
          <w:rFonts w:ascii="Verdana" w:hAnsi="Verdana"/>
          <w:sz w:val="18"/>
          <w:szCs w:val="18"/>
          <w:lang w:val="nl-NL"/>
        </w:rPr>
        <w:t xml:space="preserve"> </w:t>
      </w:r>
      <w:r w:rsidRPr="00A75D80" w:rsidR="00A75D80">
        <w:rPr>
          <w:rFonts w:ascii="Verdana" w:hAnsi="Verdana"/>
          <w:sz w:val="18"/>
          <w:szCs w:val="18"/>
          <w:lang w:val="nl-NL"/>
        </w:rPr>
        <w:t xml:space="preserve">– Fiscaliteit en </w:t>
      </w:r>
      <w:r w:rsidR="00D22852">
        <w:rPr>
          <w:rFonts w:ascii="Verdana" w:hAnsi="Verdana"/>
          <w:sz w:val="18"/>
          <w:szCs w:val="18"/>
          <w:lang w:val="nl-NL"/>
        </w:rPr>
        <w:t>Belastingdienst</w:t>
      </w:r>
      <w:r w:rsidRPr="00325B0C">
        <w:rPr>
          <w:rFonts w:ascii="Verdana" w:hAnsi="Verdana"/>
          <w:sz w:val="18"/>
          <w:szCs w:val="18"/>
          <w:lang w:val="nl-NL"/>
        </w:rPr>
        <w:t xml:space="preserve">, </w:t>
      </w:r>
      <w:r w:rsidRPr="00325B0C">
        <w:rPr>
          <w:rFonts w:ascii="Verdana" w:hAnsi="Verdana"/>
          <w:sz w:val="18"/>
          <w:szCs w:val="24"/>
          <w:lang w:val="nl-NL" w:eastAsia="nl-NL"/>
        </w:rPr>
        <w:t xml:space="preserve">mij te machtigen gevolg te geven aan mijn voornemen </w:t>
      </w:r>
      <w:r w:rsidRPr="00325B0C" w:rsidR="00F8497B">
        <w:rPr>
          <w:rFonts w:ascii="Verdana" w:hAnsi="Verdana"/>
          <w:sz w:val="18"/>
          <w:szCs w:val="24"/>
          <w:lang w:val="nl-NL" w:eastAsia="nl-NL"/>
        </w:rPr>
        <w:t xml:space="preserve">het </w:t>
      </w:r>
      <w:r w:rsidR="008D5E80">
        <w:rPr>
          <w:rFonts w:ascii="Verdana" w:hAnsi="Verdana"/>
          <w:sz w:val="18"/>
          <w:szCs w:val="24"/>
          <w:lang w:val="nl-NL" w:eastAsia="nl-NL"/>
        </w:rPr>
        <w:t>P</w:t>
      </w:r>
      <w:r w:rsidR="000D02EA">
        <w:rPr>
          <w:rFonts w:ascii="Verdana" w:hAnsi="Verdana"/>
          <w:sz w:val="18"/>
          <w:szCs w:val="24"/>
          <w:lang w:val="nl-NL" w:eastAsia="nl-NL"/>
        </w:rPr>
        <w:t>rotocol</w:t>
      </w:r>
      <w:r w:rsidRPr="00325B0C" w:rsidR="00931778">
        <w:rPr>
          <w:rFonts w:ascii="Verdana" w:hAnsi="Verdana"/>
          <w:sz w:val="18"/>
          <w:szCs w:val="24"/>
          <w:lang w:val="nl-NL" w:eastAsia="nl-NL"/>
        </w:rPr>
        <w:t xml:space="preserve"> </w:t>
      </w:r>
      <w:r w:rsidRPr="00325B0C">
        <w:rPr>
          <w:rFonts w:ascii="Verdana" w:hAnsi="Verdana"/>
          <w:sz w:val="18"/>
          <w:szCs w:val="24"/>
          <w:lang w:val="nl-NL" w:eastAsia="nl-NL"/>
        </w:rPr>
        <w:t xml:space="preserve">vergezeld van de </w:t>
      </w:r>
      <w:r w:rsidRPr="00325B0C" w:rsidR="00D92D32">
        <w:rPr>
          <w:rFonts w:ascii="Verdana" w:hAnsi="Verdana"/>
          <w:sz w:val="18"/>
          <w:szCs w:val="24"/>
          <w:lang w:val="nl-NL" w:eastAsia="nl-NL"/>
        </w:rPr>
        <w:t xml:space="preserve">gewijzigde </w:t>
      </w:r>
      <w:r w:rsidRPr="00325B0C">
        <w:rPr>
          <w:rFonts w:ascii="Verdana" w:hAnsi="Verdana"/>
          <w:sz w:val="18"/>
          <w:szCs w:val="24"/>
          <w:lang w:val="nl-NL" w:eastAsia="nl-NL"/>
        </w:rPr>
        <w:t>toelichtende nota ter stilzwijgende goedkeuring</w:t>
      </w:r>
      <w:r w:rsidRPr="001423B4">
        <w:rPr>
          <w:rFonts w:ascii="Verdana" w:hAnsi="Verdana"/>
          <w:sz w:val="18"/>
          <w:szCs w:val="24"/>
          <w:lang w:val="nl-NL" w:eastAsia="nl-NL"/>
        </w:rPr>
        <w:t xml:space="preserve"> over te leggen aan de Eerste en aan de Tweede Kamer der Staten-Generaal.</w:t>
      </w:r>
    </w:p>
    <w:p w:rsidR="0008616E" w:rsidP="008E23C6" w:rsidRDefault="0008616E" w14:paraId="46A00B2D" w14:textId="77777777">
      <w:pPr>
        <w:spacing w:line="280" w:lineRule="exact"/>
        <w:rPr>
          <w:szCs w:val="18"/>
          <w:lang w:eastAsia="zh-CN"/>
        </w:rPr>
      </w:pPr>
    </w:p>
    <w:p w:rsidR="00931778" w:rsidP="008E23C6" w:rsidRDefault="00931778" w14:paraId="04D999BD" w14:textId="77777777">
      <w:pPr>
        <w:spacing w:line="280" w:lineRule="exact"/>
        <w:rPr>
          <w:szCs w:val="18"/>
          <w:lang w:eastAsia="zh-CN"/>
        </w:rPr>
      </w:pPr>
    </w:p>
    <w:p w:rsidRPr="005B4700" w:rsidR="005B4700" w:rsidP="005B4700" w:rsidRDefault="0008616E" w14:paraId="1C313D3B" w14:textId="2806B8A2">
      <w:pPr>
        <w:spacing w:line="280" w:lineRule="exact"/>
        <w:ind w:left="1418"/>
        <w:jc w:val="center"/>
        <w:rPr>
          <w:szCs w:val="18"/>
          <w:lang w:eastAsia="zh-CN"/>
        </w:rPr>
      </w:pPr>
      <w:r>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sectPr w:rsidRPr="005B4700" w:rsidR="005B4700"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67C3" w14:textId="77777777" w:rsidR="002F381C" w:rsidRDefault="002F381C">
      <w:r>
        <w:separator/>
      </w:r>
    </w:p>
    <w:p w14:paraId="2923767D" w14:textId="77777777" w:rsidR="002F381C" w:rsidRDefault="002F381C"/>
  </w:endnote>
  <w:endnote w:type="continuationSeparator" w:id="0">
    <w:p w14:paraId="26E5FAFD" w14:textId="77777777" w:rsidR="002F381C" w:rsidRDefault="002F381C">
      <w:r>
        <w:continuationSeparator/>
      </w:r>
    </w:p>
    <w:p w14:paraId="5FDA8C88" w14:textId="77777777" w:rsidR="002F381C" w:rsidRDefault="002F3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84FD" w14:textId="77777777" w:rsidR="00D769D5" w:rsidRPr="009C5E6A" w:rsidRDefault="00D769D5">
    <w:pPr>
      <w:pStyle w:val="Voettekst"/>
    </w:pPr>
  </w:p>
  <w:p w14:paraId="393BC4A3"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34B21F1E" w14:textId="77777777">
      <w:trPr>
        <w:trHeight w:hRule="exact" w:val="240"/>
      </w:trPr>
      <w:tc>
        <w:tcPr>
          <w:tcW w:w="7752" w:type="dxa"/>
          <w:shd w:val="clear" w:color="auto" w:fill="auto"/>
        </w:tcPr>
        <w:p w14:paraId="44F37C41"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4BF297B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4D59B0">
            <w:fldChar w:fldCharType="begin"/>
          </w:r>
          <w:r w:rsidR="004D59B0">
            <w:instrText xml:space="preserve"> NUMPAGES   \* MERGEFORMAT </w:instrText>
          </w:r>
          <w:r w:rsidR="004D59B0">
            <w:fldChar w:fldCharType="separate"/>
          </w:r>
          <w:r w:rsidR="00C258F1">
            <w:t>1</w:t>
          </w:r>
          <w:r w:rsidR="004D59B0">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3276F17" w14:textId="77777777">
      <w:trPr>
        <w:trHeight w:hRule="exact" w:val="240"/>
      </w:trPr>
      <w:tc>
        <w:tcPr>
          <w:tcW w:w="7752" w:type="dxa"/>
          <w:shd w:val="clear" w:color="auto" w:fill="auto"/>
        </w:tcPr>
        <w:p w14:paraId="046BDD09" w14:textId="77777777" w:rsidR="00D769D5" w:rsidRPr="009C5E6A" w:rsidRDefault="00D769D5" w:rsidP="002B153C">
          <w:bookmarkStart w:id="10" w:name="bmVoettekst1"/>
        </w:p>
      </w:tc>
      <w:tc>
        <w:tcPr>
          <w:tcW w:w="2148" w:type="dxa"/>
        </w:tcPr>
        <w:p w14:paraId="390B5778" w14:textId="7CA37F83"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C258F1">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85511">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C258F1">
            <w:rPr>
              <w:rStyle w:val="Huisstijl-GegevenCharChar"/>
            </w:rPr>
            <w:t>van</w:t>
          </w:r>
          <w:r w:rsidRPr="009C5E6A">
            <w:rPr>
              <w:rStyle w:val="Huisstijl-GegevenCharChar"/>
            </w:rPr>
            <w:fldChar w:fldCharType="end"/>
          </w:r>
          <w:r w:rsidRPr="009C5E6A">
            <w:rPr>
              <w:rStyle w:val="Huisstijl-GegevenCharChar"/>
            </w:rPr>
            <w:t xml:space="preserve"> </w:t>
          </w:r>
          <w:r w:rsidR="004D59B0">
            <w:fldChar w:fldCharType="begin"/>
          </w:r>
          <w:r w:rsidR="004D59B0">
            <w:instrText xml:space="preserve"> NUMPAGES   \* MERGEFORMAT </w:instrText>
          </w:r>
          <w:r w:rsidR="004D59B0">
            <w:fldChar w:fldCharType="separate"/>
          </w:r>
          <w:r w:rsidR="00485511">
            <w:t>2</w:t>
          </w:r>
          <w:r w:rsidR="004D59B0">
            <w:fldChar w:fldCharType="end"/>
          </w:r>
        </w:p>
      </w:tc>
    </w:tr>
    <w:bookmarkEnd w:id="10"/>
  </w:tbl>
  <w:p w14:paraId="1ADD6654" w14:textId="77777777" w:rsidR="00D769D5" w:rsidRPr="009C5E6A" w:rsidRDefault="00D769D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DE8E" w14:textId="17BA460C" w:rsidR="00A26BD7" w:rsidRPr="00A26BD7" w:rsidRDefault="00A26BD7">
    <w:pPr>
      <w:pStyle w:val="Voettekst"/>
      <w:jc w:val="right"/>
      <w:rPr>
        <w:sz w:val="13"/>
        <w:szCs w:val="13"/>
      </w:rPr>
    </w:pPr>
    <w:r w:rsidRPr="00A26BD7">
      <w:rPr>
        <w:sz w:val="13"/>
        <w:szCs w:val="13"/>
      </w:rPr>
      <w:fldChar w:fldCharType="begin"/>
    </w:r>
    <w:r w:rsidRPr="00A26BD7">
      <w:rPr>
        <w:sz w:val="13"/>
        <w:szCs w:val="13"/>
      </w:rPr>
      <w:instrText xml:space="preserve"> DOCPROPERTY  L_PAGE  \* MERGEFORMAT </w:instrText>
    </w:r>
    <w:r w:rsidRPr="00A26BD7">
      <w:rPr>
        <w:sz w:val="13"/>
        <w:szCs w:val="13"/>
      </w:rPr>
      <w:fldChar w:fldCharType="separate"/>
    </w:r>
    <w:r w:rsidRPr="00A26BD7">
      <w:rPr>
        <w:sz w:val="13"/>
        <w:szCs w:val="13"/>
      </w:rPr>
      <w:t>Pagina</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PAGE   \* MERGEFORMAT </w:instrText>
    </w:r>
    <w:r w:rsidRPr="00A26BD7">
      <w:rPr>
        <w:sz w:val="13"/>
        <w:szCs w:val="13"/>
      </w:rPr>
      <w:fldChar w:fldCharType="separate"/>
    </w:r>
    <w:r w:rsidR="00485511">
      <w:rPr>
        <w:noProof/>
        <w:sz w:val="13"/>
        <w:szCs w:val="13"/>
      </w:rPr>
      <w:t>1</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DOCPROPERTY  L_PAGEOF  \* MERGEFORMAT </w:instrText>
    </w:r>
    <w:r w:rsidRPr="00A26BD7">
      <w:rPr>
        <w:sz w:val="13"/>
        <w:szCs w:val="13"/>
      </w:rPr>
      <w:fldChar w:fldCharType="separate"/>
    </w:r>
    <w:r w:rsidRPr="00A26BD7">
      <w:rPr>
        <w:sz w:val="13"/>
        <w:szCs w:val="13"/>
      </w:rPr>
      <w:t>van</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NUMPAGES   \* MERGEFORMAT </w:instrText>
    </w:r>
    <w:r w:rsidRPr="00A26BD7">
      <w:rPr>
        <w:sz w:val="13"/>
        <w:szCs w:val="13"/>
      </w:rPr>
      <w:fldChar w:fldCharType="separate"/>
    </w:r>
    <w:r w:rsidR="00485511">
      <w:rPr>
        <w:noProof/>
        <w:sz w:val="13"/>
        <w:szCs w:val="13"/>
      </w:rPr>
      <w:t>2</w:t>
    </w:r>
    <w:r w:rsidRPr="00A26BD7">
      <w:rPr>
        <w:sz w:val="13"/>
        <w:szCs w:val="13"/>
      </w:rPr>
      <w:fldChar w:fldCharType="end"/>
    </w:r>
  </w:p>
  <w:p w14:paraId="7226C52D" w14:textId="77777777" w:rsidR="00D769D5" w:rsidRPr="009C5E6A" w:rsidRDefault="00D769D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134C" w14:textId="77777777" w:rsidR="002F381C" w:rsidRDefault="002F381C">
      <w:r>
        <w:separator/>
      </w:r>
    </w:p>
    <w:p w14:paraId="45131C35" w14:textId="77777777" w:rsidR="002F381C" w:rsidRDefault="002F381C"/>
  </w:footnote>
  <w:footnote w:type="continuationSeparator" w:id="0">
    <w:p w14:paraId="42509232" w14:textId="77777777" w:rsidR="002F381C" w:rsidRDefault="002F381C">
      <w:r>
        <w:continuationSeparator/>
      </w:r>
    </w:p>
    <w:p w14:paraId="2805538B" w14:textId="77777777" w:rsidR="002F381C" w:rsidRDefault="002F3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F1C4" w14:textId="77777777" w:rsidR="00D769D5" w:rsidRPr="009C5E6A" w:rsidRDefault="00D769D5">
    <w:pPr>
      <w:pStyle w:val="Koptekst"/>
    </w:pPr>
  </w:p>
  <w:p w14:paraId="340AA72C"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F8F" w14:textId="77777777" w:rsidR="00D769D5" w:rsidRPr="009C5E6A" w:rsidRDefault="00D769D5" w:rsidP="004F44C2">
    <w:pPr>
      <w:pStyle w:val="Koptekst"/>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16D3CEA8" w14:textId="77777777" w:rsidTr="00407B7E">
      <w:trPr>
        <w:trHeight w:hRule="exact" w:val="85"/>
      </w:trPr>
      <w:tc>
        <w:tcPr>
          <w:tcW w:w="7520" w:type="dxa"/>
          <w:shd w:val="clear" w:color="auto" w:fill="auto"/>
        </w:tcPr>
        <w:p w14:paraId="355B9E47" w14:textId="77777777" w:rsidR="00D769D5" w:rsidRPr="009C5E6A" w:rsidRDefault="00D769D5" w:rsidP="004F44C2">
          <w:pPr>
            <w:spacing w:line="240" w:lineRule="auto"/>
            <w:rPr>
              <w:sz w:val="12"/>
              <w:szCs w:val="12"/>
            </w:rPr>
          </w:pPr>
        </w:p>
      </w:tc>
    </w:tr>
  </w:tbl>
  <w:p w14:paraId="56ABB3BC"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991F" w14:textId="6B2F59F6" w:rsidR="00D769D5" w:rsidRPr="009C5E6A" w:rsidRDefault="003F27E5" w:rsidP="00BC4AE3">
    <w:pPr>
      <w:pStyle w:val="Koptekst"/>
    </w:pPr>
    <w:r>
      <w:rPr>
        <w:noProof/>
      </w:rPr>
      <mc:AlternateContent>
        <mc:Choice Requires="wps">
          <w:drawing>
            <wp:anchor distT="0" distB="0" distL="114300" distR="114300" simplePos="0" relativeHeight="251657728" behindDoc="0" locked="0" layoutInCell="1" allowOverlap="1" wp14:anchorId="13DBD0CD" wp14:editId="3D57C50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11" w:name="bm_BZlogo"/>
                                <w:bookmarkEnd w:id="11"/>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12" w:name="bm_headerlogo"/>
                                <w:bookmarkEnd w:id="12"/>
                              </w:p>
                            </w:tc>
                          </w:tr>
                        </w:tbl>
                        <w:p w14:paraId="7F7741E3"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BD0C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13" w:name="bm_BZlogo"/>
                          <w:bookmarkEnd w:id="13"/>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14" w:name="bm_headerlogo"/>
                          <w:bookmarkEnd w:id="14"/>
                        </w:p>
                      </w:tc>
                    </w:tr>
                  </w:tbl>
                  <w:p w14:paraId="7F7741E3" w14:textId="77777777" w:rsidR="00D769D5" w:rsidRDefault="00D769D5" w:rsidP="00092C5F"/>
                </w:txbxContent>
              </v:textbox>
              <w10:wrap anchory="page"/>
            </v:shape>
          </w:pict>
        </mc:Fallback>
      </mc:AlternateContent>
    </w:r>
  </w:p>
  <w:p w14:paraId="4B4715F9" w14:textId="77777777" w:rsidR="00D769D5" w:rsidRPr="009C5E6A" w:rsidRDefault="00D769D5"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3B223433"/>
    <w:multiLevelType w:val="hybridMultilevel"/>
    <w:tmpl w:val="61965784"/>
    <w:lvl w:ilvl="0" w:tplc="234CA4B6">
      <w:numFmt w:val="bullet"/>
      <w:lvlText w:val="-"/>
      <w:lvlJc w:val="left"/>
      <w:pPr>
        <w:ind w:left="1778" w:hanging="360"/>
      </w:pPr>
      <w:rPr>
        <w:rFonts w:ascii="Verdana" w:eastAsia="Times New Roman" w:hAnsi="Verdana"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D0731EE"/>
    <w:multiLevelType w:val="multilevel"/>
    <w:tmpl w:val="C6A2B8B4"/>
    <w:numStyleLink w:val="StyleNumbered"/>
  </w:abstractNum>
  <w:abstractNum w:abstractNumId="2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4"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5"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6"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1971981098">
    <w:abstractNumId w:val="12"/>
  </w:num>
  <w:num w:numId="2" w16cid:durableId="230585628">
    <w:abstractNumId w:val="7"/>
  </w:num>
  <w:num w:numId="3" w16cid:durableId="228880189">
    <w:abstractNumId w:val="6"/>
  </w:num>
  <w:num w:numId="4" w16cid:durableId="1047143862">
    <w:abstractNumId w:val="5"/>
  </w:num>
  <w:num w:numId="5" w16cid:durableId="168368608">
    <w:abstractNumId w:val="4"/>
  </w:num>
  <w:num w:numId="6" w16cid:durableId="1765371392">
    <w:abstractNumId w:val="16"/>
  </w:num>
  <w:num w:numId="7" w16cid:durableId="1524632934">
    <w:abstractNumId w:val="3"/>
  </w:num>
  <w:num w:numId="8" w16cid:durableId="928580054">
    <w:abstractNumId w:val="2"/>
  </w:num>
  <w:num w:numId="9" w16cid:durableId="494880889">
    <w:abstractNumId w:val="1"/>
  </w:num>
  <w:num w:numId="10" w16cid:durableId="1407267427">
    <w:abstractNumId w:val="0"/>
  </w:num>
  <w:num w:numId="11" w16cid:durableId="253170427">
    <w:abstractNumId w:val="10"/>
  </w:num>
  <w:num w:numId="12" w16cid:durableId="91244134">
    <w:abstractNumId w:val="13"/>
  </w:num>
  <w:num w:numId="13" w16cid:durableId="676232265">
    <w:abstractNumId w:val="18"/>
  </w:num>
  <w:num w:numId="14" w16cid:durableId="903834020">
    <w:abstractNumId w:val="14"/>
  </w:num>
  <w:num w:numId="15" w16cid:durableId="2073263661">
    <w:abstractNumId w:val="11"/>
  </w:num>
  <w:num w:numId="16" w16cid:durableId="1597400955">
    <w:abstractNumId w:val="11"/>
  </w:num>
  <w:num w:numId="17" w16cid:durableId="1662463653">
    <w:abstractNumId w:val="11"/>
  </w:num>
  <w:num w:numId="18" w16cid:durableId="883980074">
    <w:abstractNumId w:val="11"/>
  </w:num>
  <w:num w:numId="19" w16cid:durableId="1399522171">
    <w:abstractNumId w:val="11"/>
  </w:num>
  <w:num w:numId="20" w16cid:durableId="1054426080">
    <w:abstractNumId w:val="23"/>
  </w:num>
  <w:num w:numId="21" w16cid:durableId="900333751">
    <w:abstractNumId w:val="23"/>
  </w:num>
  <w:num w:numId="22" w16cid:durableId="784927459">
    <w:abstractNumId w:val="23"/>
  </w:num>
  <w:num w:numId="23" w16cid:durableId="728379399">
    <w:abstractNumId w:val="23"/>
  </w:num>
  <w:num w:numId="24" w16cid:durableId="1594781607">
    <w:abstractNumId w:val="11"/>
  </w:num>
  <w:num w:numId="25" w16cid:durableId="1727144210">
    <w:abstractNumId w:val="11"/>
  </w:num>
  <w:num w:numId="26" w16cid:durableId="1438910528">
    <w:abstractNumId w:val="11"/>
  </w:num>
  <w:num w:numId="27" w16cid:durableId="844442528">
    <w:abstractNumId w:val="11"/>
  </w:num>
  <w:num w:numId="28" w16cid:durableId="1996951038">
    <w:abstractNumId w:val="11"/>
  </w:num>
  <w:num w:numId="29" w16cid:durableId="1821733032">
    <w:abstractNumId w:val="23"/>
  </w:num>
  <w:num w:numId="30" w16cid:durableId="553740118">
    <w:abstractNumId w:val="23"/>
  </w:num>
  <w:num w:numId="31" w16cid:durableId="1826434295">
    <w:abstractNumId w:val="23"/>
  </w:num>
  <w:num w:numId="32" w16cid:durableId="2095317001">
    <w:abstractNumId w:val="23"/>
  </w:num>
  <w:num w:numId="33" w16cid:durableId="1665936893">
    <w:abstractNumId w:val="12"/>
  </w:num>
  <w:num w:numId="34" w16cid:durableId="705787821">
    <w:abstractNumId w:val="7"/>
  </w:num>
  <w:num w:numId="35" w16cid:durableId="2022272872">
    <w:abstractNumId w:val="16"/>
  </w:num>
  <w:num w:numId="36" w16cid:durableId="2091074146">
    <w:abstractNumId w:val="3"/>
  </w:num>
  <w:num w:numId="37" w16cid:durableId="1909150135">
    <w:abstractNumId w:val="22"/>
  </w:num>
  <w:num w:numId="38" w16cid:durableId="1040520227">
    <w:abstractNumId w:val="9"/>
  </w:num>
  <w:num w:numId="39" w16cid:durableId="80568758">
    <w:abstractNumId w:val="19"/>
  </w:num>
  <w:num w:numId="40" w16cid:durableId="1328556523">
    <w:abstractNumId w:val="25"/>
  </w:num>
  <w:num w:numId="41" w16cid:durableId="808088750">
    <w:abstractNumId w:val="15"/>
  </w:num>
  <w:num w:numId="42" w16cid:durableId="1329207325">
    <w:abstractNumId w:val="26"/>
  </w:num>
  <w:num w:numId="43" w16cid:durableId="1878202272">
    <w:abstractNumId w:val="24"/>
  </w:num>
  <w:num w:numId="44" w16cid:durableId="1175262531">
    <w:abstractNumId w:val="20"/>
  </w:num>
  <w:num w:numId="45" w16cid:durableId="2012249262">
    <w:abstractNumId w:val="27"/>
  </w:num>
  <w:num w:numId="46" w16cid:durableId="500853294">
    <w:abstractNumId w:val="21"/>
  </w:num>
  <w:num w:numId="47" w16cid:durableId="1102338927">
    <w:abstractNumId w:val="8"/>
  </w:num>
  <w:num w:numId="48" w16cid:durableId="173835961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16241"/>
    <w:rsid w:val="00020189"/>
    <w:rsid w:val="00020EE4"/>
    <w:rsid w:val="00023E9A"/>
    <w:rsid w:val="000274B3"/>
    <w:rsid w:val="00031CCA"/>
    <w:rsid w:val="00034A84"/>
    <w:rsid w:val="00035E67"/>
    <w:rsid w:val="000453E9"/>
    <w:rsid w:val="000527C8"/>
    <w:rsid w:val="00054333"/>
    <w:rsid w:val="0005716F"/>
    <w:rsid w:val="000574E1"/>
    <w:rsid w:val="00071F28"/>
    <w:rsid w:val="00080A91"/>
    <w:rsid w:val="0008133F"/>
    <w:rsid w:val="0008616E"/>
    <w:rsid w:val="0009102B"/>
    <w:rsid w:val="00092799"/>
    <w:rsid w:val="00092C5F"/>
    <w:rsid w:val="00094737"/>
    <w:rsid w:val="00096680"/>
    <w:rsid w:val="000976E3"/>
    <w:rsid w:val="000A0081"/>
    <w:rsid w:val="000A174A"/>
    <w:rsid w:val="000A1AED"/>
    <w:rsid w:val="000A39E8"/>
    <w:rsid w:val="000A480F"/>
    <w:rsid w:val="000A65AC"/>
    <w:rsid w:val="000B56C9"/>
    <w:rsid w:val="000B7128"/>
    <w:rsid w:val="000B7281"/>
    <w:rsid w:val="000B7FAB"/>
    <w:rsid w:val="000C0C69"/>
    <w:rsid w:val="000C1D25"/>
    <w:rsid w:val="000C3449"/>
    <w:rsid w:val="000C3EA9"/>
    <w:rsid w:val="000C5E8B"/>
    <w:rsid w:val="000D02EA"/>
    <w:rsid w:val="000D1B10"/>
    <w:rsid w:val="000D37D5"/>
    <w:rsid w:val="000D595D"/>
    <w:rsid w:val="000F5BE0"/>
    <w:rsid w:val="001013D2"/>
    <w:rsid w:val="00104D99"/>
    <w:rsid w:val="001075CB"/>
    <w:rsid w:val="00107C9D"/>
    <w:rsid w:val="001124DF"/>
    <w:rsid w:val="00120734"/>
    <w:rsid w:val="00123704"/>
    <w:rsid w:val="001270C7"/>
    <w:rsid w:val="001275AB"/>
    <w:rsid w:val="00127C7F"/>
    <w:rsid w:val="001312C9"/>
    <w:rsid w:val="00132CC3"/>
    <w:rsid w:val="001350E7"/>
    <w:rsid w:val="00135F63"/>
    <w:rsid w:val="00140D47"/>
    <w:rsid w:val="00145C49"/>
    <w:rsid w:val="0014786A"/>
    <w:rsid w:val="001516A4"/>
    <w:rsid w:val="00151E5F"/>
    <w:rsid w:val="00151EB5"/>
    <w:rsid w:val="0015605E"/>
    <w:rsid w:val="001569AB"/>
    <w:rsid w:val="00162D10"/>
    <w:rsid w:val="00164ED2"/>
    <w:rsid w:val="00165C45"/>
    <w:rsid w:val="001726F3"/>
    <w:rsid w:val="0017532E"/>
    <w:rsid w:val="00175C21"/>
    <w:rsid w:val="00176B48"/>
    <w:rsid w:val="00177887"/>
    <w:rsid w:val="001819CD"/>
    <w:rsid w:val="00185576"/>
    <w:rsid w:val="00185951"/>
    <w:rsid w:val="00186811"/>
    <w:rsid w:val="00193858"/>
    <w:rsid w:val="00195C58"/>
    <w:rsid w:val="00196D1D"/>
    <w:rsid w:val="001A2BEA"/>
    <w:rsid w:val="001A416C"/>
    <w:rsid w:val="001A6D93"/>
    <w:rsid w:val="001D47BA"/>
    <w:rsid w:val="001D4A9C"/>
    <w:rsid w:val="001E0B0C"/>
    <w:rsid w:val="001E34C6"/>
    <w:rsid w:val="001E3A35"/>
    <w:rsid w:val="001E46B3"/>
    <w:rsid w:val="001E5581"/>
    <w:rsid w:val="001F3C70"/>
    <w:rsid w:val="001F798B"/>
    <w:rsid w:val="00202465"/>
    <w:rsid w:val="0021228E"/>
    <w:rsid w:val="00212C5E"/>
    <w:rsid w:val="00214F2B"/>
    <w:rsid w:val="00215808"/>
    <w:rsid w:val="00216367"/>
    <w:rsid w:val="002428E3"/>
    <w:rsid w:val="002442BD"/>
    <w:rsid w:val="00244E5B"/>
    <w:rsid w:val="0025088A"/>
    <w:rsid w:val="002551CB"/>
    <w:rsid w:val="002607CA"/>
    <w:rsid w:val="00260BAF"/>
    <w:rsid w:val="00264424"/>
    <w:rsid w:val="002650F7"/>
    <w:rsid w:val="002651AD"/>
    <w:rsid w:val="00271DA1"/>
    <w:rsid w:val="00273F3B"/>
    <w:rsid w:val="00274BA3"/>
    <w:rsid w:val="00275984"/>
    <w:rsid w:val="00280F74"/>
    <w:rsid w:val="00281752"/>
    <w:rsid w:val="00283773"/>
    <w:rsid w:val="0028393E"/>
    <w:rsid w:val="00285977"/>
    <w:rsid w:val="00286998"/>
    <w:rsid w:val="00291AB7"/>
    <w:rsid w:val="002A16AF"/>
    <w:rsid w:val="002A584F"/>
    <w:rsid w:val="002B0F9B"/>
    <w:rsid w:val="002B153C"/>
    <w:rsid w:val="002B4060"/>
    <w:rsid w:val="002C2F46"/>
    <w:rsid w:val="002C4C66"/>
    <w:rsid w:val="002D04C2"/>
    <w:rsid w:val="002D317B"/>
    <w:rsid w:val="002D502D"/>
    <w:rsid w:val="002D5104"/>
    <w:rsid w:val="002E0F69"/>
    <w:rsid w:val="002E4F52"/>
    <w:rsid w:val="002E7C0A"/>
    <w:rsid w:val="002F381C"/>
    <w:rsid w:val="00305480"/>
    <w:rsid w:val="00312597"/>
    <w:rsid w:val="00312C17"/>
    <w:rsid w:val="00314773"/>
    <w:rsid w:val="003153CF"/>
    <w:rsid w:val="003215ED"/>
    <w:rsid w:val="00325B0C"/>
    <w:rsid w:val="00330E04"/>
    <w:rsid w:val="00341FA0"/>
    <w:rsid w:val="00343C8D"/>
    <w:rsid w:val="00344E82"/>
    <w:rsid w:val="0035177E"/>
    <w:rsid w:val="003530F0"/>
    <w:rsid w:val="00353932"/>
    <w:rsid w:val="0036252A"/>
    <w:rsid w:val="00364A96"/>
    <w:rsid w:val="00364D9D"/>
    <w:rsid w:val="0037421D"/>
    <w:rsid w:val="00374348"/>
    <w:rsid w:val="003743CF"/>
    <w:rsid w:val="00377C16"/>
    <w:rsid w:val="00383DA1"/>
    <w:rsid w:val="00386089"/>
    <w:rsid w:val="0039392D"/>
    <w:rsid w:val="003951BD"/>
    <w:rsid w:val="00395575"/>
    <w:rsid w:val="003A0424"/>
    <w:rsid w:val="003A06C8"/>
    <w:rsid w:val="003A0D7C"/>
    <w:rsid w:val="003A6CAD"/>
    <w:rsid w:val="003B1788"/>
    <w:rsid w:val="003B3CC7"/>
    <w:rsid w:val="003B6003"/>
    <w:rsid w:val="003B7EE7"/>
    <w:rsid w:val="003D00B5"/>
    <w:rsid w:val="003D267D"/>
    <w:rsid w:val="003D39EC"/>
    <w:rsid w:val="003E3D54"/>
    <w:rsid w:val="003E3DD5"/>
    <w:rsid w:val="003E5F7A"/>
    <w:rsid w:val="003F07C6"/>
    <w:rsid w:val="003F27E5"/>
    <w:rsid w:val="003F44B7"/>
    <w:rsid w:val="003F53C9"/>
    <w:rsid w:val="00407B7E"/>
    <w:rsid w:val="00413452"/>
    <w:rsid w:val="00413D48"/>
    <w:rsid w:val="004211CC"/>
    <w:rsid w:val="00421D2C"/>
    <w:rsid w:val="00425166"/>
    <w:rsid w:val="004268B6"/>
    <w:rsid w:val="00427BE6"/>
    <w:rsid w:val="00434295"/>
    <w:rsid w:val="00436F50"/>
    <w:rsid w:val="00441473"/>
    <w:rsid w:val="004418AE"/>
    <w:rsid w:val="00441AC2"/>
    <w:rsid w:val="0044249B"/>
    <w:rsid w:val="00451A5B"/>
    <w:rsid w:val="00452BCD"/>
    <w:rsid w:val="00452CEA"/>
    <w:rsid w:val="004544A0"/>
    <w:rsid w:val="004639C2"/>
    <w:rsid w:val="00465B52"/>
    <w:rsid w:val="00474B75"/>
    <w:rsid w:val="0047764A"/>
    <w:rsid w:val="00482A7E"/>
    <w:rsid w:val="00483F0B"/>
    <w:rsid w:val="00485511"/>
    <w:rsid w:val="004933A5"/>
    <w:rsid w:val="00496319"/>
    <w:rsid w:val="004972F1"/>
    <w:rsid w:val="004976D4"/>
    <w:rsid w:val="004A0529"/>
    <w:rsid w:val="004A052B"/>
    <w:rsid w:val="004A1BA5"/>
    <w:rsid w:val="004A7831"/>
    <w:rsid w:val="004B5465"/>
    <w:rsid w:val="004C2487"/>
    <w:rsid w:val="004C4747"/>
    <w:rsid w:val="004C52DF"/>
    <w:rsid w:val="004D024B"/>
    <w:rsid w:val="004D1B5D"/>
    <w:rsid w:val="004D3DBE"/>
    <w:rsid w:val="004D58E8"/>
    <w:rsid w:val="004D59B0"/>
    <w:rsid w:val="004D72CA"/>
    <w:rsid w:val="004E271C"/>
    <w:rsid w:val="004E6E34"/>
    <w:rsid w:val="004E7708"/>
    <w:rsid w:val="004F3805"/>
    <w:rsid w:val="004F44C2"/>
    <w:rsid w:val="005100E7"/>
    <w:rsid w:val="00514504"/>
    <w:rsid w:val="00514B01"/>
    <w:rsid w:val="00516022"/>
    <w:rsid w:val="005219B8"/>
    <w:rsid w:val="00521CEE"/>
    <w:rsid w:val="0052650D"/>
    <w:rsid w:val="005339D7"/>
    <w:rsid w:val="00541146"/>
    <w:rsid w:val="0054258A"/>
    <w:rsid w:val="005429DC"/>
    <w:rsid w:val="00551D3D"/>
    <w:rsid w:val="00552369"/>
    <w:rsid w:val="005534E3"/>
    <w:rsid w:val="00564E31"/>
    <w:rsid w:val="00566DED"/>
    <w:rsid w:val="005670E3"/>
    <w:rsid w:val="00573041"/>
    <w:rsid w:val="005733DC"/>
    <w:rsid w:val="00575B80"/>
    <w:rsid w:val="0057640F"/>
    <w:rsid w:val="00581BBC"/>
    <w:rsid w:val="0059561C"/>
    <w:rsid w:val="00596166"/>
    <w:rsid w:val="005A0800"/>
    <w:rsid w:val="005B4700"/>
    <w:rsid w:val="005B72E1"/>
    <w:rsid w:val="005C388F"/>
    <w:rsid w:val="005C3FE0"/>
    <w:rsid w:val="005C60CB"/>
    <w:rsid w:val="005C740C"/>
    <w:rsid w:val="005D1E37"/>
    <w:rsid w:val="005D393C"/>
    <w:rsid w:val="005D5AB3"/>
    <w:rsid w:val="005E222A"/>
    <w:rsid w:val="005E2FCE"/>
    <w:rsid w:val="005E55CC"/>
    <w:rsid w:val="005F10ED"/>
    <w:rsid w:val="005F1D89"/>
    <w:rsid w:val="00600CF0"/>
    <w:rsid w:val="0060456D"/>
    <w:rsid w:val="006048F4"/>
    <w:rsid w:val="0060660A"/>
    <w:rsid w:val="00610A5C"/>
    <w:rsid w:val="0061436F"/>
    <w:rsid w:val="00617A44"/>
    <w:rsid w:val="006215E9"/>
    <w:rsid w:val="00621AD5"/>
    <w:rsid w:val="006255A4"/>
    <w:rsid w:val="00625CD0"/>
    <w:rsid w:val="00625D62"/>
    <w:rsid w:val="00625E30"/>
    <w:rsid w:val="006323B7"/>
    <w:rsid w:val="006405C9"/>
    <w:rsid w:val="00647E2F"/>
    <w:rsid w:val="00653606"/>
    <w:rsid w:val="00661591"/>
    <w:rsid w:val="00665330"/>
    <w:rsid w:val="0066632F"/>
    <w:rsid w:val="00671FED"/>
    <w:rsid w:val="00674AB0"/>
    <w:rsid w:val="006828A8"/>
    <w:rsid w:val="00687F5A"/>
    <w:rsid w:val="006906E5"/>
    <w:rsid w:val="006A04A1"/>
    <w:rsid w:val="006A2920"/>
    <w:rsid w:val="006A30BE"/>
    <w:rsid w:val="006A492E"/>
    <w:rsid w:val="006B52F7"/>
    <w:rsid w:val="006B775E"/>
    <w:rsid w:val="006C2535"/>
    <w:rsid w:val="006C2D9B"/>
    <w:rsid w:val="006C441E"/>
    <w:rsid w:val="006C7B78"/>
    <w:rsid w:val="006D18B0"/>
    <w:rsid w:val="006D32AF"/>
    <w:rsid w:val="006E3546"/>
    <w:rsid w:val="006E57DC"/>
    <w:rsid w:val="006E7D82"/>
    <w:rsid w:val="006F084B"/>
    <w:rsid w:val="006F0F93"/>
    <w:rsid w:val="006F2493"/>
    <w:rsid w:val="006F31F2"/>
    <w:rsid w:val="00702EDB"/>
    <w:rsid w:val="00706D0D"/>
    <w:rsid w:val="00710FC3"/>
    <w:rsid w:val="00714DC5"/>
    <w:rsid w:val="00715237"/>
    <w:rsid w:val="00717741"/>
    <w:rsid w:val="007226FB"/>
    <w:rsid w:val="00723118"/>
    <w:rsid w:val="00723E60"/>
    <w:rsid w:val="007254A5"/>
    <w:rsid w:val="00725748"/>
    <w:rsid w:val="00726AB8"/>
    <w:rsid w:val="00727D62"/>
    <w:rsid w:val="00733978"/>
    <w:rsid w:val="0073720D"/>
    <w:rsid w:val="00740712"/>
    <w:rsid w:val="00742AB9"/>
    <w:rsid w:val="00744473"/>
    <w:rsid w:val="007449AB"/>
    <w:rsid w:val="00750081"/>
    <w:rsid w:val="00754231"/>
    <w:rsid w:val="00754FBF"/>
    <w:rsid w:val="00755B48"/>
    <w:rsid w:val="007645AB"/>
    <w:rsid w:val="00765102"/>
    <w:rsid w:val="00771D78"/>
    <w:rsid w:val="00775BAD"/>
    <w:rsid w:val="00776419"/>
    <w:rsid w:val="0077662C"/>
    <w:rsid w:val="00777579"/>
    <w:rsid w:val="00783559"/>
    <w:rsid w:val="00797AA5"/>
    <w:rsid w:val="007A0686"/>
    <w:rsid w:val="007A406F"/>
    <w:rsid w:val="007A4105"/>
    <w:rsid w:val="007A5D29"/>
    <w:rsid w:val="007B4503"/>
    <w:rsid w:val="007B729C"/>
    <w:rsid w:val="007B7F1F"/>
    <w:rsid w:val="007C2173"/>
    <w:rsid w:val="007C406E"/>
    <w:rsid w:val="007C46B8"/>
    <w:rsid w:val="007C5183"/>
    <w:rsid w:val="007D45AF"/>
    <w:rsid w:val="007D5DCF"/>
    <w:rsid w:val="007D6ADF"/>
    <w:rsid w:val="007E3B6C"/>
    <w:rsid w:val="007F5D19"/>
    <w:rsid w:val="00800CCA"/>
    <w:rsid w:val="00805C5B"/>
    <w:rsid w:val="00806120"/>
    <w:rsid w:val="00806D37"/>
    <w:rsid w:val="00807E4C"/>
    <w:rsid w:val="00812028"/>
    <w:rsid w:val="00813082"/>
    <w:rsid w:val="00814A3B"/>
    <w:rsid w:val="00814D03"/>
    <w:rsid w:val="00826E32"/>
    <w:rsid w:val="00827D9B"/>
    <w:rsid w:val="00827E58"/>
    <w:rsid w:val="0083178B"/>
    <w:rsid w:val="00833695"/>
    <w:rsid w:val="008336B7"/>
    <w:rsid w:val="00842CD8"/>
    <w:rsid w:val="00844946"/>
    <w:rsid w:val="00846884"/>
    <w:rsid w:val="008468A5"/>
    <w:rsid w:val="008478F4"/>
    <w:rsid w:val="00847A83"/>
    <w:rsid w:val="008529CA"/>
    <w:rsid w:val="008547BA"/>
    <w:rsid w:val="008553C7"/>
    <w:rsid w:val="00857FEB"/>
    <w:rsid w:val="0086101E"/>
    <w:rsid w:val="00872271"/>
    <w:rsid w:val="00872B14"/>
    <w:rsid w:val="0087649F"/>
    <w:rsid w:val="00877249"/>
    <w:rsid w:val="00877DD2"/>
    <w:rsid w:val="00885540"/>
    <w:rsid w:val="00886593"/>
    <w:rsid w:val="00887E81"/>
    <w:rsid w:val="00890DD0"/>
    <w:rsid w:val="00896C04"/>
    <w:rsid w:val="008A20EB"/>
    <w:rsid w:val="008A7A3C"/>
    <w:rsid w:val="008B3929"/>
    <w:rsid w:val="008B4CB3"/>
    <w:rsid w:val="008C5364"/>
    <w:rsid w:val="008D1662"/>
    <w:rsid w:val="008D5E80"/>
    <w:rsid w:val="008D605F"/>
    <w:rsid w:val="008E0C05"/>
    <w:rsid w:val="008E23C6"/>
    <w:rsid w:val="008E49AD"/>
    <w:rsid w:val="008F1512"/>
    <w:rsid w:val="008F1FFF"/>
    <w:rsid w:val="008F3246"/>
    <w:rsid w:val="008F3F05"/>
    <w:rsid w:val="008F508C"/>
    <w:rsid w:val="008F669A"/>
    <w:rsid w:val="0090415F"/>
    <w:rsid w:val="0090574D"/>
    <w:rsid w:val="00910642"/>
    <w:rsid w:val="00911130"/>
    <w:rsid w:val="00912871"/>
    <w:rsid w:val="00914032"/>
    <w:rsid w:val="00916CBB"/>
    <w:rsid w:val="0092062B"/>
    <w:rsid w:val="00922CAE"/>
    <w:rsid w:val="00923961"/>
    <w:rsid w:val="00927EDD"/>
    <w:rsid w:val="009311C8"/>
    <w:rsid w:val="00931778"/>
    <w:rsid w:val="00931E9A"/>
    <w:rsid w:val="00933376"/>
    <w:rsid w:val="00933A2F"/>
    <w:rsid w:val="00947C56"/>
    <w:rsid w:val="009573F9"/>
    <w:rsid w:val="00960908"/>
    <w:rsid w:val="00961E6E"/>
    <w:rsid w:val="0096413D"/>
    <w:rsid w:val="0096431B"/>
    <w:rsid w:val="009718F9"/>
    <w:rsid w:val="0097363B"/>
    <w:rsid w:val="0097401E"/>
    <w:rsid w:val="009745A1"/>
    <w:rsid w:val="00975112"/>
    <w:rsid w:val="00975852"/>
    <w:rsid w:val="00981465"/>
    <w:rsid w:val="00984803"/>
    <w:rsid w:val="00986981"/>
    <w:rsid w:val="00994FDA"/>
    <w:rsid w:val="009A22B9"/>
    <w:rsid w:val="009A3B71"/>
    <w:rsid w:val="009A61BC"/>
    <w:rsid w:val="009A7687"/>
    <w:rsid w:val="009B0B9C"/>
    <w:rsid w:val="009C1A8D"/>
    <w:rsid w:val="009C3A33"/>
    <w:rsid w:val="009C3F20"/>
    <w:rsid w:val="009C5E6A"/>
    <w:rsid w:val="009C6222"/>
    <w:rsid w:val="009D06AC"/>
    <w:rsid w:val="009D5FF9"/>
    <w:rsid w:val="009D6A0B"/>
    <w:rsid w:val="009E4B3E"/>
    <w:rsid w:val="009F20F8"/>
    <w:rsid w:val="009F3CEC"/>
    <w:rsid w:val="009F71D8"/>
    <w:rsid w:val="00A0257B"/>
    <w:rsid w:val="00A02B6F"/>
    <w:rsid w:val="00A0774E"/>
    <w:rsid w:val="00A10797"/>
    <w:rsid w:val="00A17A3B"/>
    <w:rsid w:val="00A2047E"/>
    <w:rsid w:val="00A21E76"/>
    <w:rsid w:val="00A26BD7"/>
    <w:rsid w:val="00A27C4C"/>
    <w:rsid w:val="00A30B67"/>
    <w:rsid w:val="00A30E68"/>
    <w:rsid w:val="00A34AA0"/>
    <w:rsid w:val="00A355B5"/>
    <w:rsid w:val="00A40D5A"/>
    <w:rsid w:val="00A44542"/>
    <w:rsid w:val="00A445DB"/>
    <w:rsid w:val="00A45283"/>
    <w:rsid w:val="00A45766"/>
    <w:rsid w:val="00A47833"/>
    <w:rsid w:val="00A5652A"/>
    <w:rsid w:val="00A56946"/>
    <w:rsid w:val="00A569A2"/>
    <w:rsid w:val="00A56D8D"/>
    <w:rsid w:val="00A62BE2"/>
    <w:rsid w:val="00A67B2D"/>
    <w:rsid w:val="00A70D63"/>
    <w:rsid w:val="00A75D80"/>
    <w:rsid w:val="00A76F70"/>
    <w:rsid w:val="00A7726B"/>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F14B5"/>
    <w:rsid w:val="00AF193A"/>
    <w:rsid w:val="00AF7237"/>
    <w:rsid w:val="00B00D75"/>
    <w:rsid w:val="00B0324D"/>
    <w:rsid w:val="00B0678A"/>
    <w:rsid w:val="00B070CB"/>
    <w:rsid w:val="00B10986"/>
    <w:rsid w:val="00B13207"/>
    <w:rsid w:val="00B155AA"/>
    <w:rsid w:val="00B178E5"/>
    <w:rsid w:val="00B17F1D"/>
    <w:rsid w:val="00B21609"/>
    <w:rsid w:val="00B26CCF"/>
    <w:rsid w:val="00B26FD5"/>
    <w:rsid w:val="00B30C20"/>
    <w:rsid w:val="00B310E7"/>
    <w:rsid w:val="00B3355B"/>
    <w:rsid w:val="00B3752D"/>
    <w:rsid w:val="00B41404"/>
    <w:rsid w:val="00B42DFA"/>
    <w:rsid w:val="00B43D97"/>
    <w:rsid w:val="00B443D1"/>
    <w:rsid w:val="00B513C3"/>
    <w:rsid w:val="00B51C45"/>
    <w:rsid w:val="00B531DD"/>
    <w:rsid w:val="00B5325F"/>
    <w:rsid w:val="00B61E2E"/>
    <w:rsid w:val="00B62A58"/>
    <w:rsid w:val="00B6309F"/>
    <w:rsid w:val="00B639E3"/>
    <w:rsid w:val="00B67EC6"/>
    <w:rsid w:val="00B70AF1"/>
    <w:rsid w:val="00B71257"/>
    <w:rsid w:val="00B71358"/>
    <w:rsid w:val="00B71DC2"/>
    <w:rsid w:val="00B75FC1"/>
    <w:rsid w:val="00B84753"/>
    <w:rsid w:val="00B847D9"/>
    <w:rsid w:val="00B8526B"/>
    <w:rsid w:val="00B8572C"/>
    <w:rsid w:val="00B935D2"/>
    <w:rsid w:val="00B93893"/>
    <w:rsid w:val="00B96161"/>
    <w:rsid w:val="00B976A7"/>
    <w:rsid w:val="00BA649C"/>
    <w:rsid w:val="00BB0B44"/>
    <w:rsid w:val="00BB531F"/>
    <w:rsid w:val="00BC06DA"/>
    <w:rsid w:val="00BC3B53"/>
    <w:rsid w:val="00BC3B96"/>
    <w:rsid w:val="00BC4AE3"/>
    <w:rsid w:val="00BD49EC"/>
    <w:rsid w:val="00BD4D44"/>
    <w:rsid w:val="00BE3F88"/>
    <w:rsid w:val="00BE4756"/>
    <w:rsid w:val="00C00E6C"/>
    <w:rsid w:val="00C03FF2"/>
    <w:rsid w:val="00C0778E"/>
    <w:rsid w:val="00C17C2D"/>
    <w:rsid w:val="00C20614"/>
    <w:rsid w:val="00C206F1"/>
    <w:rsid w:val="00C20D1C"/>
    <w:rsid w:val="00C20E52"/>
    <w:rsid w:val="00C258F1"/>
    <w:rsid w:val="00C40C60"/>
    <w:rsid w:val="00C479B7"/>
    <w:rsid w:val="00C5258E"/>
    <w:rsid w:val="00C537C1"/>
    <w:rsid w:val="00C64D50"/>
    <w:rsid w:val="00C70CE9"/>
    <w:rsid w:val="00C77F13"/>
    <w:rsid w:val="00C816BF"/>
    <w:rsid w:val="00C8233F"/>
    <w:rsid w:val="00C84D65"/>
    <w:rsid w:val="00C85AD9"/>
    <w:rsid w:val="00C932C9"/>
    <w:rsid w:val="00C962D3"/>
    <w:rsid w:val="00C97C80"/>
    <w:rsid w:val="00CA075D"/>
    <w:rsid w:val="00CA089E"/>
    <w:rsid w:val="00CA47D3"/>
    <w:rsid w:val="00CA4D67"/>
    <w:rsid w:val="00CB1C05"/>
    <w:rsid w:val="00CB23F9"/>
    <w:rsid w:val="00CC2CC0"/>
    <w:rsid w:val="00CD1828"/>
    <w:rsid w:val="00CD362D"/>
    <w:rsid w:val="00CD4A4B"/>
    <w:rsid w:val="00CE469A"/>
    <w:rsid w:val="00CF053F"/>
    <w:rsid w:val="00CF18B5"/>
    <w:rsid w:val="00CF309A"/>
    <w:rsid w:val="00CF51D4"/>
    <w:rsid w:val="00CF609F"/>
    <w:rsid w:val="00D027D3"/>
    <w:rsid w:val="00D0285D"/>
    <w:rsid w:val="00D04249"/>
    <w:rsid w:val="00D04474"/>
    <w:rsid w:val="00D04AF2"/>
    <w:rsid w:val="00D078E1"/>
    <w:rsid w:val="00D100E9"/>
    <w:rsid w:val="00D13FBD"/>
    <w:rsid w:val="00D21E4B"/>
    <w:rsid w:val="00D22852"/>
    <w:rsid w:val="00D2312B"/>
    <w:rsid w:val="00D23522"/>
    <w:rsid w:val="00D27CEC"/>
    <w:rsid w:val="00D30E8B"/>
    <w:rsid w:val="00D313C9"/>
    <w:rsid w:val="00D335A6"/>
    <w:rsid w:val="00D516BE"/>
    <w:rsid w:val="00D53967"/>
    <w:rsid w:val="00D5423B"/>
    <w:rsid w:val="00D54F4E"/>
    <w:rsid w:val="00D55BA9"/>
    <w:rsid w:val="00D566F3"/>
    <w:rsid w:val="00D573F0"/>
    <w:rsid w:val="00D60BA4"/>
    <w:rsid w:val="00D62419"/>
    <w:rsid w:val="00D62C92"/>
    <w:rsid w:val="00D63582"/>
    <w:rsid w:val="00D659DE"/>
    <w:rsid w:val="00D665FE"/>
    <w:rsid w:val="00D768F1"/>
    <w:rsid w:val="00D769D5"/>
    <w:rsid w:val="00D77870"/>
    <w:rsid w:val="00D80CCE"/>
    <w:rsid w:val="00D8157D"/>
    <w:rsid w:val="00D83216"/>
    <w:rsid w:val="00D83FE6"/>
    <w:rsid w:val="00D92D32"/>
    <w:rsid w:val="00D95C88"/>
    <w:rsid w:val="00D97B2E"/>
    <w:rsid w:val="00DA0290"/>
    <w:rsid w:val="00DA4FE7"/>
    <w:rsid w:val="00DA768C"/>
    <w:rsid w:val="00DA7EAB"/>
    <w:rsid w:val="00DB36FE"/>
    <w:rsid w:val="00DB7806"/>
    <w:rsid w:val="00DC09A0"/>
    <w:rsid w:val="00DC132C"/>
    <w:rsid w:val="00DC7A25"/>
    <w:rsid w:val="00DD0E47"/>
    <w:rsid w:val="00DD1B51"/>
    <w:rsid w:val="00DD2AB8"/>
    <w:rsid w:val="00DE0A0B"/>
    <w:rsid w:val="00DE10C4"/>
    <w:rsid w:val="00DE34A4"/>
    <w:rsid w:val="00DE578A"/>
    <w:rsid w:val="00DF00A4"/>
    <w:rsid w:val="00DF20D4"/>
    <w:rsid w:val="00DF2583"/>
    <w:rsid w:val="00DF3366"/>
    <w:rsid w:val="00DF54D9"/>
    <w:rsid w:val="00E07298"/>
    <w:rsid w:val="00E10DC6"/>
    <w:rsid w:val="00E11F8E"/>
    <w:rsid w:val="00E16D97"/>
    <w:rsid w:val="00E17467"/>
    <w:rsid w:val="00E21245"/>
    <w:rsid w:val="00E3731D"/>
    <w:rsid w:val="00E4222F"/>
    <w:rsid w:val="00E4362A"/>
    <w:rsid w:val="00E50D43"/>
    <w:rsid w:val="00E50E9C"/>
    <w:rsid w:val="00E51ABD"/>
    <w:rsid w:val="00E5751E"/>
    <w:rsid w:val="00E634E3"/>
    <w:rsid w:val="00E658F6"/>
    <w:rsid w:val="00E735EC"/>
    <w:rsid w:val="00E770E9"/>
    <w:rsid w:val="00E77679"/>
    <w:rsid w:val="00E77F89"/>
    <w:rsid w:val="00E93D04"/>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10255"/>
    <w:rsid w:val="00F1256D"/>
    <w:rsid w:val="00F12E23"/>
    <w:rsid w:val="00F13A4E"/>
    <w:rsid w:val="00F172BB"/>
    <w:rsid w:val="00F179FB"/>
    <w:rsid w:val="00F2033D"/>
    <w:rsid w:val="00F21BEF"/>
    <w:rsid w:val="00F24CA6"/>
    <w:rsid w:val="00F2695D"/>
    <w:rsid w:val="00F26F8B"/>
    <w:rsid w:val="00F35992"/>
    <w:rsid w:val="00F41E50"/>
    <w:rsid w:val="00F43176"/>
    <w:rsid w:val="00F44DAD"/>
    <w:rsid w:val="00F46948"/>
    <w:rsid w:val="00F50F86"/>
    <w:rsid w:val="00F52970"/>
    <w:rsid w:val="00F53392"/>
    <w:rsid w:val="00F53F91"/>
    <w:rsid w:val="00F61A72"/>
    <w:rsid w:val="00F663C3"/>
    <w:rsid w:val="00F66F13"/>
    <w:rsid w:val="00F74073"/>
    <w:rsid w:val="00F8497B"/>
    <w:rsid w:val="00F8713B"/>
    <w:rsid w:val="00F93F9E"/>
    <w:rsid w:val="00FA054D"/>
    <w:rsid w:val="00FA4670"/>
    <w:rsid w:val="00FA580A"/>
    <w:rsid w:val="00FB06ED"/>
    <w:rsid w:val="00FB41A3"/>
    <w:rsid w:val="00FC0F3F"/>
    <w:rsid w:val="00FC17EC"/>
    <w:rsid w:val="00FC36AB"/>
    <w:rsid w:val="00FC38C1"/>
    <w:rsid w:val="00FC5D43"/>
    <w:rsid w:val="00FD08F1"/>
    <w:rsid w:val="00FE0DBA"/>
    <w:rsid w:val="00FE2C36"/>
    <w:rsid w:val="00FE4F08"/>
    <w:rsid w:val="00FE4F31"/>
    <w:rsid w:val="00FF1D3B"/>
    <w:rsid w:val="00FF7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3E6DB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4424"/>
    <w:pPr>
      <w:spacing w:line="240" w:lineRule="atLeast"/>
    </w:pPr>
    <w:rPr>
      <w:rFonts w:ascii="Verdana" w:hAnsi="Verdana"/>
      <w:sz w:val="18"/>
      <w:szCs w:val="24"/>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link w:val="VoettekstChar"/>
    <w:uiPriority w:val="99"/>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szCs w:val="20"/>
    </w:rPr>
  </w:style>
  <w:style w:type="character" w:styleId="Voetnootmarkering">
    <w:name w:val="footnote reference"/>
    <w:uiPriority w:val="99"/>
    <w:rsid w:val="00984803"/>
    <w:rPr>
      <w:vertAlign w:val="superscript"/>
    </w:rPr>
  </w:style>
  <w:style w:type="paragraph" w:styleId="Voetnoottekst">
    <w:name w:val="footnote text"/>
    <w:basedOn w:val="Standaard"/>
    <w:link w:val="VoetnoottekstChar"/>
    <w:uiPriority w:val="99"/>
    <w:rsid w:val="00264424"/>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szCs w:val="20"/>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paragraph" w:styleId="Plattetekstinspringen">
    <w:name w:val="Body Text Indent"/>
    <w:basedOn w:val="Standaard"/>
    <w:link w:val="PlattetekstinspringenChar"/>
    <w:rsid w:val="0039392D"/>
    <w:pPr>
      <w:spacing w:line="280" w:lineRule="exact"/>
      <w:ind w:left="1418"/>
    </w:pPr>
    <w:rPr>
      <w:rFonts w:ascii="Times New Roman" w:hAnsi="Times New Roman"/>
      <w:sz w:val="24"/>
      <w:szCs w:val="20"/>
      <w:lang w:val="en-US" w:eastAsia="zh-CN"/>
    </w:rPr>
  </w:style>
  <w:style w:type="character" w:customStyle="1" w:styleId="PlattetekstinspringenChar">
    <w:name w:val="Platte tekst inspringen Char"/>
    <w:link w:val="Plattetekstinspringen"/>
    <w:rsid w:val="0039392D"/>
    <w:rPr>
      <w:sz w:val="24"/>
      <w:lang w:val="en-US" w:eastAsia="zh-CN"/>
    </w:rPr>
  </w:style>
  <w:style w:type="character" w:customStyle="1" w:styleId="VoetnoottekstChar">
    <w:name w:val="Voetnoottekst Char"/>
    <w:link w:val="Voetnoottekst"/>
    <w:uiPriority w:val="99"/>
    <w:rsid w:val="00896C04"/>
    <w:rPr>
      <w:rFonts w:ascii="Verdana" w:hAnsi="Verdana"/>
      <w:sz w:val="13"/>
    </w:rPr>
  </w:style>
  <w:style w:type="character" w:customStyle="1" w:styleId="TekstopmerkingChar">
    <w:name w:val="Tekst opmerking Char"/>
    <w:link w:val="Tekstopmerking"/>
    <w:uiPriority w:val="99"/>
    <w:rsid w:val="00896C04"/>
    <w:rPr>
      <w:rFonts w:ascii="Arial" w:hAnsi="Arial"/>
      <w:szCs w:val="24"/>
      <w:lang w:val="en-GB"/>
    </w:rPr>
  </w:style>
  <w:style w:type="paragraph" w:styleId="Tekstopmerking">
    <w:name w:val="annotation text"/>
    <w:basedOn w:val="Standaard"/>
    <w:link w:val="TekstopmerkingChar"/>
    <w:uiPriority w:val="99"/>
    <w:rsid w:val="00896C04"/>
    <w:pPr>
      <w:spacing w:line="360" w:lineRule="auto"/>
      <w:ind w:firstLine="709"/>
    </w:pPr>
    <w:rPr>
      <w:rFonts w:ascii="Arial" w:hAnsi="Arial"/>
      <w:sz w:val="20"/>
      <w:lang w:val="en-GB"/>
    </w:rPr>
  </w:style>
  <w:style w:type="character" w:customStyle="1" w:styleId="TekstopmerkingChar1">
    <w:name w:val="Tekst opmerking Char1"/>
    <w:rsid w:val="00896C04"/>
    <w:rPr>
      <w:rFonts w:ascii="Verdana" w:hAnsi="Verdana"/>
    </w:rPr>
  </w:style>
  <w:style w:type="character" w:styleId="Verwijzingopmerking">
    <w:name w:val="annotation reference"/>
    <w:uiPriority w:val="99"/>
    <w:rsid w:val="00896C04"/>
    <w:rPr>
      <w:sz w:val="16"/>
      <w:szCs w:val="16"/>
    </w:rPr>
  </w:style>
  <w:style w:type="paragraph" w:styleId="Onderwerpvanopmerking">
    <w:name w:val="annotation subject"/>
    <w:basedOn w:val="Tekstopmerking"/>
    <w:next w:val="Tekstopmerking"/>
    <w:link w:val="OnderwerpvanopmerkingChar"/>
    <w:rsid w:val="00C962D3"/>
    <w:pPr>
      <w:spacing w:line="240" w:lineRule="atLeast"/>
      <w:ind w:firstLine="0"/>
    </w:pPr>
    <w:rPr>
      <w:rFonts w:ascii="Verdana" w:hAnsi="Verdana"/>
      <w:b/>
      <w:bCs/>
      <w:szCs w:val="20"/>
      <w:lang w:val="nl-NL"/>
    </w:rPr>
  </w:style>
  <w:style w:type="character" w:customStyle="1" w:styleId="OnderwerpvanopmerkingChar">
    <w:name w:val="Onderwerp van opmerking Char"/>
    <w:link w:val="Onderwerpvanopmerking"/>
    <w:rsid w:val="00C962D3"/>
    <w:rPr>
      <w:rFonts w:ascii="Verdana" w:hAnsi="Verdana"/>
      <w:b/>
      <w:bCs/>
      <w:szCs w:val="24"/>
      <w:lang w:val="en-GB"/>
    </w:rPr>
  </w:style>
  <w:style w:type="character" w:customStyle="1" w:styleId="preformatted">
    <w:name w:val="preformatted"/>
    <w:rsid w:val="009745A1"/>
  </w:style>
  <w:style w:type="character" w:customStyle="1" w:styleId="VoettekstChar">
    <w:name w:val="Voettekst Char"/>
    <w:link w:val="Voettekst"/>
    <w:uiPriority w:val="99"/>
    <w:rsid w:val="00A26BD7"/>
    <w:rPr>
      <w:rFonts w:ascii="Verdana" w:hAnsi="Verdana"/>
      <w:sz w:val="18"/>
      <w:szCs w:val="24"/>
    </w:rPr>
  </w:style>
  <w:style w:type="character" w:customStyle="1" w:styleId="cf01">
    <w:name w:val="cf01"/>
    <w:basedOn w:val="Standaardalinea-lettertype"/>
    <w:rsid w:val="005339D7"/>
    <w:rPr>
      <w:rFonts w:ascii="Segoe UI" w:hAnsi="Segoe UI" w:cs="Segoe UI" w:hint="default"/>
      <w:sz w:val="18"/>
      <w:szCs w:val="18"/>
    </w:rPr>
  </w:style>
  <w:style w:type="paragraph" w:styleId="Revisie">
    <w:name w:val="Revision"/>
    <w:hidden/>
    <w:uiPriority w:val="99"/>
    <w:semiHidden/>
    <w:rsid w:val="002D04C2"/>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4119">
      <w:bodyDiv w:val="1"/>
      <w:marLeft w:val="0"/>
      <w:marRight w:val="0"/>
      <w:marTop w:val="0"/>
      <w:marBottom w:val="0"/>
      <w:divBdr>
        <w:top w:val="none" w:sz="0" w:space="0" w:color="auto"/>
        <w:left w:val="none" w:sz="0" w:space="0" w:color="auto"/>
        <w:bottom w:val="none" w:sz="0" w:space="0" w:color="auto"/>
        <w:right w:val="none" w:sz="0" w:space="0" w:color="auto"/>
      </w:divBdr>
    </w:div>
    <w:div w:id="1384712702">
      <w:bodyDiv w:val="1"/>
      <w:marLeft w:val="0"/>
      <w:marRight w:val="0"/>
      <w:marTop w:val="0"/>
      <w:marBottom w:val="0"/>
      <w:divBdr>
        <w:top w:val="none" w:sz="0" w:space="0" w:color="auto"/>
        <w:left w:val="none" w:sz="0" w:space="0" w:color="auto"/>
        <w:bottom w:val="none" w:sz="0" w:space="0" w:color="auto"/>
        <w:right w:val="none" w:sz="0" w:space="0" w:color="auto"/>
      </w:divBdr>
    </w:div>
    <w:div w:id="17523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372</ap:Words>
  <ap:Characters>2142</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2024-10-08T08:54:00.0000000Z</dcterms:created>
  <dcterms:modified xsi:type="dcterms:W3CDTF">2024-10-08T08:54:00.0000000Z</dcterms:modified>
  <dc:description>------------------------</dc:description>
  <version/>
  <category/>
</coreProperties>
</file>