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35115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342BB" w14:paraId="70127839" w14:textId="0154FC7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oktober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35115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5E3F2A5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3F4D36" w:rsidR="006342BB">
              <w:rPr>
                <w:rFonts w:eastAsia="DejaVuSerifCondensed" w:cs="DejaVuSerifCondensed"/>
                <w:color w:val="000000"/>
              </w:rPr>
              <w:t>het verruimen van de mogelijkheden voor het vervolgen van medeplichtigen bij</w:t>
            </w:r>
            <w:r w:rsidR="006342BB">
              <w:rPr>
                <w:rFonts w:eastAsia="DejaVuSerifCondensed" w:cs="DejaVuSerifCondensed"/>
                <w:color w:val="000000"/>
              </w:rPr>
              <w:t xml:space="preserve"> </w:t>
            </w:r>
            <w:r w:rsidRPr="003F4D36" w:rsidR="006342BB">
              <w:rPr>
                <w:rFonts w:eastAsia="DejaVuSerifCondensed" w:cs="DejaVuSerifCondensed"/>
                <w:color w:val="000000"/>
              </w:rPr>
              <w:t>eergerelateerd geweld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6342BB" w14:paraId="5DB94608" w14:textId="2CB9988C">
            <w:pPr>
              <w:pStyle w:val="referentiegegevens"/>
              <w:rPr>
                <w:sz w:val="18"/>
                <w:szCs w:val="24"/>
              </w:rPr>
            </w:pPr>
            <w:r>
              <w:t>5774937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342BB" w:rsidR="004B6482" w:rsidP="004B6482" w:rsidRDefault="006342BB" w14:paraId="6F08C6C1" w14:textId="19B737B9">
            <w:pPr>
              <w:pStyle w:val="referentiegegevens"/>
              <w:rPr>
                <w:sz w:val="18"/>
                <w:szCs w:val="24"/>
              </w:rPr>
            </w:pPr>
            <w:r w:rsidRPr="006342BB">
              <w:t>2024Z13532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7CA6E81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6342BB" w:rsidR="006342BB">
        <w:rPr>
          <w:rFonts w:eastAsia="DejaVuSerifCondensed" w:cs="DejaVuSerifCondensed"/>
          <w:color w:val="000000"/>
        </w:rPr>
        <w:t>de staatssecretaris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342BB">
        <w:rPr>
          <w:rFonts w:cs="Utopia"/>
          <w:color w:val="000000"/>
        </w:rPr>
        <w:t>de leden</w:t>
      </w:r>
      <w:r w:rsidR="00F64F6A">
        <w:t xml:space="preserve"> </w:t>
      </w:r>
      <w:r w:rsidRPr="003F4D36" w:rsidR="006342BB">
        <w:rPr>
          <w:rFonts w:eastAsia="DejaVuSerifCondensed" w:cs="DejaVuSerifCondensed"/>
          <w:color w:val="000000"/>
        </w:rPr>
        <w:t>Becker en Ellian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342B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F4D36" w:rsidR="006342BB">
        <w:rPr>
          <w:rFonts w:eastAsia="DejaVuSerifCondensed" w:cs="DejaVuSerifCondensed"/>
          <w:color w:val="000000"/>
        </w:rPr>
        <w:t>het verruimen van de mogelijkheden voor het vervolgen van medeplichtigen bij</w:t>
      </w:r>
      <w:r w:rsidR="006342BB">
        <w:rPr>
          <w:rFonts w:eastAsia="DejaVuSerifCondensed" w:cs="DejaVuSerifCondensed"/>
          <w:color w:val="000000"/>
        </w:rPr>
        <w:t xml:space="preserve"> </w:t>
      </w:r>
      <w:r w:rsidRPr="003F4D36" w:rsidR="006342BB">
        <w:rPr>
          <w:rFonts w:eastAsia="DejaVuSerifCondensed" w:cs="DejaVuSerifCondensed"/>
          <w:color w:val="000000"/>
        </w:rPr>
        <w:t>eergerelateerd geweld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342BB">
        <w:t>13 september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11ED4E9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342BB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6342BB" w14:paraId="198E1DD5" w14:textId="42A3113A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35115">
            <w:fldChar w:fldCharType="begin"/>
          </w:r>
          <w:r w:rsidR="00235115">
            <w:instrText xml:space="preserve"> NUMPAGES   \* MERGEFORMAT </w:instrText>
          </w:r>
          <w:r w:rsidR="00235115">
            <w:fldChar w:fldCharType="separate"/>
          </w:r>
          <w:r w:rsidR="00FC0F20">
            <w:t>1</w:t>
          </w:r>
          <w:r w:rsidR="002351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5115">
            <w:fldChar w:fldCharType="begin"/>
          </w:r>
          <w:r w:rsidR="00235115">
            <w:instrText xml:space="preserve"> SECTIONPAGES   \* MERGEFORMAT </w:instrText>
          </w:r>
          <w:r w:rsidR="00235115">
            <w:fldChar w:fldCharType="separate"/>
          </w:r>
          <w:r>
            <w:t>1</w:t>
          </w:r>
          <w:r w:rsidR="00235115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5115">
            <w:fldChar w:fldCharType="begin"/>
          </w:r>
          <w:r w:rsidR="00235115">
            <w:instrText xml:space="preserve"> SECTIONPAGES   \* MERGEFORMAT </w:instrText>
          </w:r>
          <w:r w:rsidR="00235115">
            <w:fldChar w:fldCharType="separate"/>
          </w:r>
          <w:r w:rsidR="003604F9">
            <w:t>2</w:t>
          </w:r>
          <w:r w:rsidR="00235115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233D935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235115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300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5115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42B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2024-10-04T15:55:00.0000000Z</dcterms:created>
  <dcterms:modified xsi:type="dcterms:W3CDTF">2024-10-04T15:55:00.0000000Z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