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A8121E" w:rsidTr="00D9561B" w14:paraId="193D7875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751EC8" w14:paraId="564A98E5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751EC8" w14:paraId="06D86B0D" w14:textId="77777777">
            <w:r>
              <w:t>Postbus 20018</w:t>
            </w:r>
          </w:p>
          <w:p w:rsidR="008E3932" w:rsidP="00D9561B" w:rsidRDefault="00751EC8" w14:paraId="378F8DBE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A8121E" w:rsidTr="00FF66F9" w14:paraId="36977A67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751EC8" w14:paraId="6642F073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7D5EDD" w14:paraId="310F64B6" w14:textId="141D478E">
            <w:pPr>
              <w:rPr>
                <w:lang w:eastAsia="en-US"/>
              </w:rPr>
            </w:pPr>
            <w:r>
              <w:rPr>
                <w:lang w:eastAsia="en-US"/>
              </w:rPr>
              <w:t>18 september 2024</w:t>
            </w:r>
          </w:p>
        </w:tc>
      </w:tr>
      <w:tr w:rsidR="00A8121E" w:rsidTr="00FF66F9" w14:paraId="644BD8E5" w14:textId="77777777">
        <w:trPr>
          <w:trHeight w:val="368"/>
        </w:trPr>
        <w:tc>
          <w:tcPr>
            <w:tcW w:w="929" w:type="dxa"/>
          </w:tcPr>
          <w:p w:rsidR="0005404B" w:rsidP="00FF66F9" w:rsidRDefault="00751EC8" w14:paraId="6C3F848D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751EC8" w14:paraId="5BCD0BD5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Aanbiedingsbrief onderzoek </w:t>
            </w:r>
            <w:r w:rsidRPr="003F1D41">
              <w:rPr>
                <w:i/>
                <w:iCs/>
                <w:lang w:eastAsia="en-US"/>
              </w:rPr>
              <w:t>Als je door de bomen het bos niet meer ziet</w:t>
            </w:r>
          </w:p>
        </w:tc>
      </w:tr>
    </w:tbl>
    <w:p w:rsidR="00A8121E" w:rsidRDefault="00A8121E" w14:paraId="4CCCC652" w14:textId="1D0DDE35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A8121E" w:rsidTr="00A421A1" w14:paraId="2E941AD9" w14:textId="77777777">
        <w:tc>
          <w:tcPr>
            <w:tcW w:w="2160" w:type="dxa"/>
          </w:tcPr>
          <w:p w:rsidRPr="00F53C9D" w:rsidR="006205C0" w:rsidP="00686AED" w:rsidRDefault="00751EC8" w14:paraId="66E11EAA" w14:textId="77777777">
            <w:pPr>
              <w:pStyle w:val="Colofonkop"/>
              <w:framePr w:hSpace="0" w:wrap="auto" w:hAnchor="text" w:vAnchor="margin" w:xAlign="left" w:yAlign="inline"/>
            </w:pPr>
            <w:r>
              <w:t>Middelbaar Beroeps Onderwijs</w:t>
            </w:r>
          </w:p>
          <w:p w:rsidR="006205C0" w:rsidP="00A421A1" w:rsidRDefault="00751EC8" w14:paraId="656248A8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751EC8" w14:paraId="068A3A43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751EC8" w14:paraId="7FE9DF06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751EC8" w14:paraId="4A1DDC58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3F1D41" w:rsidR="006205C0" w:rsidP="003F1D41" w:rsidRDefault="00751EC8" w14:paraId="462C5A61" w14:textId="4CFEAA1D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A8121E" w:rsidTr="00A421A1" w14:paraId="04C2B729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02D6C7FC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A8121E" w:rsidTr="00A421A1" w14:paraId="6DBA6499" w14:textId="77777777">
        <w:trPr>
          <w:trHeight w:val="450"/>
        </w:trPr>
        <w:tc>
          <w:tcPr>
            <w:tcW w:w="2160" w:type="dxa"/>
          </w:tcPr>
          <w:p w:rsidR="00F51A76" w:rsidP="00A421A1" w:rsidRDefault="00751EC8" w14:paraId="3CF9649B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751EC8" w14:paraId="46956E6F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47870289</w:t>
            </w:r>
          </w:p>
        </w:tc>
      </w:tr>
      <w:tr w:rsidR="00A8121E" w:rsidTr="00D130C0" w14:paraId="2B0E53B8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751EC8" w14:paraId="22B23E57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A8121E" w:rsidTr="00D130C0" w14:paraId="42488D17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D33BC0" w14:paraId="5FAE7197" w14:textId="27B2F706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</w:tbl>
    <w:p w:rsidR="00687511" w:rsidP="00687511" w:rsidRDefault="00842E68" w14:paraId="19D53265" w14:textId="5FBFBD43">
      <w:bookmarkStart w:name="_Hlk87624656" w:id="0"/>
      <w:r w:rsidRPr="009C6077">
        <w:t xml:space="preserve">Hierbij bied ik uw Kamer het onderzoek </w:t>
      </w:r>
      <w:r w:rsidRPr="009C6077" w:rsidR="003F1D41">
        <w:rPr>
          <w:i/>
          <w:iCs/>
        </w:rPr>
        <w:t>Als je door de bomen het bos niet meer ziet</w:t>
      </w:r>
      <w:r w:rsidRPr="009C6077" w:rsidR="003F1D41">
        <w:t xml:space="preserve"> </w:t>
      </w:r>
      <w:r w:rsidRPr="009C6077">
        <w:t>naar risicofactoren en oplossingen voor prestatiedruk en stress bij mbo-studenten aan</w:t>
      </w:r>
      <w:r w:rsidRPr="009C6077" w:rsidR="003F1D41">
        <w:t xml:space="preserve">, uitgevoerd door het Trimbos-instituut, ECIO, </w:t>
      </w:r>
      <w:proofErr w:type="spellStart"/>
      <w:r w:rsidRPr="009C6077" w:rsidR="003F1D41">
        <w:t>Pharos</w:t>
      </w:r>
      <w:proofErr w:type="spellEnd"/>
      <w:r w:rsidRPr="009C6077" w:rsidR="003F1D41">
        <w:t>, Universiteit Utrecht en Erasmus Universiteit.</w:t>
      </w:r>
      <w:bookmarkEnd w:id="0"/>
      <w:r w:rsidRPr="009C6077" w:rsidR="009C6077">
        <w:t xml:space="preserve"> Het is goed dat onderzoek is gedaan naar de prestatiedruk en stress van mbo-studenten. </w:t>
      </w:r>
      <w:r w:rsidRPr="009C6077" w:rsidR="009C6077">
        <w:rPr>
          <w:szCs w:val="18"/>
        </w:rPr>
        <w:t>Komend</w:t>
      </w:r>
      <w:r w:rsidRPr="009C6077" w:rsidR="003F1D41">
        <w:rPr>
          <w:szCs w:val="18"/>
        </w:rPr>
        <w:t xml:space="preserve"> najaar stuur ik uw Kamer een inhoudelijke beleidsreactie op het onderzoeksrapport.</w:t>
      </w:r>
    </w:p>
    <w:p w:rsidR="007851C4" w:rsidP="00CA35E4" w:rsidRDefault="007851C4" w14:paraId="5AF19549" w14:textId="78F4E66A"/>
    <w:p w:rsidR="00DE5407" w:rsidP="00CA35E4" w:rsidRDefault="00DE5407" w14:paraId="5E934144" w14:textId="77777777"/>
    <w:p w:rsidR="00820DDA" w:rsidP="00CA35E4" w:rsidRDefault="00751EC8" w14:paraId="00F90896" w14:textId="77777777">
      <w:r>
        <w:t>De minister van Onderwijs, Cultuur en Wetenschap,</w:t>
      </w:r>
    </w:p>
    <w:p w:rsidR="000F521E" w:rsidP="003A7160" w:rsidRDefault="000F521E" w14:paraId="6CCB07A7" w14:textId="77777777"/>
    <w:p w:rsidR="000F521E" w:rsidP="003A7160" w:rsidRDefault="000F521E" w14:paraId="43F19578" w14:textId="77777777"/>
    <w:p w:rsidR="000F521E" w:rsidP="003A7160" w:rsidRDefault="000F521E" w14:paraId="25FFEF17" w14:textId="77777777"/>
    <w:p w:rsidR="000F521E" w:rsidP="003A7160" w:rsidRDefault="000F521E" w14:paraId="66841EAB" w14:textId="77777777"/>
    <w:p w:rsidR="00DE5407" w:rsidP="003A7160" w:rsidRDefault="00DE5407" w14:paraId="2FEF692B" w14:textId="77777777">
      <w:pPr>
        <w:pStyle w:val="standaard-tekst"/>
      </w:pPr>
    </w:p>
    <w:p w:rsidR="000F521E" w:rsidP="003A7160" w:rsidRDefault="00751EC8" w14:paraId="759973BD" w14:textId="22C663CD">
      <w:pPr>
        <w:pStyle w:val="standaard-tekst"/>
      </w:pPr>
      <w:proofErr w:type="spellStart"/>
      <w:r>
        <w:t>Eppo</w:t>
      </w:r>
      <w:proofErr w:type="spellEnd"/>
      <w:r>
        <w:t xml:space="preserve"> Bruins</w:t>
      </w:r>
    </w:p>
    <w:p w:rsidR="00F01557" w:rsidP="003A7160" w:rsidRDefault="00F01557" w14:paraId="1AFA0FE6" w14:textId="77777777"/>
    <w:p w:rsidR="00F01557" w:rsidP="003A7160" w:rsidRDefault="00F01557" w14:paraId="0640B650" w14:textId="77777777"/>
    <w:p w:rsidR="00184B30" w:rsidP="00A60B58" w:rsidRDefault="00184B30" w14:paraId="7B9EC0AC" w14:textId="77777777"/>
    <w:p w:rsidR="00184B30" w:rsidP="00A60B58" w:rsidRDefault="00184B30" w14:paraId="14528DBC" w14:textId="77777777"/>
    <w:p w:rsidRPr="00820DDA" w:rsidR="00820DDA" w:rsidP="00215964" w:rsidRDefault="00820DDA" w14:paraId="3E141387" w14:textId="77777777">
      <w:pPr>
        <w:spacing w:line="240" w:lineRule="auto"/>
      </w:pP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20708" w14:textId="77777777" w:rsidR="00DC691C" w:rsidRDefault="00751EC8">
      <w:r>
        <w:separator/>
      </w:r>
    </w:p>
    <w:p w14:paraId="5B049319" w14:textId="77777777" w:rsidR="00DC691C" w:rsidRDefault="00DC691C"/>
  </w:endnote>
  <w:endnote w:type="continuationSeparator" w:id="0">
    <w:p w14:paraId="6DEB0F9D" w14:textId="77777777" w:rsidR="00DC691C" w:rsidRDefault="00751EC8">
      <w:r>
        <w:continuationSeparator/>
      </w:r>
    </w:p>
    <w:p w14:paraId="6DC2FDC2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242F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B84B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A8121E" w14:paraId="4F26043C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67EF05A3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57B829BC" w14:textId="71FA809F" w:rsidR="002F71BB" w:rsidRPr="004C7E1D" w:rsidRDefault="00751EC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842E68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007D6411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A8121E" w14:paraId="4C03F53F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6D8D46F1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5FE76B15" w14:textId="2EB85D22" w:rsidR="00D17084" w:rsidRPr="004C7E1D" w:rsidRDefault="00751EC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A7752F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4EE44BF3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DFEA8" w14:textId="77777777" w:rsidR="00DC691C" w:rsidRDefault="00751EC8">
      <w:r>
        <w:separator/>
      </w:r>
    </w:p>
    <w:p w14:paraId="1C5F39FE" w14:textId="77777777" w:rsidR="00DC691C" w:rsidRDefault="00DC691C"/>
  </w:footnote>
  <w:footnote w:type="continuationSeparator" w:id="0">
    <w:p w14:paraId="20794E85" w14:textId="77777777" w:rsidR="00DC691C" w:rsidRDefault="00751EC8">
      <w:r>
        <w:continuationSeparator/>
      </w:r>
    </w:p>
    <w:p w14:paraId="68C600DB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4073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A8121E" w14:paraId="06B31CEA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79BA9A01" w14:textId="77777777" w:rsidR="00527BD4" w:rsidRPr="00275984" w:rsidRDefault="00527BD4" w:rsidP="00BF4427">
          <w:pPr>
            <w:pStyle w:val="Huisstijl-Rubricering"/>
          </w:pPr>
        </w:p>
      </w:tc>
    </w:tr>
  </w:tbl>
  <w:p w14:paraId="2068FCED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8121E" w14:paraId="1BF19416" w14:textId="77777777" w:rsidTr="003B528D">
      <w:tc>
        <w:tcPr>
          <w:tcW w:w="2160" w:type="dxa"/>
          <w:shd w:val="clear" w:color="auto" w:fill="auto"/>
        </w:tcPr>
        <w:p w14:paraId="76BBC13F" w14:textId="77777777" w:rsidR="002F71BB" w:rsidRPr="000407BB" w:rsidRDefault="00751EC8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A8121E" w14:paraId="08910F0F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DCACFC2" w14:textId="77777777" w:rsidR="00E35CF4" w:rsidRPr="005D283A" w:rsidRDefault="00751EC8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47870289</w:t>
          </w:r>
        </w:p>
      </w:tc>
    </w:tr>
  </w:tbl>
  <w:p w14:paraId="3FFB7429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8121E" w14:paraId="3AFF2BAE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44541F36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A3E3B59" w14:textId="77777777" w:rsidR="00704845" w:rsidRDefault="00751EC8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67FEF6D7" wp14:editId="3B507DA8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077B246" w14:textId="77777777" w:rsidR="00483ECA" w:rsidRDefault="00483ECA" w:rsidP="00D037A9"/>
      </w:tc>
    </w:tr>
  </w:tbl>
  <w:p w14:paraId="6A3B7C9D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A8121E" w14:paraId="3704E69B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07287B0A" w14:textId="77777777" w:rsidR="00527BD4" w:rsidRPr="00963440" w:rsidRDefault="00751EC8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A8121E" w14:paraId="3AFD924C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520F9615" w14:textId="77777777" w:rsidR="00093ABC" w:rsidRPr="00963440" w:rsidRDefault="00093ABC" w:rsidP="00963440"/>
      </w:tc>
    </w:tr>
    <w:tr w:rsidR="00A8121E" w14:paraId="017CA5B3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2CE25251" w14:textId="77777777" w:rsidR="00A604D3" w:rsidRPr="00963440" w:rsidRDefault="00A604D3" w:rsidP="00963440"/>
      </w:tc>
    </w:tr>
    <w:tr w:rsidR="00A8121E" w14:paraId="246CE640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25ED8751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00C9F098" w14:textId="77777777" w:rsidR="006F273B" w:rsidRDefault="006F273B" w:rsidP="00BC4AE3">
    <w:pPr>
      <w:pStyle w:val="Koptekst"/>
    </w:pPr>
  </w:p>
  <w:p w14:paraId="5E1FB00D" w14:textId="77777777" w:rsidR="00153BD0" w:rsidRDefault="00153BD0" w:rsidP="00BC4AE3">
    <w:pPr>
      <w:pStyle w:val="Koptekst"/>
    </w:pPr>
  </w:p>
  <w:p w14:paraId="00B1C718" w14:textId="77777777" w:rsidR="0044605E" w:rsidRDefault="0044605E" w:rsidP="00BC4AE3">
    <w:pPr>
      <w:pStyle w:val="Koptekst"/>
    </w:pPr>
  </w:p>
  <w:p w14:paraId="3F2F9B51" w14:textId="77777777" w:rsidR="0044605E" w:rsidRDefault="0044605E" w:rsidP="00BC4AE3">
    <w:pPr>
      <w:pStyle w:val="Koptekst"/>
    </w:pPr>
  </w:p>
  <w:p w14:paraId="206643BA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30CA016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1CE84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140B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CE53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D070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3AF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EE8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D2D5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486C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D7985EE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AF223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E68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A23E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AA2F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7252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A68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5487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7A8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E2A08"/>
    <w:multiLevelType w:val="hybridMultilevel"/>
    <w:tmpl w:val="09D467F0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1646092">
    <w:abstractNumId w:val="10"/>
  </w:num>
  <w:num w:numId="2" w16cid:durableId="1140921529">
    <w:abstractNumId w:val="7"/>
  </w:num>
  <w:num w:numId="3" w16cid:durableId="1181703455">
    <w:abstractNumId w:val="6"/>
  </w:num>
  <w:num w:numId="4" w16cid:durableId="1082989153">
    <w:abstractNumId w:val="5"/>
  </w:num>
  <w:num w:numId="5" w16cid:durableId="1086338767">
    <w:abstractNumId w:val="4"/>
  </w:num>
  <w:num w:numId="6" w16cid:durableId="453600988">
    <w:abstractNumId w:val="8"/>
  </w:num>
  <w:num w:numId="7" w16cid:durableId="1690526569">
    <w:abstractNumId w:val="3"/>
  </w:num>
  <w:num w:numId="8" w16cid:durableId="1580943030">
    <w:abstractNumId w:val="2"/>
  </w:num>
  <w:num w:numId="9" w16cid:durableId="1718046419">
    <w:abstractNumId w:val="1"/>
  </w:num>
  <w:num w:numId="10" w16cid:durableId="1270284536">
    <w:abstractNumId w:val="0"/>
  </w:num>
  <w:num w:numId="11" w16cid:durableId="145359573">
    <w:abstractNumId w:val="9"/>
  </w:num>
  <w:num w:numId="12" w16cid:durableId="82529252">
    <w:abstractNumId w:val="11"/>
  </w:num>
  <w:num w:numId="13" w16cid:durableId="1890457163">
    <w:abstractNumId w:val="14"/>
  </w:num>
  <w:num w:numId="14" w16cid:durableId="1185486137">
    <w:abstractNumId w:val="12"/>
  </w:num>
  <w:num w:numId="15" w16cid:durableId="10612340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D41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87511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1EC8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D5EDD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2E6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077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52F"/>
    <w:rsid w:val="00A77F6F"/>
    <w:rsid w:val="00A8121E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2863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C0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407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5CDDF"/>
  <w15:docId w15:val="{362B57DC-6DD2-43B6-8AAF-CE8D0B48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styleId="Lijstalinea">
    <w:name w:val="List Paragraph"/>
    <w:basedOn w:val="Standaard"/>
    <w:uiPriority w:val="34"/>
    <w:qFormat/>
    <w:rsid w:val="003F1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728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2024-09-17T15:19:00.0000000Z</lastPrinted>
  <dcterms:created xsi:type="dcterms:W3CDTF">2024-09-17T15:48:00.0000000Z</dcterms:created>
  <dcterms:modified xsi:type="dcterms:W3CDTF">2024-09-17T15:48:00.0000000Z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O211GIE</vt:lpwstr>
  </property>
  <property fmtid="{D5CDD505-2E9C-101B-9397-08002B2CF9AE}" pid="3" name="Author">
    <vt:lpwstr>O211GIE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Aanbiedingsbrief onderzoek Als je door de bomen het bos niet meer ziet</vt:lpwstr>
  </property>
  <property fmtid="{D5CDD505-2E9C-101B-9397-08002B2CF9AE}" pid="9" name="ocw_directie">
    <vt:lpwstr>MBO/4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O211GIE</vt:lpwstr>
  </property>
</Properties>
</file>