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6D56AAB2" w14:textId="77777777"/>
        <w:p w:rsidR="00241BB9" w:rsidRDefault="00000000" w14:paraId="30DF6F2B" w14:textId="77777777">
          <w:pPr>
            <w:spacing w:line="240" w:lineRule="auto"/>
          </w:pPr>
        </w:p>
      </w:sdtContent>
    </w:sdt>
    <w:p w:rsidR="00CD5856" w:rsidRDefault="00CD5856" w14:paraId="06B88BE2" w14:textId="77777777">
      <w:pPr>
        <w:spacing w:line="240" w:lineRule="auto"/>
      </w:pPr>
    </w:p>
    <w:p w:rsidR="00CD5856" w:rsidRDefault="00CD5856" w14:paraId="70DB069C" w14:textId="77777777"/>
    <w:p w:rsidR="00CD5856" w:rsidRDefault="00CD5856" w14:paraId="1D9980A4" w14:textId="77777777"/>
    <w:p w:rsidR="00CD5856" w:rsidRDefault="00CD5856" w14:paraId="24E8D1B2"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724CFD" w14:paraId="12C16366" w14:textId="77777777">
      <w:pPr>
        <w:pStyle w:val="Huisstijl-Aanhef"/>
      </w:pPr>
      <w:r>
        <w:t>Geachte voorzitter,</w:t>
      </w:r>
    </w:p>
    <w:p w:rsidR="004064D1" w:rsidP="004064D1" w:rsidRDefault="004064D1" w14:paraId="68D8E05D" w14:textId="0FA82E12">
      <w:r>
        <w:t>Met deze brief informeer ik u over het werkprogramma 202</w:t>
      </w:r>
      <w:r w:rsidR="00DF65B8">
        <w:t>5</w:t>
      </w:r>
      <w:r>
        <w:t xml:space="preserve"> van de Gezondheidsraad.</w:t>
      </w:r>
    </w:p>
    <w:p w:rsidR="004064D1" w:rsidP="004064D1" w:rsidRDefault="004064D1" w14:paraId="63244233" w14:textId="77777777"/>
    <w:p w:rsidRPr="008D59C5" w:rsidR="00334C45" w:rsidRDefault="004064D1" w14:paraId="771A8BAA" w14:textId="7EFF804E">
      <w:r w:rsidRPr="00662217">
        <w:t>Jaarlijks ontvangt u, conform de Kaderwet adviescolleges (Hoofdstuk 5, artikel 26, lid 3), op de derde dinsdag van september het werkprogramma van de Gezondheidsraad voor het daarop volgende jaar. Bijgaand treft u het werkprogramma 202</w:t>
      </w:r>
      <w:r w:rsidR="00DF65B8">
        <w:t>5</w:t>
      </w:r>
      <w:r>
        <w:t xml:space="preserve"> aan.</w:t>
      </w:r>
    </w:p>
    <w:p w:rsidRPr="009A31BF" w:rsidR="00CD5856" w:rsidRDefault="00724CFD" w14:paraId="506CE986" w14:textId="77777777">
      <w:pPr>
        <w:pStyle w:val="Huisstijl-Slotzin"/>
      </w:pPr>
      <w:r>
        <w:t>Hoogachtend,</w:t>
      </w:r>
    </w:p>
    <w:p w:rsidR="005C0E64" w:rsidP="005C0E64" w:rsidRDefault="0099333B" w14:paraId="7BEE7B6D" w14:textId="167E47FA">
      <w:pPr>
        <w:pStyle w:val="OndertekeningArea1"/>
      </w:pPr>
      <w:r>
        <w:t>d</w:t>
      </w:r>
      <w:r w:rsidR="005C0E64">
        <w:t xml:space="preserve">e </w:t>
      </w:r>
      <w:r>
        <w:t>m</w:t>
      </w:r>
      <w:r w:rsidR="005C0E64">
        <w:t xml:space="preserve">inister van Volksgezondheid, </w:t>
      </w:r>
      <w:r w:rsidR="005C0E64">
        <w:br/>
        <w:t>Welzijn en Sport,</w:t>
      </w:r>
    </w:p>
    <w:p w:rsidR="005C0E64" w:rsidP="005C0E64" w:rsidRDefault="005C0E64" w14:paraId="07020421" w14:textId="77777777"/>
    <w:p w:rsidR="005C0E64" w:rsidP="005C0E64" w:rsidRDefault="005C0E64" w14:paraId="73651F75" w14:textId="77777777"/>
    <w:p w:rsidR="0099333B" w:rsidP="005C0E64" w:rsidRDefault="0099333B" w14:paraId="4E938E73" w14:textId="77777777"/>
    <w:p w:rsidR="0099333B" w:rsidP="005C0E64" w:rsidRDefault="0099333B" w14:paraId="7F50E488" w14:textId="77777777"/>
    <w:p w:rsidR="005C0E64" w:rsidP="005C0E64" w:rsidRDefault="005C0E64" w14:paraId="0974B18F" w14:textId="77777777"/>
    <w:p w:rsidR="005C0E64" w:rsidP="005C0E64" w:rsidRDefault="005C0E64" w14:paraId="5CCC7DB5" w14:textId="77777777"/>
    <w:p w:rsidR="005C0E64" w:rsidP="005C0E64" w:rsidRDefault="005C0E64" w14:paraId="2BFF82E3" w14:textId="77777777">
      <w:r>
        <w:t xml:space="preserve">Fleur </w:t>
      </w:r>
      <w:proofErr w:type="spellStart"/>
      <w:r>
        <w:t>Agema</w:t>
      </w:r>
      <w:proofErr w:type="spellEnd"/>
    </w:p>
    <w:p w:rsidRPr="007B6A41" w:rsidR="00C62B6C" w:rsidP="00C62B6C" w:rsidRDefault="00C62B6C" w14:paraId="0C6E2887" w14:textId="3108A165">
      <w:pPr>
        <w:spacing w:line="240" w:lineRule="atLeast"/>
        <w:rPr>
          <w:szCs w:val="18"/>
        </w:rPr>
      </w:pPr>
    </w:p>
    <w:sectPr w:rsidRPr="007B6A41" w:rsidR="00C62B6C"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4CE5" w14:textId="77777777" w:rsidR="0021350D" w:rsidRDefault="0021350D">
      <w:pPr>
        <w:spacing w:line="240" w:lineRule="auto"/>
      </w:pPr>
      <w:r>
        <w:separator/>
      </w:r>
    </w:p>
  </w:endnote>
  <w:endnote w:type="continuationSeparator" w:id="0">
    <w:p w14:paraId="4EBBD43C" w14:textId="77777777" w:rsidR="0021350D" w:rsidRDefault="00213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6272" w14:textId="4550E114" w:rsidR="00DC7639" w:rsidRDefault="00A01E92">
    <w:pPr>
      <w:pStyle w:val="Voettekst"/>
    </w:pPr>
    <w:r>
      <w:rPr>
        <w:noProof/>
        <w:lang w:val="en-US" w:eastAsia="en-US" w:bidi="ar-SA"/>
      </w:rPr>
      <mc:AlternateContent>
        <mc:Choice Requires="wps">
          <w:drawing>
            <wp:anchor distT="0" distB="0" distL="114300" distR="114300" simplePos="0" relativeHeight="251675648" behindDoc="0" locked="1" layoutInCell="1" allowOverlap="1" wp14:anchorId="4CDB13F1" wp14:editId="3BA1B2B0">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501F52F" w14:textId="77777777" w:rsidR="00DC7639" w:rsidRDefault="00724CF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B13F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0501F52F" w14:textId="77777777" w:rsidR="00DC7639" w:rsidRDefault="00724CF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ED61" w14:textId="77777777" w:rsidR="0021350D" w:rsidRDefault="0021350D">
      <w:pPr>
        <w:spacing w:line="240" w:lineRule="auto"/>
      </w:pPr>
      <w:r>
        <w:separator/>
      </w:r>
    </w:p>
  </w:footnote>
  <w:footnote w:type="continuationSeparator" w:id="0">
    <w:p w14:paraId="179D0567" w14:textId="77777777" w:rsidR="0021350D" w:rsidRDefault="002135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D4EA" w14:textId="25AFC2B3" w:rsidR="00CD5856" w:rsidRDefault="00724CFD">
    <w:pPr>
      <w:pStyle w:val="Koptekst"/>
    </w:pPr>
    <w:r>
      <w:rPr>
        <w:noProof/>
        <w:lang w:eastAsia="nl-NL" w:bidi="ar-SA"/>
      </w:rPr>
      <w:drawing>
        <wp:anchor distT="0" distB="0" distL="114300" distR="114300" simplePos="0" relativeHeight="251661312" behindDoc="1" locked="0" layoutInCell="1" allowOverlap="1" wp14:anchorId="770CDB1A" wp14:editId="433E6DE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75134"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4D0B21B1" wp14:editId="3F1856EC">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5596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A01E92">
      <w:rPr>
        <w:noProof/>
        <w:lang w:eastAsia="nl-NL" w:bidi="ar-SA"/>
      </w:rPr>
      <mc:AlternateContent>
        <mc:Choice Requires="wps">
          <w:drawing>
            <wp:anchor distT="0" distB="0" distL="114300" distR="114300" simplePos="0" relativeHeight="251666432" behindDoc="0" locked="0" layoutInCell="1" allowOverlap="1" wp14:anchorId="23CB6A7C" wp14:editId="7881C6AD">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ADCA11C" w14:textId="77777777" w:rsidR="00CD5856" w:rsidRDefault="00724CFD">
                          <w:pPr>
                            <w:pStyle w:val="Huisstijl-AfzendgegevensW1"/>
                          </w:pPr>
                          <w:r>
                            <w:t>Bezoekadres</w:t>
                          </w:r>
                        </w:p>
                        <w:p w14:paraId="7D1DB6DD" w14:textId="77777777" w:rsidR="00CD5856" w:rsidRDefault="00724CFD">
                          <w:pPr>
                            <w:pStyle w:val="Huisstijl-Afzendgegevens"/>
                          </w:pPr>
                          <w:r>
                            <w:t>Parnassusplein 5</w:t>
                          </w:r>
                        </w:p>
                        <w:p w14:paraId="77FD3AB0" w14:textId="77777777" w:rsidR="00CD5856" w:rsidRDefault="00724CFD">
                          <w:pPr>
                            <w:pStyle w:val="Huisstijl-Afzendgegevens"/>
                          </w:pPr>
                          <w:r>
                            <w:t>2511</w:t>
                          </w:r>
                          <w:r w:rsidR="008D59C5" w:rsidRPr="008D59C5">
                            <w:t xml:space="preserve"> </w:t>
                          </w:r>
                          <w:r>
                            <w:t>VX</w:t>
                          </w:r>
                          <w:r w:rsidR="00E1490C">
                            <w:t xml:space="preserve">  </w:t>
                          </w:r>
                          <w:r w:rsidR="008D59C5" w:rsidRPr="008D59C5">
                            <w:t>Den Haag</w:t>
                          </w:r>
                        </w:p>
                        <w:p w14:paraId="48C15C43" w14:textId="77777777" w:rsidR="00CD5856" w:rsidRDefault="00724CFD">
                          <w:pPr>
                            <w:pStyle w:val="Huisstijl-Afzendgegevens"/>
                          </w:pPr>
                          <w:r w:rsidRPr="008D59C5">
                            <w:t>www.rijksoverheid.nl</w:t>
                          </w:r>
                        </w:p>
                        <w:p w14:paraId="3CFD4697" w14:textId="77777777" w:rsidR="00CD5856" w:rsidRDefault="00724CFD">
                          <w:pPr>
                            <w:pStyle w:val="Huisstijl-ReferentiegegevenskopW2"/>
                          </w:pPr>
                          <w:r w:rsidRPr="008D59C5">
                            <w:t>Kenmerk</w:t>
                          </w:r>
                        </w:p>
                        <w:p w14:paraId="5B89D6EF" w14:textId="4F31AED6" w:rsidR="00CD5856" w:rsidRDefault="00D30EAA">
                          <w:pPr>
                            <w:pStyle w:val="Huisstijl-Referentiegegevens"/>
                          </w:pPr>
                          <w:r>
                            <w:t>3967</w:t>
                          </w:r>
                          <w:r w:rsidR="0099333B">
                            <w:t>614</w:t>
                          </w:r>
                          <w:r>
                            <w:t>-1070845-PG</w:t>
                          </w:r>
                          <w:r w:rsidR="0099333B">
                            <w:t xml:space="preserve"> </w:t>
                          </w:r>
                          <w:r w:rsidR="004064D1">
                            <w:br/>
                          </w:r>
                        </w:p>
                        <w:p w14:paraId="520784FC" w14:textId="4ADDAFF1" w:rsidR="00CD5856" w:rsidRPr="002B504F" w:rsidRDefault="00724CFD">
                          <w:pPr>
                            <w:pStyle w:val="Huisstijl-ReferentiegegevenskopW1"/>
                          </w:pPr>
                          <w:r w:rsidRPr="008D59C5">
                            <w:t>Bijlage(n)</w:t>
                          </w:r>
                          <w:r w:rsidR="004064D1" w:rsidRPr="004064D1">
                            <w:rPr>
                              <w:b w:val="0"/>
                              <w:bCs/>
                            </w:rPr>
                            <w:br/>
                            <w:t>Werkprogramma 202</w:t>
                          </w:r>
                          <w:r w:rsidR="00DF65B8">
                            <w:rPr>
                              <w:b w:val="0"/>
                              <w:bCs/>
                            </w:rPr>
                            <w:t>5</w:t>
                          </w:r>
                        </w:p>
                        <w:p w14:paraId="54E38391" w14:textId="78577A95" w:rsidR="00CD5856" w:rsidRDefault="00000000">
                          <w:pPr>
                            <w:pStyle w:val="Huisstijl-Referentiegegevens"/>
                          </w:pPr>
                          <w:r>
                            <w:fldChar w:fldCharType="begin"/>
                          </w:r>
                          <w:r>
                            <w:instrText xml:space="preserve"> DOCPROPERTY  CM5AfzenderKenmerk  \* MERGEFORMAT </w:instrText>
                          </w:r>
                          <w:r>
                            <w:fldChar w:fldCharType="end"/>
                          </w:r>
                          <w:r w:rsidR="00E1490C">
                            <w:t xml:space="preserve"> </w:t>
                          </w:r>
                        </w:p>
                        <w:p w14:paraId="373B291E" w14:textId="77777777" w:rsidR="00CD5856" w:rsidRDefault="00724CFD">
                          <w:pPr>
                            <w:pStyle w:val="Huisstijl-Algemenevoorwaarden"/>
                          </w:pPr>
                          <w:r>
                            <w:t>Correspondentie uitsluitend richten aan het retouradres met vermelding van de datum en het kenmerk van deze brief.</w:t>
                          </w:r>
                        </w:p>
                        <w:p w14:paraId="73A53CC3"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CB6A7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ADCA11C" w14:textId="77777777" w:rsidR="00CD5856" w:rsidRDefault="00724CFD">
                    <w:pPr>
                      <w:pStyle w:val="Huisstijl-AfzendgegevensW1"/>
                    </w:pPr>
                    <w:r>
                      <w:t>Bezoekadres</w:t>
                    </w:r>
                  </w:p>
                  <w:p w14:paraId="7D1DB6DD" w14:textId="77777777" w:rsidR="00CD5856" w:rsidRDefault="00724CFD">
                    <w:pPr>
                      <w:pStyle w:val="Huisstijl-Afzendgegevens"/>
                    </w:pPr>
                    <w:r>
                      <w:t>Parnassusplein 5</w:t>
                    </w:r>
                  </w:p>
                  <w:p w14:paraId="77FD3AB0" w14:textId="77777777" w:rsidR="00CD5856" w:rsidRDefault="00724CFD">
                    <w:pPr>
                      <w:pStyle w:val="Huisstijl-Afzendgegevens"/>
                    </w:pPr>
                    <w:r>
                      <w:t>2511</w:t>
                    </w:r>
                    <w:r w:rsidR="008D59C5" w:rsidRPr="008D59C5">
                      <w:t xml:space="preserve"> </w:t>
                    </w:r>
                    <w:r>
                      <w:t>VX</w:t>
                    </w:r>
                    <w:r w:rsidR="00E1490C">
                      <w:t xml:space="preserve">  </w:t>
                    </w:r>
                    <w:r w:rsidR="008D59C5" w:rsidRPr="008D59C5">
                      <w:t>Den Haag</w:t>
                    </w:r>
                  </w:p>
                  <w:p w14:paraId="48C15C43" w14:textId="77777777" w:rsidR="00CD5856" w:rsidRDefault="00724CFD">
                    <w:pPr>
                      <w:pStyle w:val="Huisstijl-Afzendgegevens"/>
                    </w:pPr>
                    <w:r w:rsidRPr="008D59C5">
                      <w:t>www.rijksoverheid.nl</w:t>
                    </w:r>
                  </w:p>
                  <w:p w14:paraId="3CFD4697" w14:textId="77777777" w:rsidR="00CD5856" w:rsidRDefault="00724CFD">
                    <w:pPr>
                      <w:pStyle w:val="Huisstijl-ReferentiegegevenskopW2"/>
                    </w:pPr>
                    <w:r w:rsidRPr="008D59C5">
                      <w:t>Kenmerk</w:t>
                    </w:r>
                  </w:p>
                  <w:p w14:paraId="5B89D6EF" w14:textId="4F31AED6" w:rsidR="00CD5856" w:rsidRDefault="00D30EAA">
                    <w:pPr>
                      <w:pStyle w:val="Huisstijl-Referentiegegevens"/>
                    </w:pPr>
                    <w:r>
                      <w:t>3967</w:t>
                    </w:r>
                    <w:r w:rsidR="0099333B">
                      <w:t>614</w:t>
                    </w:r>
                    <w:r>
                      <w:t>-1070845-PG</w:t>
                    </w:r>
                    <w:r w:rsidR="0099333B">
                      <w:t xml:space="preserve"> </w:t>
                    </w:r>
                    <w:r w:rsidR="004064D1">
                      <w:br/>
                    </w:r>
                  </w:p>
                  <w:p w14:paraId="520784FC" w14:textId="4ADDAFF1" w:rsidR="00CD5856" w:rsidRPr="002B504F" w:rsidRDefault="00724CFD">
                    <w:pPr>
                      <w:pStyle w:val="Huisstijl-ReferentiegegevenskopW1"/>
                    </w:pPr>
                    <w:r w:rsidRPr="008D59C5">
                      <w:t>Bijlage(n)</w:t>
                    </w:r>
                    <w:r w:rsidR="004064D1" w:rsidRPr="004064D1">
                      <w:rPr>
                        <w:b w:val="0"/>
                        <w:bCs/>
                      </w:rPr>
                      <w:br/>
                      <w:t>Werkprogramma 202</w:t>
                    </w:r>
                    <w:r w:rsidR="00DF65B8">
                      <w:rPr>
                        <w:b w:val="0"/>
                        <w:bCs/>
                      </w:rPr>
                      <w:t>5</w:t>
                    </w:r>
                  </w:p>
                  <w:p w14:paraId="54E38391" w14:textId="78577A95" w:rsidR="00CD5856" w:rsidRDefault="00000000">
                    <w:pPr>
                      <w:pStyle w:val="Huisstijl-Referentiegegevens"/>
                    </w:pPr>
                    <w:r>
                      <w:fldChar w:fldCharType="begin"/>
                    </w:r>
                    <w:r>
                      <w:instrText xml:space="preserve"> DOCPROPERTY  CM5AfzenderKenmerk  \* MERGEFORMAT </w:instrText>
                    </w:r>
                    <w:r>
                      <w:fldChar w:fldCharType="end"/>
                    </w:r>
                    <w:r w:rsidR="00E1490C">
                      <w:t xml:space="preserve"> </w:t>
                    </w:r>
                  </w:p>
                  <w:p w14:paraId="373B291E" w14:textId="77777777" w:rsidR="00CD5856" w:rsidRDefault="00724CFD">
                    <w:pPr>
                      <w:pStyle w:val="Huisstijl-Algemenevoorwaarden"/>
                    </w:pPr>
                    <w:r>
                      <w:t>Correspondentie uitsluitend richten aan het retouradres met vermelding van de datum en het kenmerk van deze brief.</w:t>
                    </w:r>
                  </w:p>
                  <w:p w14:paraId="73A53CC3" w14:textId="77777777" w:rsidR="00CD5856" w:rsidRDefault="00CD5856"/>
                </w:txbxContent>
              </v:textbox>
              <w10:wrap anchorx="page" anchory="page"/>
            </v:shape>
          </w:pict>
        </mc:Fallback>
      </mc:AlternateContent>
    </w:r>
    <w:r w:rsidR="00A01E92">
      <w:rPr>
        <w:noProof/>
        <w:lang w:eastAsia="nl-NL" w:bidi="ar-SA"/>
      </w:rPr>
      <mc:AlternateContent>
        <mc:Choice Requires="wps">
          <w:drawing>
            <wp:anchor distT="0" distB="0" distL="114300" distR="114300" simplePos="0" relativeHeight="251665408" behindDoc="0" locked="0" layoutInCell="1" allowOverlap="1" wp14:anchorId="4DC0ED37" wp14:editId="01BF5ABC">
              <wp:simplePos x="0" y="0"/>
              <wp:positionH relativeFrom="page">
                <wp:posOffset>1011555</wp:posOffset>
              </wp:positionH>
              <wp:positionV relativeFrom="page">
                <wp:posOffset>3769995</wp:posOffset>
              </wp:positionV>
              <wp:extent cx="4103370" cy="4667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48962EC4" w14:textId="2D1244E1" w:rsidR="00CD5856" w:rsidRDefault="00724CFD">
                          <w:pPr>
                            <w:pStyle w:val="Huisstijl-Datumenbetreft"/>
                            <w:tabs>
                              <w:tab w:val="clear" w:pos="737"/>
                              <w:tab w:val="left" w:pos="-5954"/>
                              <w:tab w:val="left" w:pos="-5670"/>
                              <w:tab w:val="left" w:pos="1134"/>
                            </w:tabs>
                          </w:pPr>
                          <w:r>
                            <w:t>Datum</w:t>
                          </w:r>
                          <w:r w:rsidR="00E1490C">
                            <w:tab/>
                          </w:r>
                          <w:r w:rsidR="00766C3A">
                            <w:t>17 september 2024</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14:paraId="448CE587" w14:textId="6444C6F4" w:rsidR="00CD5856" w:rsidRDefault="00724CFD">
                          <w:pPr>
                            <w:pStyle w:val="Huisstijl-Datumenbetreft"/>
                            <w:tabs>
                              <w:tab w:val="clear" w:pos="737"/>
                              <w:tab w:val="left" w:pos="-5954"/>
                              <w:tab w:val="left" w:pos="-5670"/>
                              <w:tab w:val="left" w:pos="1134"/>
                            </w:tabs>
                          </w:pPr>
                          <w:r>
                            <w:t>Betreft</w:t>
                          </w:r>
                          <w:r w:rsidR="00E1490C">
                            <w:tab/>
                          </w:r>
                          <w:r w:rsidR="004064D1">
                            <w:t>Aanbieding Gezondheidsraad Werkprogramma 202</w:t>
                          </w:r>
                          <w:r w:rsidR="00DF65B8">
                            <w:t>5</w:t>
                          </w:r>
                        </w:p>
                        <w:p w14:paraId="6C4E3B1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C0ED37" id="_x0000_t202" coordsize="21600,21600" o:spt="202" path="m,l,21600r21600,l21600,xe">
              <v:stroke joinstyle="miter"/>
              <v:path gradientshapeok="t" o:connecttype="rect"/>
            </v:shapetype>
            <v:shape id="Text Box 29" o:spid="_x0000_s1027" type="#_x0000_t202" style="position:absolute;margin-left:79.65pt;margin-top:296.85pt;width:323.1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48962EC4" w14:textId="2D1244E1" w:rsidR="00CD5856" w:rsidRDefault="00724CFD">
                    <w:pPr>
                      <w:pStyle w:val="Huisstijl-Datumenbetreft"/>
                      <w:tabs>
                        <w:tab w:val="clear" w:pos="737"/>
                        <w:tab w:val="left" w:pos="-5954"/>
                        <w:tab w:val="left" w:pos="-5670"/>
                        <w:tab w:val="left" w:pos="1134"/>
                      </w:tabs>
                    </w:pPr>
                    <w:r>
                      <w:t>Datum</w:t>
                    </w:r>
                    <w:r w:rsidR="00E1490C">
                      <w:tab/>
                    </w:r>
                    <w:r w:rsidR="00766C3A">
                      <w:t>17 september 2024</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14:paraId="448CE587" w14:textId="6444C6F4" w:rsidR="00CD5856" w:rsidRDefault="00724CFD">
                    <w:pPr>
                      <w:pStyle w:val="Huisstijl-Datumenbetreft"/>
                      <w:tabs>
                        <w:tab w:val="clear" w:pos="737"/>
                        <w:tab w:val="left" w:pos="-5954"/>
                        <w:tab w:val="left" w:pos="-5670"/>
                        <w:tab w:val="left" w:pos="1134"/>
                      </w:tabs>
                    </w:pPr>
                    <w:r>
                      <w:t>Betreft</w:t>
                    </w:r>
                    <w:r w:rsidR="00E1490C">
                      <w:tab/>
                    </w:r>
                    <w:r w:rsidR="004064D1">
                      <w:t>Aanbieding Gezondheidsraad Werkprogramma 202</w:t>
                    </w:r>
                    <w:r w:rsidR="00DF65B8">
                      <w:t>5</w:t>
                    </w:r>
                  </w:p>
                  <w:p w14:paraId="6C4E3B17" w14:textId="77777777" w:rsidR="00CD5856" w:rsidRDefault="00CD5856">
                    <w:pPr>
                      <w:pStyle w:val="Huisstijl-Datumenbetreft"/>
                      <w:tabs>
                        <w:tab w:val="left" w:pos="-5954"/>
                        <w:tab w:val="left" w:pos="-5670"/>
                      </w:tabs>
                    </w:pPr>
                  </w:p>
                </w:txbxContent>
              </v:textbox>
              <w10:wrap anchorx="page" anchory="page"/>
            </v:shape>
          </w:pict>
        </mc:Fallback>
      </mc:AlternateContent>
    </w:r>
    <w:r w:rsidR="00A01E92">
      <w:rPr>
        <w:noProof/>
        <w:lang w:eastAsia="nl-NL" w:bidi="ar-SA"/>
      </w:rPr>
      <mc:AlternateContent>
        <mc:Choice Requires="wps">
          <w:drawing>
            <wp:anchor distT="0" distB="0" distL="114300" distR="114300" simplePos="0" relativeHeight="251664384" behindDoc="0" locked="0" layoutInCell="1" allowOverlap="1" wp14:anchorId="7D592C78" wp14:editId="5134D7A4">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EE3B537"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92C78"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2EE3B537" w14:textId="77777777" w:rsidR="00CD5856" w:rsidRDefault="00CD5856">
                    <w:pPr>
                      <w:pStyle w:val="Huisstijl-Toezendgegevens"/>
                    </w:pPr>
                  </w:p>
                </w:txbxContent>
              </v:textbox>
              <w10:wrap anchorx="page" anchory="page"/>
            </v:shape>
          </w:pict>
        </mc:Fallback>
      </mc:AlternateContent>
    </w:r>
    <w:r w:rsidR="00A01E92">
      <w:rPr>
        <w:noProof/>
        <w:lang w:eastAsia="nl-NL" w:bidi="ar-SA"/>
      </w:rPr>
      <mc:AlternateContent>
        <mc:Choice Requires="wps">
          <w:drawing>
            <wp:anchor distT="0" distB="0" distL="114300" distR="114300" simplePos="0" relativeHeight="251663360" behindDoc="0" locked="0" layoutInCell="1" allowOverlap="1" wp14:anchorId="610C0176" wp14:editId="7760CB18">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9ACF8DB" w14:textId="77777777" w:rsidR="00CD5856" w:rsidRDefault="00724CFD">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C0176"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09ACF8DB" w14:textId="77777777" w:rsidR="00CD5856" w:rsidRDefault="00724CFD">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A01E92">
      <w:rPr>
        <w:noProof/>
        <w:lang w:eastAsia="nl-NL" w:bidi="ar-SA"/>
      </w:rPr>
      <mc:AlternateContent>
        <mc:Choice Requires="wps">
          <w:drawing>
            <wp:anchor distT="0" distB="0" distL="114300" distR="114300" simplePos="0" relativeHeight="251662336" behindDoc="0" locked="1" layoutInCell="1" allowOverlap="1" wp14:anchorId="24A0EE1A" wp14:editId="58C50BE1">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041F3B0" w14:textId="77777777" w:rsidR="00CD5856" w:rsidRDefault="00724CFD">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0EE1A"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1041F3B0" w14:textId="77777777" w:rsidR="00CD5856" w:rsidRDefault="00724CFD">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48EF" w14:textId="0635A78F" w:rsidR="00CD5856" w:rsidRDefault="00A01E92">
    <w:pPr>
      <w:pStyle w:val="Koptekst"/>
    </w:pPr>
    <w:r>
      <w:rPr>
        <w:noProof/>
        <w:lang w:eastAsia="nl-NL" w:bidi="ar-SA"/>
      </w:rPr>
      <mc:AlternateContent>
        <mc:Choice Requires="wps">
          <w:drawing>
            <wp:anchor distT="0" distB="0" distL="114300" distR="114300" simplePos="0" relativeHeight="251667456" behindDoc="0" locked="0" layoutInCell="1" allowOverlap="1" wp14:anchorId="0B98DCBF" wp14:editId="05541852">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D817827" w14:textId="77777777" w:rsidR="00CD5856" w:rsidRPr="00766C3A" w:rsidRDefault="00724CFD">
                          <w:pPr>
                            <w:pStyle w:val="Huisstijl-ReferentiegegevenskopW2"/>
                          </w:pPr>
                          <w:r w:rsidRPr="00766C3A">
                            <w:t>Kenmerk</w:t>
                          </w:r>
                        </w:p>
                        <w:p w14:paraId="3AEB2E6F" w14:textId="5F6BA09E" w:rsidR="00CD5856" w:rsidRPr="00766C3A" w:rsidRDefault="009F419D">
                          <w:pPr>
                            <w:pStyle w:val="Huisstijl-Referentiegegevens"/>
                          </w:pPr>
                          <w:r>
                            <w:fldChar w:fldCharType="begin"/>
                          </w:r>
                          <w:r w:rsidR="00724CFD" w:rsidRPr="00766C3A">
                            <w:instrText xml:space="preserve"> DOCPROPERTY  KenmerkVWS  \* MERGEFORMAT </w:instrText>
                          </w:r>
                          <w:r>
                            <w:fldChar w:fldCharType="separate"/>
                          </w:r>
                          <w:r w:rsidR="0099333B">
                            <w:rPr>
                              <w:b/>
                              <w:bCs/>
                            </w:rPr>
                            <w:t>Fout! Onbekende naam voor documenteigenschap.</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98DCBF"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0D817827" w14:textId="77777777" w:rsidR="00CD5856" w:rsidRPr="00766C3A" w:rsidRDefault="00724CFD">
                    <w:pPr>
                      <w:pStyle w:val="Huisstijl-ReferentiegegevenskopW2"/>
                    </w:pPr>
                    <w:r w:rsidRPr="00766C3A">
                      <w:t>Kenmerk</w:t>
                    </w:r>
                  </w:p>
                  <w:p w14:paraId="3AEB2E6F" w14:textId="5F6BA09E" w:rsidR="00CD5856" w:rsidRPr="00766C3A" w:rsidRDefault="009F419D">
                    <w:pPr>
                      <w:pStyle w:val="Huisstijl-Referentiegegevens"/>
                    </w:pPr>
                    <w:r>
                      <w:fldChar w:fldCharType="begin"/>
                    </w:r>
                    <w:r w:rsidR="00724CFD" w:rsidRPr="00766C3A">
                      <w:instrText xml:space="preserve"> DOCPROPERTY  KenmerkVWS  \* MERGEFORMAT </w:instrText>
                    </w:r>
                    <w:r>
                      <w:fldChar w:fldCharType="separate"/>
                    </w:r>
                    <w:r w:rsidR="0099333B">
                      <w:rPr>
                        <w:b/>
                        <w:bCs/>
                      </w:rPr>
                      <w:t>Fout! Onbekende naam voor documenteigenschap.</w:t>
                    </w:r>
                    <w:r>
                      <w:fldChar w:fldCharType="end"/>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025936D9" wp14:editId="14A40C1E">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A7AEAAF" w14:textId="77777777" w:rsidR="00CD5856" w:rsidRDefault="00724CF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p w14:paraId="2889F319" w14:textId="77777777" w:rsidR="00CD5856" w:rsidRDefault="00CD5856"/>
                        <w:p w14:paraId="4F3FD069" w14:textId="77777777" w:rsidR="00CD5856" w:rsidRDefault="00CD5856">
                          <w:pPr>
                            <w:pStyle w:val="Huisstijl-Paginanummer"/>
                          </w:pPr>
                        </w:p>
                        <w:p w14:paraId="5E2B2D2D"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936D9"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0A7AEAAF" w14:textId="77777777" w:rsidR="00CD5856" w:rsidRDefault="00724CF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p w14:paraId="2889F319" w14:textId="77777777" w:rsidR="00CD5856" w:rsidRDefault="00CD5856"/>
                  <w:p w14:paraId="4F3FD069" w14:textId="77777777" w:rsidR="00CD5856" w:rsidRDefault="00CD5856">
                    <w:pPr>
                      <w:pStyle w:val="Huisstijl-Paginanummer"/>
                    </w:pPr>
                  </w:p>
                  <w:p w14:paraId="5E2B2D2D"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14F9" w14:textId="5E782D10" w:rsidR="00CD5856" w:rsidRDefault="00A01E92">
    <w:pPr>
      <w:pStyle w:val="Koptekst"/>
    </w:pPr>
    <w:r>
      <w:rPr>
        <w:noProof/>
        <w:lang w:eastAsia="nl-NL" w:bidi="ar-SA"/>
      </w:rPr>
      <mc:AlternateContent>
        <mc:Choice Requires="wps">
          <w:drawing>
            <wp:anchor distT="0" distB="0" distL="114300" distR="114300" simplePos="0" relativeHeight="251672576" behindDoc="0" locked="0" layoutInCell="1" allowOverlap="1" wp14:anchorId="3399E3CC" wp14:editId="1AEF03F9">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E2C213D" w14:textId="77777777" w:rsidR="00CD5856" w:rsidRDefault="00724CF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064D1">
                                <w:t>26 juni 2014</w:t>
                              </w:r>
                            </w:sdtContent>
                          </w:sdt>
                        </w:p>
                        <w:p w14:paraId="3E03ECFD" w14:textId="77777777" w:rsidR="00CD5856" w:rsidRDefault="00724CFD">
                          <w:pPr>
                            <w:pStyle w:val="Huisstijl-Datumenbetreft"/>
                            <w:tabs>
                              <w:tab w:val="left" w:pos="-5954"/>
                              <w:tab w:val="left" w:pos="-5670"/>
                            </w:tabs>
                          </w:pPr>
                          <w:r>
                            <w:t>Betreft</w:t>
                          </w:r>
                          <w:r>
                            <w:tab/>
                          </w:r>
                          <w:proofErr w:type="spellStart"/>
                          <w:r w:rsidR="008D59C5">
                            <w:t>BETREFT</w:t>
                          </w:r>
                          <w:proofErr w:type="spellEnd"/>
                        </w:p>
                        <w:p w14:paraId="37A778D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399E3C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E2C213D" w14:textId="77777777" w:rsidR="00CD5856" w:rsidRDefault="00724CF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064D1">
                          <w:t>26 juni 2014</w:t>
                        </w:r>
                      </w:sdtContent>
                    </w:sdt>
                  </w:p>
                  <w:p w14:paraId="3E03ECFD" w14:textId="77777777" w:rsidR="00CD5856" w:rsidRDefault="00724CFD">
                    <w:pPr>
                      <w:pStyle w:val="Huisstijl-Datumenbetreft"/>
                      <w:tabs>
                        <w:tab w:val="left" w:pos="-5954"/>
                        <w:tab w:val="left" w:pos="-5670"/>
                      </w:tabs>
                    </w:pPr>
                    <w:r>
                      <w:t>Betreft</w:t>
                    </w:r>
                    <w:r>
                      <w:tab/>
                    </w:r>
                    <w:proofErr w:type="spellStart"/>
                    <w:r w:rsidR="008D59C5">
                      <w:t>BETREFT</w:t>
                    </w:r>
                    <w:proofErr w:type="spellEnd"/>
                  </w:p>
                  <w:p w14:paraId="37A778D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9264" behindDoc="0" locked="0" layoutInCell="1" allowOverlap="1" wp14:anchorId="31C4CF19" wp14:editId="6649AF3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68678"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8240" behindDoc="1" locked="0" layoutInCell="1" allowOverlap="1" wp14:anchorId="33D3FFF0" wp14:editId="670E790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71659"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3146998D" wp14:editId="0A81D454">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09A8CAF" w14:textId="77777777" w:rsidR="00CD5856" w:rsidRDefault="00724CFD">
                          <w:pPr>
                            <w:pStyle w:val="Huisstijl-Afzendgegevens"/>
                          </w:pPr>
                          <w:r w:rsidRPr="008D59C5">
                            <w:t>Rijnstraat 50</w:t>
                          </w:r>
                        </w:p>
                        <w:p w14:paraId="6413E7B2" w14:textId="77777777" w:rsidR="00CD5856" w:rsidRDefault="00724CFD">
                          <w:pPr>
                            <w:pStyle w:val="Huisstijl-Afzendgegevens"/>
                          </w:pPr>
                          <w:r w:rsidRPr="008D59C5">
                            <w:t>Den Haag</w:t>
                          </w:r>
                        </w:p>
                        <w:p w14:paraId="6AAC747F" w14:textId="77777777" w:rsidR="00CD5856" w:rsidRDefault="00724CFD">
                          <w:pPr>
                            <w:pStyle w:val="Huisstijl-Afzendgegevens"/>
                          </w:pPr>
                          <w:r w:rsidRPr="008D59C5">
                            <w:t>www.rijksoverheid.nl</w:t>
                          </w:r>
                        </w:p>
                        <w:p w14:paraId="74FE2E5C" w14:textId="77777777" w:rsidR="00CD5856" w:rsidRDefault="00724CFD">
                          <w:pPr>
                            <w:pStyle w:val="Huisstijl-AfzendgegevenskopW1"/>
                          </w:pPr>
                          <w:r>
                            <w:t>Contactpersoon</w:t>
                          </w:r>
                        </w:p>
                        <w:p w14:paraId="564573C9" w14:textId="77777777" w:rsidR="00CD5856" w:rsidRDefault="00724CFD">
                          <w:pPr>
                            <w:pStyle w:val="Huisstijl-Afzendgegevens"/>
                          </w:pPr>
                          <w:r w:rsidRPr="008D59C5">
                            <w:t>ing. J.A. Ramlal</w:t>
                          </w:r>
                        </w:p>
                        <w:p w14:paraId="4177C34E" w14:textId="77777777" w:rsidR="00CD5856" w:rsidRDefault="00724CFD">
                          <w:pPr>
                            <w:pStyle w:val="Huisstijl-Afzendgegevens"/>
                          </w:pPr>
                          <w:r w:rsidRPr="008D59C5">
                            <w:t>ja.ramlal@minvws.nl</w:t>
                          </w:r>
                        </w:p>
                        <w:p w14:paraId="2A8C66A5" w14:textId="77777777" w:rsidR="00CD5856" w:rsidRDefault="00724CFD">
                          <w:pPr>
                            <w:pStyle w:val="Huisstijl-ReferentiegegevenskopW2"/>
                          </w:pPr>
                          <w:r>
                            <w:t>Ons kenmerk</w:t>
                          </w:r>
                        </w:p>
                        <w:p w14:paraId="674AA394" w14:textId="77777777" w:rsidR="00CD5856" w:rsidRDefault="00724CFD">
                          <w:pPr>
                            <w:pStyle w:val="Huisstijl-Referentiegegevens"/>
                          </w:pPr>
                          <w:r>
                            <w:t>KENMERK</w:t>
                          </w:r>
                        </w:p>
                        <w:p w14:paraId="3572443A" w14:textId="77777777" w:rsidR="00CD5856" w:rsidRDefault="00724CFD">
                          <w:pPr>
                            <w:pStyle w:val="Huisstijl-ReferentiegegevenskopW1"/>
                          </w:pPr>
                          <w:r>
                            <w:t>Uw kenmerk</w:t>
                          </w:r>
                        </w:p>
                        <w:p w14:paraId="7BB02847" w14:textId="77777777" w:rsidR="00CD5856" w:rsidRDefault="00724CFD">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6998D"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209A8CAF" w14:textId="77777777" w:rsidR="00CD5856" w:rsidRDefault="00724CFD">
                    <w:pPr>
                      <w:pStyle w:val="Huisstijl-Afzendgegevens"/>
                    </w:pPr>
                    <w:r w:rsidRPr="008D59C5">
                      <w:t>Rijnstraat 50</w:t>
                    </w:r>
                  </w:p>
                  <w:p w14:paraId="6413E7B2" w14:textId="77777777" w:rsidR="00CD5856" w:rsidRDefault="00724CFD">
                    <w:pPr>
                      <w:pStyle w:val="Huisstijl-Afzendgegevens"/>
                    </w:pPr>
                    <w:r w:rsidRPr="008D59C5">
                      <w:t>Den Haag</w:t>
                    </w:r>
                  </w:p>
                  <w:p w14:paraId="6AAC747F" w14:textId="77777777" w:rsidR="00CD5856" w:rsidRDefault="00724CFD">
                    <w:pPr>
                      <w:pStyle w:val="Huisstijl-Afzendgegevens"/>
                    </w:pPr>
                    <w:r w:rsidRPr="008D59C5">
                      <w:t>www.rijksoverheid.nl</w:t>
                    </w:r>
                  </w:p>
                  <w:p w14:paraId="74FE2E5C" w14:textId="77777777" w:rsidR="00CD5856" w:rsidRDefault="00724CFD">
                    <w:pPr>
                      <w:pStyle w:val="Huisstijl-AfzendgegevenskopW1"/>
                    </w:pPr>
                    <w:r>
                      <w:t>Contactpersoon</w:t>
                    </w:r>
                  </w:p>
                  <w:p w14:paraId="564573C9" w14:textId="77777777" w:rsidR="00CD5856" w:rsidRDefault="00724CFD">
                    <w:pPr>
                      <w:pStyle w:val="Huisstijl-Afzendgegevens"/>
                    </w:pPr>
                    <w:r w:rsidRPr="008D59C5">
                      <w:t>ing. J.A. Ramlal</w:t>
                    </w:r>
                  </w:p>
                  <w:p w14:paraId="4177C34E" w14:textId="77777777" w:rsidR="00CD5856" w:rsidRDefault="00724CFD">
                    <w:pPr>
                      <w:pStyle w:val="Huisstijl-Afzendgegevens"/>
                    </w:pPr>
                    <w:r w:rsidRPr="008D59C5">
                      <w:t>ja.ramlal@minvws.nl</w:t>
                    </w:r>
                  </w:p>
                  <w:p w14:paraId="2A8C66A5" w14:textId="77777777" w:rsidR="00CD5856" w:rsidRDefault="00724CFD">
                    <w:pPr>
                      <w:pStyle w:val="Huisstijl-ReferentiegegevenskopW2"/>
                    </w:pPr>
                    <w:r>
                      <w:t>Ons kenmerk</w:t>
                    </w:r>
                  </w:p>
                  <w:p w14:paraId="674AA394" w14:textId="77777777" w:rsidR="00CD5856" w:rsidRDefault="00724CFD">
                    <w:pPr>
                      <w:pStyle w:val="Huisstijl-Referentiegegevens"/>
                    </w:pPr>
                    <w:r>
                      <w:t>KENMERK</w:t>
                    </w:r>
                  </w:p>
                  <w:p w14:paraId="3572443A" w14:textId="77777777" w:rsidR="00CD5856" w:rsidRDefault="00724CFD">
                    <w:pPr>
                      <w:pStyle w:val="Huisstijl-ReferentiegegevenskopW1"/>
                    </w:pPr>
                    <w:r>
                      <w:t>Uw kenmerk</w:t>
                    </w:r>
                  </w:p>
                  <w:p w14:paraId="7BB02847" w14:textId="77777777" w:rsidR="00CD5856" w:rsidRDefault="00724CFD">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7C7D880A" wp14:editId="65D4F5A6">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76E0BD5" w14:textId="77777777" w:rsidR="00CD5856" w:rsidRDefault="00724CFD">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D880A"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76E0BD5" w14:textId="77777777" w:rsidR="00CD5856" w:rsidRDefault="00724CFD">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76D8F552" wp14:editId="14D8CFD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C6958A2" w14:textId="77777777" w:rsidR="00CD5856" w:rsidRDefault="00724CF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8F552"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5C6958A2" w14:textId="77777777" w:rsidR="00CD5856" w:rsidRDefault="00724CF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7C483735" wp14:editId="0C27418E">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845A22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83735"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7845A22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797AE629" wp14:editId="62612213">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2A284C1" w14:textId="77777777" w:rsidR="00CD5856" w:rsidRDefault="00724CFD">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AE629"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52A284C1" w14:textId="77777777" w:rsidR="00CD5856" w:rsidRDefault="00724CFD">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FD2892C4">
      <w:numFmt w:val="bullet"/>
      <w:lvlText w:val=""/>
      <w:lvlJc w:val="left"/>
      <w:pPr>
        <w:ind w:left="720" w:hanging="360"/>
      </w:pPr>
      <w:rPr>
        <w:rFonts w:ascii="Wingdings" w:eastAsia="DejaVu Sans" w:hAnsi="Wingdings" w:cs="Lohit Hindi" w:hint="default"/>
      </w:rPr>
    </w:lvl>
    <w:lvl w:ilvl="1" w:tplc="1450C47A" w:tentative="1">
      <w:start w:val="1"/>
      <w:numFmt w:val="bullet"/>
      <w:lvlText w:val="o"/>
      <w:lvlJc w:val="left"/>
      <w:pPr>
        <w:ind w:left="1440" w:hanging="360"/>
      </w:pPr>
      <w:rPr>
        <w:rFonts w:ascii="Courier New" w:hAnsi="Courier New" w:cs="Courier New" w:hint="default"/>
      </w:rPr>
    </w:lvl>
    <w:lvl w:ilvl="2" w:tplc="305E0582" w:tentative="1">
      <w:start w:val="1"/>
      <w:numFmt w:val="bullet"/>
      <w:lvlText w:val=""/>
      <w:lvlJc w:val="left"/>
      <w:pPr>
        <w:ind w:left="2160" w:hanging="360"/>
      </w:pPr>
      <w:rPr>
        <w:rFonts w:ascii="Wingdings" w:hAnsi="Wingdings" w:hint="default"/>
      </w:rPr>
    </w:lvl>
    <w:lvl w:ilvl="3" w:tplc="CAC479BC" w:tentative="1">
      <w:start w:val="1"/>
      <w:numFmt w:val="bullet"/>
      <w:lvlText w:val=""/>
      <w:lvlJc w:val="left"/>
      <w:pPr>
        <w:ind w:left="2880" w:hanging="360"/>
      </w:pPr>
      <w:rPr>
        <w:rFonts w:ascii="Symbol" w:hAnsi="Symbol" w:hint="default"/>
      </w:rPr>
    </w:lvl>
    <w:lvl w:ilvl="4" w:tplc="90F219E6" w:tentative="1">
      <w:start w:val="1"/>
      <w:numFmt w:val="bullet"/>
      <w:lvlText w:val="o"/>
      <w:lvlJc w:val="left"/>
      <w:pPr>
        <w:ind w:left="3600" w:hanging="360"/>
      </w:pPr>
      <w:rPr>
        <w:rFonts w:ascii="Courier New" w:hAnsi="Courier New" w:cs="Courier New" w:hint="default"/>
      </w:rPr>
    </w:lvl>
    <w:lvl w:ilvl="5" w:tplc="10167DBC" w:tentative="1">
      <w:start w:val="1"/>
      <w:numFmt w:val="bullet"/>
      <w:lvlText w:val=""/>
      <w:lvlJc w:val="left"/>
      <w:pPr>
        <w:ind w:left="4320" w:hanging="360"/>
      </w:pPr>
      <w:rPr>
        <w:rFonts w:ascii="Wingdings" w:hAnsi="Wingdings" w:hint="default"/>
      </w:rPr>
    </w:lvl>
    <w:lvl w:ilvl="6" w:tplc="11B6C5B2" w:tentative="1">
      <w:start w:val="1"/>
      <w:numFmt w:val="bullet"/>
      <w:lvlText w:val=""/>
      <w:lvlJc w:val="left"/>
      <w:pPr>
        <w:ind w:left="5040" w:hanging="360"/>
      </w:pPr>
      <w:rPr>
        <w:rFonts w:ascii="Symbol" w:hAnsi="Symbol" w:hint="default"/>
      </w:rPr>
    </w:lvl>
    <w:lvl w:ilvl="7" w:tplc="DE587C40" w:tentative="1">
      <w:start w:val="1"/>
      <w:numFmt w:val="bullet"/>
      <w:lvlText w:val="o"/>
      <w:lvlJc w:val="left"/>
      <w:pPr>
        <w:ind w:left="5760" w:hanging="360"/>
      </w:pPr>
      <w:rPr>
        <w:rFonts w:ascii="Courier New" w:hAnsi="Courier New" w:cs="Courier New" w:hint="default"/>
      </w:rPr>
    </w:lvl>
    <w:lvl w:ilvl="8" w:tplc="345AA9EA" w:tentative="1">
      <w:start w:val="1"/>
      <w:numFmt w:val="bullet"/>
      <w:lvlText w:val=""/>
      <w:lvlJc w:val="left"/>
      <w:pPr>
        <w:ind w:left="6480" w:hanging="360"/>
      </w:pPr>
      <w:rPr>
        <w:rFonts w:ascii="Wingdings" w:hAnsi="Wingdings" w:hint="default"/>
      </w:rPr>
    </w:lvl>
  </w:abstractNum>
  <w:num w:numId="1" w16cid:durableId="89196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01043"/>
    <w:rsid w:val="00113778"/>
    <w:rsid w:val="00125BDF"/>
    <w:rsid w:val="00172CD9"/>
    <w:rsid w:val="001B41E1"/>
    <w:rsid w:val="001B7303"/>
    <w:rsid w:val="0021350D"/>
    <w:rsid w:val="00215CB5"/>
    <w:rsid w:val="00235AED"/>
    <w:rsid w:val="00241BB9"/>
    <w:rsid w:val="00297795"/>
    <w:rsid w:val="002B1D9F"/>
    <w:rsid w:val="002B504F"/>
    <w:rsid w:val="002C728A"/>
    <w:rsid w:val="002F4886"/>
    <w:rsid w:val="00334C45"/>
    <w:rsid w:val="003451E2"/>
    <w:rsid w:val="00347F1B"/>
    <w:rsid w:val="003B287C"/>
    <w:rsid w:val="003B48D4"/>
    <w:rsid w:val="003C472B"/>
    <w:rsid w:val="003C6ED5"/>
    <w:rsid w:val="003C700C"/>
    <w:rsid w:val="003C7185"/>
    <w:rsid w:val="003D27F8"/>
    <w:rsid w:val="003F3A47"/>
    <w:rsid w:val="004064D1"/>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C0E64"/>
    <w:rsid w:val="005C3CD4"/>
    <w:rsid w:val="005D327A"/>
    <w:rsid w:val="0063555A"/>
    <w:rsid w:val="00686885"/>
    <w:rsid w:val="006922AC"/>
    <w:rsid w:val="00697032"/>
    <w:rsid w:val="006B16C1"/>
    <w:rsid w:val="00724CFD"/>
    <w:rsid w:val="0074764C"/>
    <w:rsid w:val="00763E81"/>
    <w:rsid w:val="00766C3A"/>
    <w:rsid w:val="00776965"/>
    <w:rsid w:val="00791F35"/>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85A65"/>
    <w:rsid w:val="0099333B"/>
    <w:rsid w:val="009A31BF"/>
    <w:rsid w:val="009B2459"/>
    <w:rsid w:val="009C4777"/>
    <w:rsid w:val="009D3C77"/>
    <w:rsid w:val="009D7D63"/>
    <w:rsid w:val="009F419D"/>
    <w:rsid w:val="00A01E92"/>
    <w:rsid w:val="00A52DBE"/>
    <w:rsid w:val="00A83BE3"/>
    <w:rsid w:val="00AA61EA"/>
    <w:rsid w:val="00AF6BEC"/>
    <w:rsid w:val="00B8296E"/>
    <w:rsid w:val="00B82F43"/>
    <w:rsid w:val="00BA7566"/>
    <w:rsid w:val="00BC481F"/>
    <w:rsid w:val="00BD75C1"/>
    <w:rsid w:val="00C3438D"/>
    <w:rsid w:val="00C62B6C"/>
    <w:rsid w:val="00C81260"/>
    <w:rsid w:val="00CA061B"/>
    <w:rsid w:val="00CD4AED"/>
    <w:rsid w:val="00CD5856"/>
    <w:rsid w:val="00CF0F2E"/>
    <w:rsid w:val="00CF3E82"/>
    <w:rsid w:val="00D30EAA"/>
    <w:rsid w:val="00D54679"/>
    <w:rsid w:val="00D67BAF"/>
    <w:rsid w:val="00DA15A1"/>
    <w:rsid w:val="00DC7639"/>
    <w:rsid w:val="00DE0472"/>
    <w:rsid w:val="00DF65B8"/>
    <w:rsid w:val="00E1490C"/>
    <w:rsid w:val="00E37122"/>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019B3"/>
  <w15:docId w15:val="{CA6FC034-290F-4C4F-8DE5-01188A0D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OndertekeningArea1">
    <w:name w:val="Ondertekening_Area1"/>
    <w:basedOn w:val="Standaard"/>
    <w:next w:val="Standaard"/>
    <w:rsid w:val="005C0E64"/>
    <w:pPr>
      <w:widowControl/>
      <w:suppressAutoHyphens w:val="0"/>
      <w:spacing w:before="240"/>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370</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2024-09-16T08:06:00.0000000Z</lastPrinted>
  <dcterms:created xsi:type="dcterms:W3CDTF">2024-09-16T13:53:00.0000000Z</dcterms:created>
  <dcterms:modified xsi:type="dcterms:W3CDTF">2024-09-16T13:54:00.0000000Z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M5AfzenderKenmerk">
    <vt:lpwstr/>
  </property>
  <property fmtid="{D5CDD505-2E9C-101B-9397-08002B2CF9AE}" pid="3" name="CM5DatumVerzonden">
    <vt:lpwstr/>
  </property>
  <property fmtid="{D5CDD505-2E9C-101B-9397-08002B2CF9AE}" pid="4" name="CM5DocumentKenmerk">
    <vt:lpwstr>3434846-1034995-PG</vt:lpwstr>
  </property>
  <property fmtid="{D5CDD505-2E9C-101B-9397-08002B2CF9AE}" pid="5" name="OndertekeningFunctie">
    <vt:lpwstr/>
  </property>
  <property fmtid="{D5CDD505-2E9C-101B-9397-08002B2CF9AE}" pid="6" name="OndertekeningNaam">
    <vt:lpwstr/>
  </property>
</Properties>
</file>