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A7F" w:rsidP="004E4396" w:rsidRDefault="00C465DD" w14:paraId="0C8B9F04" w14:textId="77777777">
      <w:pPr>
        <w:tabs>
          <w:tab w:val="left" w:pos="567"/>
        </w:tabs>
      </w:pPr>
      <w:r>
        <w:t>Geachte Voorzitter,</w:t>
      </w:r>
    </w:p>
    <w:p w:rsidR="00524A7F" w:rsidP="004E4396" w:rsidRDefault="00524A7F" w14:paraId="63600C55" w14:textId="77777777"/>
    <w:p w:rsidRPr="003A0CBC" w:rsidR="00411B3F" w:rsidP="00411B3F" w:rsidRDefault="00EB7187" w14:paraId="1D614822" w14:textId="1CED89EA">
      <w:pPr>
        <w:shd w:val="clear" w:color="auto" w:fill="FFFFFF"/>
        <w:spacing w:after="240"/>
        <w:outlineLvl w:val="2"/>
        <w:rPr>
          <w:szCs w:val="18"/>
        </w:rPr>
      </w:pPr>
      <w:r>
        <w:t>Overeenkomstig het bep</w:t>
      </w:r>
      <w:r w:rsidR="00597C63">
        <w:t>aalde in arti</w:t>
      </w:r>
      <w:r w:rsidR="00114E9E">
        <w:t xml:space="preserve">kel 13, eerste lid, </w:t>
      </w:r>
      <w:r>
        <w:t>van de Rijkswet goedkeuring en bekendmaking verdragen moge ik u hie</w:t>
      </w:r>
      <w:r w:rsidR="00114E9E">
        <w:t>rbij ter kennis brengen de</w:t>
      </w:r>
      <w:r w:rsidR="00CC6CB3">
        <w:t xml:space="preserve"> </w:t>
      </w:r>
      <w:r w:rsidR="006511BC">
        <w:t xml:space="preserve">op </w:t>
      </w:r>
      <w:r w:rsidR="00B06E35">
        <w:t>7 juli</w:t>
      </w:r>
      <w:r w:rsidR="00860927">
        <w:t xml:space="preserve"> 2023</w:t>
      </w:r>
      <w:r w:rsidR="0036742F">
        <w:t xml:space="preserve"> </w:t>
      </w:r>
      <w:r w:rsidR="006511BC">
        <w:t>te</w:t>
      </w:r>
      <w:r w:rsidR="00591158">
        <w:t xml:space="preserve"> </w:t>
      </w:r>
      <w:r w:rsidR="00702C02">
        <w:rPr>
          <w:rFonts w:cs="Arial"/>
          <w:color w:val="000000" w:themeColor="text1"/>
          <w:szCs w:val="18"/>
          <w:shd w:val="clear" w:color="auto" w:fill="FFFFFF"/>
        </w:rPr>
        <w:t>Londen</w:t>
      </w:r>
      <w:r w:rsidR="00591158">
        <w:t xml:space="preserve"> </w:t>
      </w:r>
      <w:r w:rsidR="00160C5E">
        <w:t>tot stand gekomen</w:t>
      </w:r>
      <w:r w:rsidR="006511BC">
        <w:t xml:space="preserve"> </w:t>
      </w:r>
      <w:r w:rsidR="00411B3F">
        <w:rPr>
          <w:rFonts w:cs="Arial"/>
          <w:szCs w:val="18"/>
        </w:rPr>
        <w:t>w</w:t>
      </w:r>
      <w:r w:rsidRPr="00404ED6" w:rsidR="00411B3F">
        <w:rPr>
          <w:rFonts w:cs="Arial"/>
          <w:szCs w:val="18"/>
        </w:rPr>
        <w:t xml:space="preserve">ijzigingen van </w:t>
      </w:r>
      <w:r w:rsidR="00E6758C">
        <w:rPr>
          <w:rFonts w:cs="Arial"/>
          <w:szCs w:val="18"/>
        </w:rPr>
        <w:t>Aanhangsel II bij het Internationaal</w:t>
      </w:r>
      <w:r w:rsidR="00860927">
        <w:rPr>
          <w:rFonts w:cs="Arial"/>
          <w:szCs w:val="18"/>
        </w:rPr>
        <w:t xml:space="preserve"> Verdrag</w:t>
      </w:r>
      <w:r w:rsidR="00E6758C">
        <w:rPr>
          <w:rFonts w:cs="Arial"/>
          <w:szCs w:val="18"/>
        </w:rPr>
        <w:t xml:space="preserve"> voor de controle en het beheer van ballastwater en sedimenten van schepen, 2004</w:t>
      </w:r>
      <w:r w:rsidR="00860927">
        <w:rPr>
          <w:rFonts w:cs="Arial"/>
          <w:szCs w:val="18"/>
        </w:rPr>
        <w:t xml:space="preserve"> </w:t>
      </w:r>
      <w:r w:rsidR="00411B3F">
        <w:rPr>
          <w:szCs w:val="18"/>
        </w:rPr>
        <w:t>(</w:t>
      </w:r>
      <w:proofErr w:type="spellStart"/>
      <w:r w:rsidRPr="00CC6CB3" w:rsidR="00411B3F">
        <w:rPr>
          <w:i/>
          <w:szCs w:val="18"/>
        </w:rPr>
        <w:t>Trb</w:t>
      </w:r>
      <w:proofErr w:type="spellEnd"/>
      <w:r w:rsidR="00411B3F">
        <w:rPr>
          <w:szCs w:val="18"/>
        </w:rPr>
        <w:t>. 202</w:t>
      </w:r>
      <w:r w:rsidR="00860927">
        <w:rPr>
          <w:szCs w:val="18"/>
        </w:rPr>
        <w:t>4</w:t>
      </w:r>
      <w:r w:rsidR="00411B3F">
        <w:rPr>
          <w:szCs w:val="18"/>
        </w:rPr>
        <w:t>,</w:t>
      </w:r>
      <w:r w:rsidR="00860927">
        <w:rPr>
          <w:szCs w:val="18"/>
        </w:rPr>
        <w:t xml:space="preserve"> </w:t>
      </w:r>
      <w:r w:rsidR="00B06E35">
        <w:rPr>
          <w:szCs w:val="18"/>
        </w:rPr>
        <w:t>35</w:t>
      </w:r>
      <w:r w:rsidR="00411B3F">
        <w:rPr>
          <w:szCs w:val="18"/>
        </w:rPr>
        <w:t>).</w:t>
      </w:r>
    </w:p>
    <w:p w:rsidRPr="008A5E56" w:rsidR="00702C02" w:rsidP="00702C02" w:rsidRDefault="00702C02" w14:paraId="225AD5C7" w14:textId="69C1F3C2">
      <w:pPr>
        <w:shd w:val="clear" w:color="auto" w:fill="FFFFFF"/>
        <w:spacing w:after="240"/>
        <w:outlineLvl w:val="2"/>
        <w:rPr>
          <w:rFonts w:cs="Arial"/>
          <w:szCs w:val="18"/>
        </w:rPr>
      </w:pPr>
      <w:r w:rsidRPr="008A5E56">
        <w:rPr>
          <w:szCs w:val="18"/>
        </w:rPr>
        <w:t>De wijziging</w:t>
      </w:r>
      <w:r w:rsidR="00411B3F">
        <w:rPr>
          <w:szCs w:val="18"/>
        </w:rPr>
        <w:t>en</w:t>
      </w:r>
      <w:r w:rsidRPr="008A5E56">
        <w:rPr>
          <w:szCs w:val="18"/>
        </w:rPr>
        <w:t xml:space="preserve"> </w:t>
      </w:r>
      <w:r w:rsidR="001973A3">
        <w:rPr>
          <w:szCs w:val="18"/>
        </w:rPr>
        <w:t xml:space="preserve">van </w:t>
      </w:r>
      <w:r w:rsidR="00A0304F">
        <w:rPr>
          <w:szCs w:val="18"/>
        </w:rPr>
        <w:t>7 juli</w:t>
      </w:r>
      <w:r w:rsidR="001973A3">
        <w:rPr>
          <w:szCs w:val="18"/>
        </w:rPr>
        <w:t xml:space="preserve"> 2023 van </w:t>
      </w:r>
      <w:r w:rsidR="00A0304F">
        <w:rPr>
          <w:szCs w:val="18"/>
        </w:rPr>
        <w:t>Aanhangsel II</w:t>
      </w:r>
      <w:r w:rsidR="001973A3">
        <w:rPr>
          <w:szCs w:val="18"/>
        </w:rPr>
        <w:t xml:space="preserve"> bij het Verdrag </w:t>
      </w:r>
      <w:r w:rsidRPr="008A5E56">
        <w:rPr>
          <w:szCs w:val="18"/>
        </w:rPr>
        <w:t>behoe</w:t>
      </w:r>
      <w:r w:rsidR="00411B3F">
        <w:rPr>
          <w:szCs w:val="18"/>
        </w:rPr>
        <w:t>ven</w:t>
      </w:r>
      <w:r w:rsidRPr="008A5E56">
        <w:rPr>
          <w:szCs w:val="18"/>
        </w:rPr>
        <w:t xml:space="preserve"> ingevolge artikel 7, onderdeel f, van de Rijkswet goedkeuring en bekendmaking verdragen niet de goedkeuring van de Staten-Generaal.</w:t>
      </w:r>
    </w:p>
    <w:p w:rsidR="00CE4B5D" w:rsidP="00CE4B5D" w:rsidRDefault="00CE4B5D" w14:paraId="70FD1FF1" w14:textId="6E8BBDD7">
      <w:pPr>
        <w:rPr>
          <w:rFonts w:asciiTheme="minorHAnsi" w:hAnsiTheme="minorHAnsi"/>
          <w:sz w:val="22"/>
          <w:szCs w:val="22"/>
        </w:rPr>
      </w:pPr>
      <w:r>
        <w:t>Voor een inhoudelijke toelichting op de wijzigingen verwijs ik u naar de bijlage</w:t>
      </w:r>
      <w:r w:rsidR="007D62F6">
        <w:t xml:space="preserve"> bij deze brief</w:t>
      </w:r>
      <w:r>
        <w:t>. Deze bijlage wordt op verzoek van de vaste commissie Infrastructuur en Waterstaat van de Tweede Kamer der Staten-Generaal verstrekt.</w:t>
      </w:r>
    </w:p>
    <w:p w:rsidR="00B32B35" w:rsidP="004E4396" w:rsidRDefault="00B32B35" w14:paraId="6EC49029" w14:textId="23E86A73"/>
    <w:p w:rsidR="00643FC4" w:rsidP="004E4396" w:rsidRDefault="00643FC4" w14:paraId="26487514" w14:textId="77777777"/>
    <w:p w:rsidR="00B32B35" w:rsidP="004E4396" w:rsidRDefault="00B32B35" w14:paraId="05DB5ABA" w14:textId="77777777">
      <w:r>
        <w:t>De Minister van Buitenlandse Zaken,</w:t>
      </w:r>
    </w:p>
    <w:p w:rsidR="00B32B35" w:rsidP="004E4396" w:rsidRDefault="00B32B35" w14:paraId="4B343F5A" w14:textId="77777777"/>
    <w:p w:rsidR="00B32B35" w:rsidP="004E4396" w:rsidRDefault="00EB7187" w14:paraId="2E6F38DD" w14:textId="77777777">
      <w:pPr>
        <w:tabs>
          <w:tab w:val="left" w:pos="4559"/>
        </w:tabs>
      </w:pPr>
      <w:r>
        <w:tab/>
      </w:r>
    </w:p>
    <w:p w:rsidR="00B32B35" w:rsidP="004E4396" w:rsidRDefault="00B32B35" w14:paraId="7BE52F9A" w14:textId="77777777"/>
    <w:p w:rsidRPr="00AB5981" w:rsidR="006511BC" w:rsidP="004E4396" w:rsidRDefault="006511BC" w14:paraId="2260256D" w14:textId="77777777"/>
    <w:p w:rsidR="00C53B0D" w:rsidP="004E4396" w:rsidRDefault="00C53B0D" w14:paraId="465364D6" w14:textId="77777777"/>
    <w:p w:rsidRPr="00CE4B5D" w:rsidR="00B32B35" w:rsidP="004E4396" w:rsidRDefault="00747F00" w14:paraId="5D889173" w14:textId="5771DDB6">
      <w:r>
        <w:t>Caspar Veldkamp</w:t>
      </w:r>
    </w:p>
    <w:p w:rsidR="00B32B35" w:rsidP="00C37FE1" w:rsidRDefault="00B32B35" w14:paraId="5B40D439" w14:textId="77777777"/>
    <w:sectPr w:rsidR="00B32B35" w:rsidSect="00482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D17E" w14:textId="77777777" w:rsidR="006766FC" w:rsidRDefault="006766FC">
      <w:r>
        <w:separator/>
      </w:r>
    </w:p>
    <w:p w14:paraId="329ACA8E" w14:textId="77777777" w:rsidR="006766FC" w:rsidRDefault="006766FC"/>
  </w:endnote>
  <w:endnote w:type="continuationSeparator" w:id="0">
    <w:p w14:paraId="407B399D" w14:textId="77777777" w:rsidR="006766FC" w:rsidRDefault="006766FC">
      <w:r>
        <w:continuationSeparator/>
      </w:r>
    </w:p>
    <w:p w14:paraId="525E1AAB" w14:textId="77777777" w:rsidR="006766FC" w:rsidRDefault="00676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2FBD" w14:textId="77777777" w:rsidR="004E0ED2" w:rsidRDefault="004E0ED2">
    <w:pPr>
      <w:pStyle w:val="Voettekst"/>
    </w:pPr>
  </w:p>
  <w:p w14:paraId="753E348F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36FABB9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E73360D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54ED8456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25541B8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B93000D" w14:textId="77777777" w:rsidR="004E0ED2" w:rsidRDefault="004E0ED2" w:rsidP="002B153C">
          <w:bookmarkStart w:id="6" w:name="bmVoettekst1"/>
        </w:p>
      </w:tc>
      <w:tc>
        <w:tcPr>
          <w:tcW w:w="2148" w:type="dxa"/>
        </w:tcPr>
        <w:p w14:paraId="0175F567" w14:textId="4D54E812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58080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58080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  <w:bookmarkEnd w:id="6"/>
  </w:tbl>
  <w:p w14:paraId="26AFE85A" w14:textId="77777777" w:rsidR="004E0ED2" w:rsidRPr="00BC3B53" w:rsidRDefault="004E0ED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18E007C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8653BCF" w14:textId="77777777" w:rsidR="004E0ED2" w:rsidRDefault="004E0ED2" w:rsidP="00023E9A"/>
      </w:tc>
      <w:tc>
        <w:tcPr>
          <w:tcW w:w="2148" w:type="dxa"/>
        </w:tcPr>
        <w:p w14:paraId="6EB46051" w14:textId="516BE371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58080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465D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58080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465DD">
              <w:t>1</w:t>
            </w:r>
          </w:fldSimple>
        </w:p>
      </w:tc>
    </w:tr>
  </w:tbl>
  <w:p w14:paraId="65962232" w14:textId="77777777" w:rsidR="004E0ED2" w:rsidRPr="00BC3B53" w:rsidRDefault="004E0ED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9689" w14:textId="77777777" w:rsidR="006766FC" w:rsidRDefault="006766FC">
      <w:r>
        <w:separator/>
      </w:r>
    </w:p>
    <w:p w14:paraId="0B4CD5F2" w14:textId="77777777" w:rsidR="006766FC" w:rsidRDefault="006766FC"/>
  </w:footnote>
  <w:footnote w:type="continuationSeparator" w:id="0">
    <w:p w14:paraId="462EEE76" w14:textId="77777777" w:rsidR="006766FC" w:rsidRDefault="006766FC">
      <w:r>
        <w:continuationSeparator/>
      </w:r>
    </w:p>
    <w:p w14:paraId="117F0F7E" w14:textId="77777777" w:rsidR="006766FC" w:rsidRDefault="00676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BAD2" w14:textId="77777777" w:rsidR="004E0ED2" w:rsidRDefault="004E0ED2">
    <w:pPr>
      <w:pStyle w:val="Koptekst"/>
    </w:pPr>
  </w:p>
  <w:p w14:paraId="6901C661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D132" w14:textId="77777777" w:rsidR="004E0ED2" w:rsidRDefault="00670866" w:rsidP="004F44C2">
    <w:pPr>
      <w:pStyle w:val="Koptekst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73F1D6" wp14:editId="5B119BA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4EF33F4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6C2EC63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1EDB949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4D01C53" w14:textId="77777777" w:rsidR="004E0ED2" w:rsidRPr="00DF54D9" w:rsidRDefault="004E0ED2" w:rsidP="004F44C2"/>
                            </w:tc>
                          </w:tr>
                          <w:tr w:rsidR="004E0ED2" w:rsidRPr="00496319" w14:paraId="6955D5D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DF2E2E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54FB7AB1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4E9ECC4A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3D10139E" w14:textId="52DFF548" w:rsidR="004E0ED2" w:rsidRDefault="00580802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2CCD5AFB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5D282D11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520DA3A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CFA86AF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04CA485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3F1D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4EF33F4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6C2EC63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1EDB949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4D01C53" w14:textId="77777777" w:rsidR="004E0ED2" w:rsidRPr="00DF54D9" w:rsidRDefault="004E0ED2" w:rsidP="004F44C2"/>
                      </w:tc>
                    </w:tr>
                    <w:tr w:rsidR="004E0ED2" w:rsidRPr="00496319" w14:paraId="6955D5D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8DF2E2E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54FB7AB1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4E9ECC4A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3D10139E" w14:textId="52DFF548" w:rsidR="004E0ED2" w:rsidRDefault="00580802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2CCD5AFB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5D282D11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520DA3A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CFA86AF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04CA485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02DAD727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34B17BF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07CA1B3" w14:textId="77777777" w:rsidR="004E0ED2" w:rsidRPr="00740712" w:rsidRDefault="004E0ED2" w:rsidP="004F44C2"/>
  <w:p w14:paraId="68542226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FC83" w14:textId="77777777" w:rsidR="004E0ED2" w:rsidRDefault="00EB7187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8D0147" wp14:editId="3576CFB2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A62C44" w14:paraId="3616C00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92722B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3132DEBF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7" w:name="bm_homeaddress"/>
                              </w:p>
                              <w:bookmarkEnd w:id="7"/>
                              <w:p w14:paraId="07981A6F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713ACE04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2515 XP Den Haag</w:t>
                                </w:r>
                              </w:p>
                              <w:p w14:paraId="77FE6A68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Postbus 20061</w:t>
                                </w:r>
                              </w:p>
                              <w:p w14:paraId="76451AD4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2500 EB Den Haag</w:t>
                                </w:r>
                              </w:p>
                              <w:p w14:paraId="54232B61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Nederland</w:t>
                                </w:r>
                              </w:p>
                              <w:p w14:paraId="64440586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 xml:space="preserve">www.rijksoverheid.nl </w:t>
                                </w:r>
                              </w:p>
                              <w:p w14:paraId="2094C4FE" w14:textId="77777777" w:rsidR="00952A76" w:rsidRPr="006F4C5A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>
                                  <w:t>www.nederlandwereldwijd.nl</w:t>
                                </w:r>
                              </w:p>
                              <w:p w14:paraId="0655F98D" w14:textId="77777777" w:rsidR="00952A76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</w:rPr>
                                </w:pPr>
                                <w:bookmarkStart w:id="8" w:name="bm_ministerie"/>
                                <w:bookmarkStart w:id="9" w:name="bm_aministerie"/>
                              </w:p>
                              <w:bookmarkEnd w:id="8"/>
                              <w:bookmarkEnd w:id="9"/>
                              <w:p w14:paraId="2B534F52" w14:textId="77777777" w:rsidR="00952A76" w:rsidRPr="006511BC" w:rsidRDefault="00952A76" w:rsidP="00952A76">
                                <w:pPr>
                                  <w:pStyle w:val="Referentiegegevens"/>
                                </w:pPr>
                              </w:p>
                            </w:tc>
                          </w:tr>
                          <w:tr w:rsidR="00952A76" w:rsidRPr="00A62C44" w14:paraId="5A46034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1D09738" w14:textId="77777777" w:rsidR="00952A76" w:rsidRPr="006511BC" w:rsidRDefault="00952A76" w:rsidP="00952A76"/>
                            </w:tc>
                          </w:tr>
                          <w:tr w:rsidR="00952A76" w:rsidRPr="00153EEE" w14:paraId="69DC4DCE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99782" w14:textId="2C965B13" w:rsidR="00952A76" w:rsidRPr="00153EEE" w:rsidRDefault="00580802" w:rsidP="00952A76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64363DB3" w14:textId="50438324" w:rsidR="0075599C" w:rsidRDefault="00067F4B" w:rsidP="00952A76">
                                <w:pPr>
                                  <w:pStyle w:val="Huisstijl-Gegeven"/>
                                </w:pPr>
                                <w:r>
                                  <w:t>MINBUZA-202</w:t>
                                </w:r>
                                <w:r w:rsidR="00903FDE">
                                  <w:t>4</w:t>
                                </w:r>
                                <w:r w:rsidR="00702C02">
                                  <w:t>.</w:t>
                                </w:r>
                                <w:r w:rsidR="00E876AC">
                                  <w:t>348914</w:t>
                                </w:r>
                              </w:p>
                              <w:p w14:paraId="0FE9F650" w14:textId="44AB1372" w:rsidR="00396428" w:rsidRDefault="00952A76" w:rsidP="00952A76">
                                <w:pPr>
                                  <w:pStyle w:val="Huisstijl-Gegeven"/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>: Griffie I</w:t>
                                </w:r>
                                <w:r w:rsidR="00580802">
                                  <w:t>I</w:t>
                                </w:r>
                              </w:p>
                              <w:p w14:paraId="1D9B1F53" w14:textId="49F89293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630D78D5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16E180BD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641481B7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0" w:name="bm_enclosures"/>
                                <w:bookmarkEnd w:id="10"/>
                              </w:p>
                              <w:p w14:paraId="01C12605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2DDC5A8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3A1B653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988E439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D014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A62C44" w14:paraId="3616C00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492722B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3132DEBF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11" w:name="bm_homeaddress"/>
                        </w:p>
                        <w:bookmarkEnd w:id="11"/>
                        <w:p w14:paraId="07981A6F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713ACE04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77FE6A68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76451AD4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2500 EB Den Haag</w:t>
                          </w:r>
                        </w:p>
                        <w:p w14:paraId="54232B61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64440586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 xml:space="preserve">www.rijksoverheid.nl </w:t>
                          </w:r>
                        </w:p>
                        <w:p w14:paraId="2094C4FE" w14:textId="77777777" w:rsidR="00952A76" w:rsidRPr="006F4C5A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>
                            <w:t>www.nederlandwereldwijd.nl</w:t>
                          </w:r>
                        </w:p>
                        <w:p w14:paraId="0655F98D" w14:textId="77777777" w:rsidR="00952A76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</w:rPr>
                          </w:pPr>
                          <w:bookmarkStart w:id="12" w:name="bm_ministerie"/>
                          <w:bookmarkStart w:id="13" w:name="bm_aministerie"/>
                        </w:p>
                        <w:bookmarkEnd w:id="12"/>
                        <w:bookmarkEnd w:id="13"/>
                        <w:p w14:paraId="2B534F52" w14:textId="77777777" w:rsidR="00952A76" w:rsidRPr="006511BC" w:rsidRDefault="00952A76" w:rsidP="00952A76">
                          <w:pPr>
                            <w:pStyle w:val="Referentiegegevens"/>
                          </w:pPr>
                        </w:p>
                      </w:tc>
                    </w:tr>
                    <w:tr w:rsidR="00952A76" w:rsidRPr="00A62C44" w14:paraId="5A46034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1D09738" w14:textId="77777777" w:rsidR="00952A76" w:rsidRPr="006511BC" w:rsidRDefault="00952A76" w:rsidP="00952A76"/>
                      </w:tc>
                    </w:tr>
                    <w:tr w:rsidR="00952A76" w:rsidRPr="00153EEE" w14:paraId="69DC4DCE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F99782" w14:textId="2C965B13" w:rsidR="00952A76" w:rsidRPr="00153EEE" w:rsidRDefault="00580802" w:rsidP="00952A76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64363DB3" w14:textId="50438324" w:rsidR="0075599C" w:rsidRDefault="00067F4B" w:rsidP="00952A76">
                          <w:pPr>
                            <w:pStyle w:val="Huisstijl-Gegeven"/>
                          </w:pPr>
                          <w:r>
                            <w:t>MINBUZA-202</w:t>
                          </w:r>
                          <w:r w:rsidR="00903FDE">
                            <w:t>4</w:t>
                          </w:r>
                          <w:r w:rsidR="00702C02">
                            <w:t>.</w:t>
                          </w:r>
                          <w:r w:rsidR="00E876AC">
                            <w:t>348914</w:t>
                          </w:r>
                        </w:p>
                        <w:p w14:paraId="0FE9F650" w14:textId="44AB1372" w:rsidR="00396428" w:rsidRDefault="00952A76" w:rsidP="00952A76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 Griffie I</w:t>
                          </w:r>
                          <w:r w:rsidR="00580802">
                            <w:t>I</w:t>
                          </w:r>
                        </w:p>
                        <w:p w14:paraId="1D9B1F53" w14:textId="49F89293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630D78D5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16E180BD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641481B7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4" w:name="bm_enclosures"/>
                          <w:bookmarkEnd w:id="14"/>
                        </w:p>
                        <w:p w14:paraId="01C12605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2DDC5A8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3A1B653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988E439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9D68" wp14:editId="74456C08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4F24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A9D68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396B4F24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E532A" wp14:editId="25D9273C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0DB7587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1CA21E2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BC8DC1" wp14:editId="5096E3D4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282C474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AF1721" wp14:editId="23172209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C92A77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E532A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0DB7587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1CA21E2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BC8DC1" wp14:editId="5096E3D4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282C474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AF1721" wp14:editId="23172209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C92A77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4EC6BDAD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14710482" w14:textId="77777777" w:rsidR="004E0ED2" w:rsidRPr="00BC3B53" w:rsidRDefault="004E0ED2" w:rsidP="00717318">
          <w:pPr>
            <w:pStyle w:val="Huisstijl-NAW"/>
          </w:pPr>
        </w:p>
      </w:tc>
    </w:tr>
    <w:tr w:rsidR="004E0ED2" w14:paraId="4CDFAFA9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39677682" w14:textId="6134A789" w:rsidR="00D30F1F" w:rsidRDefault="00D30F1F" w:rsidP="00D30F1F">
          <w:pPr>
            <w:pStyle w:val="Rubricering"/>
          </w:pPr>
        </w:p>
        <w:p w14:paraId="724E256F" w14:textId="77777777" w:rsidR="00580802" w:rsidRDefault="007C1E9D" w:rsidP="00580802">
          <w:pPr>
            <w:pStyle w:val="Huisstijl-NAW"/>
          </w:pPr>
          <w:r w:rsidRPr="006B35AE">
            <w:t xml:space="preserve">Aan de Voorzitter van de </w:t>
          </w:r>
          <w:r w:rsidR="00580802" w:rsidRPr="0025449D">
            <w:t xml:space="preserve">Tweede Kamer </w:t>
          </w:r>
        </w:p>
        <w:p w14:paraId="3AFF115B" w14:textId="77777777" w:rsidR="00580802" w:rsidRPr="0025449D" w:rsidRDefault="00580802" w:rsidP="00580802">
          <w:pPr>
            <w:pStyle w:val="Huisstijl-NAW"/>
          </w:pPr>
          <w:r w:rsidRPr="0025449D">
            <w:t>der Staten-Generaal</w:t>
          </w:r>
        </w:p>
        <w:p w14:paraId="6649979D" w14:textId="77777777" w:rsidR="00580802" w:rsidRPr="0025449D" w:rsidRDefault="00580802" w:rsidP="00580802">
          <w:pPr>
            <w:pStyle w:val="Huisstijl-NAW"/>
          </w:pPr>
          <w:r w:rsidRPr="0025449D">
            <w:t>Prinses Irenestraat 6</w:t>
          </w:r>
        </w:p>
        <w:p w14:paraId="304A4DC9" w14:textId="77777777" w:rsidR="00580802" w:rsidRPr="00D1500B" w:rsidRDefault="00580802" w:rsidP="00580802">
          <w:r>
            <w:t>2595 BD  Den Haag</w:t>
          </w:r>
        </w:p>
        <w:p w14:paraId="1FA20CE1" w14:textId="2D96D324" w:rsidR="004E0ED2" w:rsidRDefault="004E0ED2" w:rsidP="004A066F"/>
        <w:p w14:paraId="26D4CD96" w14:textId="77777777" w:rsidR="004E0ED2" w:rsidRPr="004A066F" w:rsidRDefault="004E0ED2" w:rsidP="004A066F">
          <w:pPr>
            <w:tabs>
              <w:tab w:val="left" w:pos="5495"/>
            </w:tabs>
          </w:pPr>
          <w:r>
            <w:tab/>
          </w:r>
        </w:p>
      </w:tc>
    </w:tr>
    <w:tr w:rsidR="004E0ED2" w14:paraId="32A3B8E9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3C62BAC4" w14:textId="77777777" w:rsidR="004E0ED2" w:rsidRPr="00035E67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E0ED2" w14:paraId="7AFAFDF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DF995F7" w14:textId="1993874B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580802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372AEF">
            <w:rPr>
              <w:rFonts w:cs="Verdana"/>
              <w:szCs w:val="18"/>
            </w:rPr>
            <w:t xml:space="preserve">13 </w:t>
          </w:r>
          <w:r w:rsidR="00747F00">
            <w:rPr>
              <w:rFonts w:cs="Verdana"/>
              <w:szCs w:val="18"/>
            </w:rPr>
            <w:t xml:space="preserve">september </w:t>
          </w:r>
          <w:r w:rsidR="00B4226C">
            <w:rPr>
              <w:rFonts w:cs="Verdana"/>
              <w:szCs w:val="18"/>
            </w:rPr>
            <w:t>202</w:t>
          </w:r>
          <w:r w:rsidR="00903FDE">
            <w:rPr>
              <w:rFonts w:cs="Verdana"/>
              <w:szCs w:val="18"/>
            </w:rPr>
            <w:t>4</w:t>
          </w:r>
        </w:p>
      </w:tc>
    </w:tr>
    <w:tr w:rsidR="004E0ED2" w:rsidRPr="00FF0445" w14:paraId="0992E889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2D2C0F48" w14:textId="77777777" w:rsidR="00C53B0D" w:rsidRDefault="00676655" w:rsidP="00FE53D7">
          <w:pPr>
            <w:pStyle w:val="Geenafstand"/>
          </w:pPr>
          <w:r>
            <w:t>Betreft</w:t>
          </w:r>
          <w:r w:rsidR="00A33933" w:rsidRPr="00CD172D">
            <w:t xml:space="preserve"> </w:t>
          </w:r>
          <w:r w:rsidR="00591158">
            <w:t xml:space="preserve"> </w:t>
          </w:r>
          <w:r w:rsidR="009F56EF" w:rsidRPr="00404ED6">
            <w:t xml:space="preserve"> </w:t>
          </w:r>
          <w:r w:rsidR="00860927" w:rsidRPr="00860927">
            <w:t xml:space="preserve">Wijzigingen van </w:t>
          </w:r>
          <w:r w:rsidR="00EE1A5F">
            <w:t xml:space="preserve">Aanhangsel II bij het Internationaal Verdrag voor de </w:t>
          </w:r>
        </w:p>
        <w:p w14:paraId="4B0DB5C0" w14:textId="77777777" w:rsidR="00C53B0D" w:rsidRDefault="00C53B0D" w:rsidP="00FE53D7">
          <w:pPr>
            <w:pStyle w:val="Geenafstand"/>
          </w:pPr>
          <w:r>
            <w:t xml:space="preserve">             </w:t>
          </w:r>
          <w:r w:rsidR="00EE1A5F">
            <w:t>controle en het beheer van ballastwater en sedimenten van schepen, 2004</w:t>
          </w:r>
          <w:r w:rsidR="00860927">
            <w:t>;</w:t>
          </w:r>
        </w:p>
        <w:p w14:paraId="09EDF9C0" w14:textId="653B2E7B" w:rsidR="0050567F" w:rsidRPr="00F42507" w:rsidRDefault="00C53B0D" w:rsidP="00C53B0D">
          <w:pPr>
            <w:pStyle w:val="Geenafstand"/>
          </w:pPr>
          <w:r>
            <w:t xml:space="preserve">             </w:t>
          </w:r>
          <w:r w:rsidR="00860927">
            <w:t>Londen,</w:t>
          </w:r>
          <w:r w:rsidR="00A0304F">
            <w:t xml:space="preserve"> 7 juli 2023</w:t>
          </w:r>
        </w:p>
      </w:tc>
    </w:tr>
    <w:tr w:rsidR="00A51BC1" w:rsidRPr="00FF0445" w14:paraId="7670FAB8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63EF8292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74F6352" w14:textId="77777777" w:rsidR="004E0ED2" w:rsidRPr="00FF0445" w:rsidRDefault="004E0ED2" w:rsidP="003A51CE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70740782">
    <w:abstractNumId w:val="12"/>
  </w:num>
  <w:num w:numId="2" w16cid:durableId="1148715034">
    <w:abstractNumId w:val="7"/>
  </w:num>
  <w:num w:numId="3" w16cid:durableId="2117023596">
    <w:abstractNumId w:val="6"/>
  </w:num>
  <w:num w:numId="4" w16cid:durableId="1335454218">
    <w:abstractNumId w:val="5"/>
  </w:num>
  <w:num w:numId="5" w16cid:durableId="1550991509">
    <w:abstractNumId w:val="4"/>
  </w:num>
  <w:num w:numId="6" w16cid:durableId="1074085816">
    <w:abstractNumId w:val="8"/>
  </w:num>
  <w:num w:numId="7" w16cid:durableId="530849063">
    <w:abstractNumId w:val="3"/>
  </w:num>
  <w:num w:numId="8" w16cid:durableId="2107655226">
    <w:abstractNumId w:val="2"/>
  </w:num>
  <w:num w:numId="9" w16cid:durableId="810826833">
    <w:abstractNumId w:val="1"/>
  </w:num>
  <w:num w:numId="10" w16cid:durableId="565726564">
    <w:abstractNumId w:val="0"/>
  </w:num>
  <w:num w:numId="11" w16cid:durableId="1937051254">
    <w:abstractNumId w:val="10"/>
  </w:num>
  <w:num w:numId="12" w16cid:durableId="1867012930">
    <w:abstractNumId w:val="15"/>
  </w:num>
  <w:num w:numId="13" w16cid:durableId="1388843849">
    <w:abstractNumId w:val="19"/>
  </w:num>
  <w:num w:numId="14" w16cid:durableId="168296711">
    <w:abstractNumId w:val="16"/>
  </w:num>
  <w:num w:numId="15" w16cid:durableId="1215117385">
    <w:abstractNumId w:val="11"/>
  </w:num>
  <w:num w:numId="16" w16cid:durableId="1400516820">
    <w:abstractNumId w:val="11"/>
  </w:num>
  <w:num w:numId="17" w16cid:durableId="1955478584">
    <w:abstractNumId w:val="11"/>
  </w:num>
  <w:num w:numId="18" w16cid:durableId="1560440749">
    <w:abstractNumId w:val="11"/>
  </w:num>
  <w:num w:numId="19" w16cid:durableId="684597196">
    <w:abstractNumId w:val="11"/>
  </w:num>
  <w:num w:numId="20" w16cid:durableId="593631675">
    <w:abstractNumId w:val="22"/>
  </w:num>
  <w:num w:numId="21" w16cid:durableId="28578066">
    <w:abstractNumId w:val="22"/>
  </w:num>
  <w:num w:numId="22" w16cid:durableId="751855951">
    <w:abstractNumId w:val="22"/>
  </w:num>
  <w:num w:numId="23" w16cid:durableId="783227268">
    <w:abstractNumId w:val="22"/>
  </w:num>
  <w:num w:numId="24" w16cid:durableId="1316880902">
    <w:abstractNumId w:val="11"/>
  </w:num>
  <w:num w:numId="25" w16cid:durableId="2081905188">
    <w:abstractNumId w:val="11"/>
  </w:num>
  <w:num w:numId="26" w16cid:durableId="1855338691">
    <w:abstractNumId w:val="11"/>
  </w:num>
  <w:num w:numId="27" w16cid:durableId="1002514275">
    <w:abstractNumId w:val="11"/>
  </w:num>
  <w:num w:numId="28" w16cid:durableId="124860325">
    <w:abstractNumId w:val="11"/>
  </w:num>
  <w:num w:numId="29" w16cid:durableId="75134204">
    <w:abstractNumId w:val="22"/>
  </w:num>
  <w:num w:numId="30" w16cid:durableId="1213735240">
    <w:abstractNumId w:val="22"/>
  </w:num>
  <w:num w:numId="31" w16cid:durableId="749619136">
    <w:abstractNumId w:val="22"/>
  </w:num>
  <w:num w:numId="32" w16cid:durableId="349988818">
    <w:abstractNumId w:val="22"/>
  </w:num>
  <w:num w:numId="33" w16cid:durableId="2089185407">
    <w:abstractNumId w:val="12"/>
  </w:num>
  <w:num w:numId="34" w16cid:durableId="1517117634">
    <w:abstractNumId w:val="7"/>
  </w:num>
  <w:num w:numId="35" w16cid:durableId="1073694939">
    <w:abstractNumId w:val="8"/>
  </w:num>
  <w:num w:numId="36" w16cid:durableId="1224222801">
    <w:abstractNumId w:val="3"/>
  </w:num>
  <w:num w:numId="37" w16cid:durableId="1773669096">
    <w:abstractNumId w:val="24"/>
  </w:num>
  <w:num w:numId="38" w16cid:durableId="951743898">
    <w:abstractNumId w:val="9"/>
  </w:num>
  <w:num w:numId="39" w16cid:durableId="1527136986">
    <w:abstractNumId w:val="24"/>
  </w:num>
  <w:num w:numId="40" w16cid:durableId="1410228665">
    <w:abstractNumId w:val="9"/>
  </w:num>
  <w:num w:numId="41" w16cid:durableId="1387028468">
    <w:abstractNumId w:val="23"/>
  </w:num>
  <w:num w:numId="42" w16cid:durableId="1624921471">
    <w:abstractNumId w:val="20"/>
  </w:num>
  <w:num w:numId="43" w16cid:durableId="138425822">
    <w:abstractNumId w:val="14"/>
  </w:num>
  <w:num w:numId="44" w16cid:durableId="1766490102">
    <w:abstractNumId w:val="13"/>
  </w:num>
  <w:num w:numId="45" w16cid:durableId="716245621">
    <w:abstractNumId w:val="25"/>
  </w:num>
  <w:num w:numId="46" w16cid:durableId="1994479727">
    <w:abstractNumId w:val="17"/>
  </w:num>
  <w:num w:numId="47" w16cid:durableId="1407606731">
    <w:abstractNumId w:val="21"/>
  </w:num>
  <w:num w:numId="48" w16cid:durableId="182022204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109D2"/>
    <w:rsid w:val="0001192B"/>
    <w:rsid w:val="00013862"/>
    <w:rsid w:val="00013D7A"/>
    <w:rsid w:val="00020189"/>
    <w:rsid w:val="00020411"/>
    <w:rsid w:val="00020EE4"/>
    <w:rsid w:val="00023E9A"/>
    <w:rsid w:val="00034A84"/>
    <w:rsid w:val="00035101"/>
    <w:rsid w:val="00035E67"/>
    <w:rsid w:val="000428BE"/>
    <w:rsid w:val="000445F7"/>
    <w:rsid w:val="0004508E"/>
    <w:rsid w:val="00056AD9"/>
    <w:rsid w:val="00063ECE"/>
    <w:rsid w:val="00067F4B"/>
    <w:rsid w:val="00070C74"/>
    <w:rsid w:val="00071F28"/>
    <w:rsid w:val="00076BB4"/>
    <w:rsid w:val="00080A91"/>
    <w:rsid w:val="00090917"/>
    <w:rsid w:val="00092799"/>
    <w:rsid w:val="0009291F"/>
    <w:rsid w:val="00092C5F"/>
    <w:rsid w:val="00095D3F"/>
    <w:rsid w:val="00096653"/>
    <w:rsid w:val="00096680"/>
    <w:rsid w:val="000A0081"/>
    <w:rsid w:val="000A174A"/>
    <w:rsid w:val="000A480F"/>
    <w:rsid w:val="000A65AC"/>
    <w:rsid w:val="000A6DF5"/>
    <w:rsid w:val="000B357C"/>
    <w:rsid w:val="000B7281"/>
    <w:rsid w:val="000B7FAB"/>
    <w:rsid w:val="000C22F9"/>
    <w:rsid w:val="000C3EA9"/>
    <w:rsid w:val="000C533E"/>
    <w:rsid w:val="000C5D8A"/>
    <w:rsid w:val="000C7831"/>
    <w:rsid w:val="000D0134"/>
    <w:rsid w:val="000D05C2"/>
    <w:rsid w:val="000D1B10"/>
    <w:rsid w:val="000D595D"/>
    <w:rsid w:val="000D6858"/>
    <w:rsid w:val="000E0FEC"/>
    <w:rsid w:val="000E74F8"/>
    <w:rsid w:val="000F0550"/>
    <w:rsid w:val="000F16CF"/>
    <w:rsid w:val="000F30B4"/>
    <w:rsid w:val="000F5BE0"/>
    <w:rsid w:val="001065C1"/>
    <w:rsid w:val="001075CB"/>
    <w:rsid w:val="00114E9E"/>
    <w:rsid w:val="00123704"/>
    <w:rsid w:val="001270C7"/>
    <w:rsid w:val="00127C7F"/>
    <w:rsid w:val="00127FB2"/>
    <w:rsid w:val="001305DA"/>
    <w:rsid w:val="00132CC3"/>
    <w:rsid w:val="00134AAE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601DD"/>
    <w:rsid w:val="00160C5E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2E1B"/>
    <w:rsid w:val="00193446"/>
    <w:rsid w:val="001973A3"/>
    <w:rsid w:val="00197E56"/>
    <w:rsid w:val="001A2BEA"/>
    <w:rsid w:val="001A4F3A"/>
    <w:rsid w:val="001A6D93"/>
    <w:rsid w:val="001B0A48"/>
    <w:rsid w:val="001C31C6"/>
    <w:rsid w:val="001D00F4"/>
    <w:rsid w:val="001D162C"/>
    <w:rsid w:val="001D47BA"/>
    <w:rsid w:val="001E0B0C"/>
    <w:rsid w:val="001E34C6"/>
    <w:rsid w:val="001E46B3"/>
    <w:rsid w:val="001E4F53"/>
    <w:rsid w:val="001E5581"/>
    <w:rsid w:val="001E5A28"/>
    <w:rsid w:val="001E64F8"/>
    <w:rsid w:val="001E70AF"/>
    <w:rsid w:val="001F182C"/>
    <w:rsid w:val="001F3C70"/>
    <w:rsid w:val="001F4D76"/>
    <w:rsid w:val="002121BF"/>
    <w:rsid w:val="0021228E"/>
    <w:rsid w:val="00214F2B"/>
    <w:rsid w:val="00216367"/>
    <w:rsid w:val="0022050A"/>
    <w:rsid w:val="00225340"/>
    <w:rsid w:val="0023566B"/>
    <w:rsid w:val="00235D13"/>
    <w:rsid w:val="002428E3"/>
    <w:rsid w:val="00244A73"/>
    <w:rsid w:val="002519CB"/>
    <w:rsid w:val="00255821"/>
    <w:rsid w:val="002607CA"/>
    <w:rsid w:val="00260BAF"/>
    <w:rsid w:val="00264424"/>
    <w:rsid w:val="002650F7"/>
    <w:rsid w:val="00266B46"/>
    <w:rsid w:val="002717B8"/>
    <w:rsid w:val="00272B9C"/>
    <w:rsid w:val="00272F9D"/>
    <w:rsid w:val="00273F3B"/>
    <w:rsid w:val="0027594D"/>
    <w:rsid w:val="00275984"/>
    <w:rsid w:val="00276814"/>
    <w:rsid w:val="00277523"/>
    <w:rsid w:val="00280F74"/>
    <w:rsid w:val="00281752"/>
    <w:rsid w:val="0028393E"/>
    <w:rsid w:val="00286998"/>
    <w:rsid w:val="00291AB7"/>
    <w:rsid w:val="002A5CF6"/>
    <w:rsid w:val="002B0D94"/>
    <w:rsid w:val="002B153C"/>
    <w:rsid w:val="002B2EFB"/>
    <w:rsid w:val="002B4F71"/>
    <w:rsid w:val="002C2F95"/>
    <w:rsid w:val="002C3AB3"/>
    <w:rsid w:val="002C40C9"/>
    <w:rsid w:val="002D317B"/>
    <w:rsid w:val="002D4824"/>
    <w:rsid w:val="002D502D"/>
    <w:rsid w:val="002D69B8"/>
    <w:rsid w:val="002E0F69"/>
    <w:rsid w:val="002E1E40"/>
    <w:rsid w:val="002F6C89"/>
    <w:rsid w:val="0030780E"/>
    <w:rsid w:val="003078B7"/>
    <w:rsid w:val="0031167D"/>
    <w:rsid w:val="00312597"/>
    <w:rsid w:val="00313685"/>
    <w:rsid w:val="00314773"/>
    <w:rsid w:val="0032499F"/>
    <w:rsid w:val="003267A2"/>
    <w:rsid w:val="00330C60"/>
    <w:rsid w:val="00337B5A"/>
    <w:rsid w:val="00341FA0"/>
    <w:rsid w:val="00344E82"/>
    <w:rsid w:val="00350A5C"/>
    <w:rsid w:val="00352F25"/>
    <w:rsid w:val="00353932"/>
    <w:rsid w:val="0036252A"/>
    <w:rsid w:val="00364D9D"/>
    <w:rsid w:val="00365C5C"/>
    <w:rsid w:val="0036742F"/>
    <w:rsid w:val="00367F57"/>
    <w:rsid w:val="00372AEF"/>
    <w:rsid w:val="0037421D"/>
    <w:rsid w:val="00382192"/>
    <w:rsid w:val="00383DA1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1851"/>
    <w:rsid w:val="003A393D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7D26"/>
    <w:rsid w:val="003D39EC"/>
    <w:rsid w:val="003D435D"/>
    <w:rsid w:val="003D735C"/>
    <w:rsid w:val="003D74D6"/>
    <w:rsid w:val="003D7694"/>
    <w:rsid w:val="003E3D54"/>
    <w:rsid w:val="003E3DD5"/>
    <w:rsid w:val="003E6D4C"/>
    <w:rsid w:val="003F07C6"/>
    <w:rsid w:val="003F44B7"/>
    <w:rsid w:val="003F5DAF"/>
    <w:rsid w:val="003F7084"/>
    <w:rsid w:val="003F712E"/>
    <w:rsid w:val="0040550A"/>
    <w:rsid w:val="00411B3F"/>
    <w:rsid w:val="00412168"/>
    <w:rsid w:val="00413D48"/>
    <w:rsid w:val="00416A1B"/>
    <w:rsid w:val="00417BBD"/>
    <w:rsid w:val="004211CC"/>
    <w:rsid w:val="00431535"/>
    <w:rsid w:val="00433305"/>
    <w:rsid w:val="00433FC8"/>
    <w:rsid w:val="00436C68"/>
    <w:rsid w:val="00436F50"/>
    <w:rsid w:val="00437098"/>
    <w:rsid w:val="0044126D"/>
    <w:rsid w:val="00441AC2"/>
    <w:rsid w:val="0044249B"/>
    <w:rsid w:val="00447BE6"/>
    <w:rsid w:val="00451A5B"/>
    <w:rsid w:val="00452BCD"/>
    <w:rsid w:val="00452CEA"/>
    <w:rsid w:val="00465B52"/>
    <w:rsid w:val="00467334"/>
    <w:rsid w:val="004748DF"/>
    <w:rsid w:val="00474B75"/>
    <w:rsid w:val="00474BAF"/>
    <w:rsid w:val="0048140E"/>
    <w:rsid w:val="00482A7E"/>
    <w:rsid w:val="00483F0B"/>
    <w:rsid w:val="00483F34"/>
    <w:rsid w:val="004871A5"/>
    <w:rsid w:val="00487E24"/>
    <w:rsid w:val="0049462B"/>
    <w:rsid w:val="00496319"/>
    <w:rsid w:val="004A066F"/>
    <w:rsid w:val="004A34AC"/>
    <w:rsid w:val="004A53CB"/>
    <w:rsid w:val="004A7831"/>
    <w:rsid w:val="004B5465"/>
    <w:rsid w:val="004C2487"/>
    <w:rsid w:val="004C4781"/>
    <w:rsid w:val="004D024B"/>
    <w:rsid w:val="004D2F09"/>
    <w:rsid w:val="004D3DBE"/>
    <w:rsid w:val="004D4394"/>
    <w:rsid w:val="004D72CA"/>
    <w:rsid w:val="004E0B3B"/>
    <w:rsid w:val="004E0ED2"/>
    <w:rsid w:val="004E271C"/>
    <w:rsid w:val="004E2EE5"/>
    <w:rsid w:val="004E4396"/>
    <w:rsid w:val="004E50CD"/>
    <w:rsid w:val="004E6B6C"/>
    <w:rsid w:val="004F43D1"/>
    <w:rsid w:val="004F44C2"/>
    <w:rsid w:val="004F6858"/>
    <w:rsid w:val="0050567F"/>
    <w:rsid w:val="005100E7"/>
    <w:rsid w:val="005115BB"/>
    <w:rsid w:val="00516022"/>
    <w:rsid w:val="00517C83"/>
    <w:rsid w:val="005219B8"/>
    <w:rsid w:val="00521CEE"/>
    <w:rsid w:val="00524A7F"/>
    <w:rsid w:val="00537834"/>
    <w:rsid w:val="005429DC"/>
    <w:rsid w:val="0054536D"/>
    <w:rsid w:val="005534E3"/>
    <w:rsid w:val="005556B0"/>
    <w:rsid w:val="00556D08"/>
    <w:rsid w:val="00566DED"/>
    <w:rsid w:val="00573041"/>
    <w:rsid w:val="00573640"/>
    <w:rsid w:val="00574101"/>
    <w:rsid w:val="00575B80"/>
    <w:rsid w:val="0057640F"/>
    <w:rsid w:val="00580802"/>
    <w:rsid w:val="00583B9F"/>
    <w:rsid w:val="00591158"/>
    <w:rsid w:val="00591F9F"/>
    <w:rsid w:val="00593F97"/>
    <w:rsid w:val="0059561C"/>
    <w:rsid w:val="00596166"/>
    <w:rsid w:val="00597971"/>
    <w:rsid w:val="00597C63"/>
    <w:rsid w:val="005A75BA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AE0"/>
    <w:rsid w:val="005E5F48"/>
    <w:rsid w:val="005E6D84"/>
    <w:rsid w:val="005F0780"/>
    <w:rsid w:val="005F17A0"/>
    <w:rsid w:val="005F5DBA"/>
    <w:rsid w:val="005F61DC"/>
    <w:rsid w:val="00600C5C"/>
    <w:rsid w:val="00600CF0"/>
    <w:rsid w:val="006048F4"/>
    <w:rsid w:val="00605AB4"/>
    <w:rsid w:val="0060660A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482D"/>
    <w:rsid w:val="006361E9"/>
    <w:rsid w:val="006375DE"/>
    <w:rsid w:val="0064373D"/>
    <w:rsid w:val="00643FC4"/>
    <w:rsid w:val="00646753"/>
    <w:rsid w:val="0064676D"/>
    <w:rsid w:val="00647E2F"/>
    <w:rsid w:val="006502B8"/>
    <w:rsid w:val="006511BC"/>
    <w:rsid w:val="00653606"/>
    <w:rsid w:val="0065381A"/>
    <w:rsid w:val="00655C72"/>
    <w:rsid w:val="00661591"/>
    <w:rsid w:val="0066221A"/>
    <w:rsid w:val="0066361F"/>
    <w:rsid w:val="0066632F"/>
    <w:rsid w:val="00670866"/>
    <w:rsid w:val="00674AB0"/>
    <w:rsid w:val="00676655"/>
    <w:rsid w:val="006766FC"/>
    <w:rsid w:val="006816F9"/>
    <w:rsid w:val="00681FFD"/>
    <w:rsid w:val="006849B3"/>
    <w:rsid w:val="006906E5"/>
    <w:rsid w:val="006909AC"/>
    <w:rsid w:val="00690C03"/>
    <w:rsid w:val="00692BBE"/>
    <w:rsid w:val="006A30BE"/>
    <w:rsid w:val="006A5B0F"/>
    <w:rsid w:val="006A7400"/>
    <w:rsid w:val="006A784D"/>
    <w:rsid w:val="006A7D61"/>
    <w:rsid w:val="006B35AE"/>
    <w:rsid w:val="006B775E"/>
    <w:rsid w:val="006C1F2A"/>
    <w:rsid w:val="006C2535"/>
    <w:rsid w:val="006C2D9B"/>
    <w:rsid w:val="006C441E"/>
    <w:rsid w:val="006C614C"/>
    <w:rsid w:val="006D155A"/>
    <w:rsid w:val="006D4118"/>
    <w:rsid w:val="006D7CCD"/>
    <w:rsid w:val="006E3546"/>
    <w:rsid w:val="006E6592"/>
    <w:rsid w:val="006E6F85"/>
    <w:rsid w:val="006E750A"/>
    <w:rsid w:val="006E7D82"/>
    <w:rsid w:val="006F0F93"/>
    <w:rsid w:val="006F2E6E"/>
    <w:rsid w:val="006F31F2"/>
    <w:rsid w:val="006F3F1A"/>
    <w:rsid w:val="007015D8"/>
    <w:rsid w:val="00702C02"/>
    <w:rsid w:val="00703A65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187A"/>
    <w:rsid w:val="00733978"/>
    <w:rsid w:val="00733C20"/>
    <w:rsid w:val="0073720D"/>
    <w:rsid w:val="00740712"/>
    <w:rsid w:val="00742AB9"/>
    <w:rsid w:val="00745BD7"/>
    <w:rsid w:val="00747F00"/>
    <w:rsid w:val="00751E4D"/>
    <w:rsid w:val="00754FBF"/>
    <w:rsid w:val="0075599C"/>
    <w:rsid w:val="00763E95"/>
    <w:rsid w:val="00767AC5"/>
    <w:rsid w:val="00767DE0"/>
    <w:rsid w:val="007710E1"/>
    <w:rsid w:val="007743A9"/>
    <w:rsid w:val="00775BAD"/>
    <w:rsid w:val="0077662C"/>
    <w:rsid w:val="00776C32"/>
    <w:rsid w:val="00777A1A"/>
    <w:rsid w:val="00780DCF"/>
    <w:rsid w:val="00783559"/>
    <w:rsid w:val="00786550"/>
    <w:rsid w:val="0079312E"/>
    <w:rsid w:val="00797AA5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5183"/>
    <w:rsid w:val="007D1DAB"/>
    <w:rsid w:val="007D42C4"/>
    <w:rsid w:val="007D5DCF"/>
    <w:rsid w:val="007D62F6"/>
    <w:rsid w:val="007D756E"/>
    <w:rsid w:val="007F1BD6"/>
    <w:rsid w:val="007F2529"/>
    <w:rsid w:val="007F32A2"/>
    <w:rsid w:val="00800259"/>
    <w:rsid w:val="00800CCA"/>
    <w:rsid w:val="00806120"/>
    <w:rsid w:val="008071F7"/>
    <w:rsid w:val="00807E4C"/>
    <w:rsid w:val="00812028"/>
    <w:rsid w:val="00812B61"/>
    <w:rsid w:val="00813082"/>
    <w:rsid w:val="00814D03"/>
    <w:rsid w:val="008246AC"/>
    <w:rsid w:val="00826E32"/>
    <w:rsid w:val="00827E58"/>
    <w:rsid w:val="0083178B"/>
    <w:rsid w:val="00833695"/>
    <w:rsid w:val="008336B7"/>
    <w:rsid w:val="008370BD"/>
    <w:rsid w:val="00842CD8"/>
    <w:rsid w:val="00842D61"/>
    <w:rsid w:val="00845485"/>
    <w:rsid w:val="00846884"/>
    <w:rsid w:val="008478F4"/>
    <w:rsid w:val="0085307C"/>
    <w:rsid w:val="008547BA"/>
    <w:rsid w:val="008553C7"/>
    <w:rsid w:val="00857FEB"/>
    <w:rsid w:val="0086008D"/>
    <w:rsid w:val="00860927"/>
    <w:rsid w:val="0086101E"/>
    <w:rsid w:val="0086283E"/>
    <w:rsid w:val="00864D36"/>
    <w:rsid w:val="00871A89"/>
    <w:rsid w:val="00872271"/>
    <w:rsid w:val="00887E81"/>
    <w:rsid w:val="00890DD0"/>
    <w:rsid w:val="00891210"/>
    <w:rsid w:val="00893C38"/>
    <w:rsid w:val="00896D7C"/>
    <w:rsid w:val="00896E31"/>
    <w:rsid w:val="008974AE"/>
    <w:rsid w:val="008A7A9E"/>
    <w:rsid w:val="008B3929"/>
    <w:rsid w:val="008B4CB3"/>
    <w:rsid w:val="008C1E0F"/>
    <w:rsid w:val="008C4789"/>
    <w:rsid w:val="008D2FE0"/>
    <w:rsid w:val="008E1BDF"/>
    <w:rsid w:val="008E328A"/>
    <w:rsid w:val="008E49AD"/>
    <w:rsid w:val="008E7811"/>
    <w:rsid w:val="008F0929"/>
    <w:rsid w:val="008F216B"/>
    <w:rsid w:val="008F3246"/>
    <w:rsid w:val="008F508C"/>
    <w:rsid w:val="008F63D6"/>
    <w:rsid w:val="00903FDE"/>
    <w:rsid w:val="00910642"/>
    <w:rsid w:val="00923961"/>
    <w:rsid w:val="009307AB"/>
    <w:rsid w:val="009311C8"/>
    <w:rsid w:val="00933376"/>
    <w:rsid w:val="00933A2F"/>
    <w:rsid w:val="0093683E"/>
    <w:rsid w:val="00950209"/>
    <w:rsid w:val="009522B1"/>
    <w:rsid w:val="00952A76"/>
    <w:rsid w:val="00960908"/>
    <w:rsid w:val="0096431B"/>
    <w:rsid w:val="00964B4E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3B71"/>
    <w:rsid w:val="009A61BC"/>
    <w:rsid w:val="009A6C50"/>
    <w:rsid w:val="009B0B9C"/>
    <w:rsid w:val="009B698A"/>
    <w:rsid w:val="009B7943"/>
    <w:rsid w:val="009C3F20"/>
    <w:rsid w:val="009D0573"/>
    <w:rsid w:val="009D2FB8"/>
    <w:rsid w:val="009D6A0B"/>
    <w:rsid w:val="009E251C"/>
    <w:rsid w:val="009E3EB9"/>
    <w:rsid w:val="009F20F8"/>
    <w:rsid w:val="009F47B8"/>
    <w:rsid w:val="009F56EF"/>
    <w:rsid w:val="00A01CE3"/>
    <w:rsid w:val="00A0257B"/>
    <w:rsid w:val="00A0304F"/>
    <w:rsid w:val="00A2047E"/>
    <w:rsid w:val="00A217F6"/>
    <w:rsid w:val="00A21E76"/>
    <w:rsid w:val="00A25E17"/>
    <w:rsid w:val="00A30E68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2C44"/>
    <w:rsid w:val="00A73F77"/>
    <w:rsid w:val="00A74553"/>
    <w:rsid w:val="00A75DA0"/>
    <w:rsid w:val="00A7726B"/>
    <w:rsid w:val="00A81C52"/>
    <w:rsid w:val="00A82E86"/>
    <w:rsid w:val="00A831FD"/>
    <w:rsid w:val="00A87199"/>
    <w:rsid w:val="00A877D4"/>
    <w:rsid w:val="00A951B7"/>
    <w:rsid w:val="00AB523F"/>
    <w:rsid w:val="00AB5933"/>
    <w:rsid w:val="00AB5981"/>
    <w:rsid w:val="00AC46C0"/>
    <w:rsid w:val="00AC5EC0"/>
    <w:rsid w:val="00AD12FE"/>
    <w:rsid w:val="00AD39CE"/>
    <w:rsid w:val="00AE013D"/>
    <w:rsid w:val="00AE11B7"/>
    <w:rsid w:val="00AE4E3D"/>
    <w:rsid w:val="00AE5F05"/>
    <w:rsid w:val="00AF149A"/>
    <w:rsid w:val="00AF193A"/>
    <w:rsid w:val="00AF381E"/>
    <w:rsid w:val="00AF4C00"/>
    <w:rsid w:val="00AF7237"/>
    <w:rsid w:val="00AF7453"/>
    <w:rsid w:val="00B00D75"/>
    <w:rsid w:val="00B0120D"/>
    <w:rsid w:val="00B06E35"/>
    <w:rsid w:val="00B070CB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40E63"/>
    <w:rsid w:val="00B4226C"/>
    <w:rsid w:val="00B42DFA"/>
    <w:rsid w:val="00B42E96"/>
    <w:rsid w:val="00B443D1"/>
    <w:rsid w:val="00B452CE"/>
    <w:rsid w:val="00B531DD"/>
    <w:rsid w:val="00B53C16"/>
    <w:rsid w:val="00B60A58"/>
    <w:rsid w:val="00B6426F"/>
    <w:rsid w:val="00B642D5"/>
    <w:rsid w:val="00B67004"/>
    <w:rsid w:val="00B67EC6"/>
    <w:rsid w:val="00B71DC2"/>
    <w:rsid w:val="00B81204"/>
    <w:rsid w:val="00B817E6"/>
    <w:rsid w:val="00B82D9D"/>
    <w:rsid w:val="00B9108E"/>
    <w:rsid w:val="00B93893"/>
    <w:rsid w:val="00B9736E"/>
    <w:rsid w:val="00BA6524"/>
    <w:rsid w:val="00BB5053"/>
    <w:rsid w:val="00BB51E1"/>
    <w:rsid w:val="00BB5315"/>
    <w:rsid w:val="00BC007C"/>
    <w:rsid w:val="00BC3B53"/>
    <w:rsid w:val="00BC3B96"/>
    <w:rsid w:val="00BC4AE3"/>
    <w:rsid w:val="00BD4563"/>
    <w:rsid w:val="00BD6EA6"/>
    <w:rsid w:val="00BE3F0D"/>
    <w:rsid w:val="00BE3F88"/>
    <w:rsid w:val="00BE4756"/>
    <w:rsid w:val="00BE50FD"/>
    <w:rsid w:val="00BF7431"/>
    <w:rsid w:val="00C03907"/>
    <w:rsid w:val="00C0532D"/>
    <w:rsid w:val="00C069FB"/>
    <w:rsid w:val="00C0778E"/>
    <w:rsid w:val="00C170BE"/>
    <w:rsid w:val="00C20614"/>
    <w:rsid w:val="00C206F1"/>
    <w:rsid w:val="00C33528"/>
    <w:rsid w:val="00C36A2F"/>
    <w:rsid w:val="00C37EB2"/>
    <w:rsid w:val="00C37FE1"/>
    <w:rsid w:val="00C40C60"/>
    <w:rsid w:val="00C465DD"/>
    <w:rsid w:val="00C47DF9"/>
    <w:rsid w:val="00C50859"/>
    <w:rsid w:val="00C5258E"/>
    <w:rsid w:val="00C53302"/>
    <w:rsid w:val="00C53B0D"/>
    <w:rsid w:val="00C570F2"/>
    <w:rsid w:val="00C6025F"/>
    <w:rsid w:val="00C6593A"/>
    <w:rsid w:val="00C756F4"/>
    <w:rsid w:val="00C77D4F"/>
    <w:rsid w:val="00C87DEA"/>
    <w:rsid w:val="00C97C80"/>
    <w:rsid w:val="00CA075D"/>
    <w:rsid w:val="00CA47D3"/>
    <w:rsid w:val="00CA4D38"/>
    <w:rsid w:val="00CB165D"/>
    <w:rsid w:val="00CC3B34"/>
    <w:rsid w:val="00CC6CB3"/>
    <w:rsid w:val="00CD362D"/>
    <w:rsid w:val="00CD7D69"/>
    <w:rsid w:val="00CE0CC2"/>
    <w:rsid w:val="00CE1879"/>
    <w:rsid w:val="00CE42AC"/>
    <w:rsid w:val="00CE4B5D"/>
    <w:rsid w:val="00CE5848"/>
    <w:rsid w:val="00CF053F"/>
    <w:rsid w:val="00CF309A"/>
    <w:rsid w:val="00CF51D4"/>
    <w:rsid w:val="00D01419"/>
    <w:rsid w:val="00D0285D"/>
    <w:rsid w:val="00D078E1"/>
    <w:rsid w:val="00D100E9"/>
    <w:rsid w:val="00D122D5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411B7"/>
    <w:rsid w:val="00D516BE"/>
    <w:rsid w:val="00D520CB"/>
    <w:rsid w:val="00D5423B"/>
    <w:rsid w:val="00D54F4E"/>
    <w:rsid w:val="00D56478"/>
    <w:rsid w:val="00D57E07"/>
    <w:rsid w:val="00D60BA4"/>
    <w:rsid w:val="00D62419"/>
    <w:rsid w:val="00D74355"/>
    <w:rsid w:val="00D763F3"/>
    <w:rsid w:val="00D768F1"/>
    <w:rsid w:val="00D77870"/>
    <w:rsid w:val="00D80CCE"/>
    <w:rsid w:val="00D83CD8"/>
    <w:rsid w:val="00D83D03"/>
    <w:rsid w:val="00D85907"/>
    <w:rsid w:val="00D95C88"/>
    <w:rsid w:val="00D97B2E"/>
    <w:rsid w:val="00DA1050"/>
    <w:rsid w:val="00DA2A9B"/>
    <w:rsid w:val="00DB36FE"/>
    <w:rsid w:val="00DB7806"/>
    <w:rsid w:val="00DC0DBD"/>
    <w:rsid w:val="00DC58EB"/>
    <w:rsid w:val="00DC5E4D"/>
    <w:rsid w:val="00DD2AB8"/>
    <w:rsid w:val="00DE578A"/>
    <w:rsid w:val="00DF2583"/>
    <w:rsid w:val="00DF4718"/>
    <w:rsid w:val="00DF54D9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50D43"/>
    <w:rsid w:val="00E634E3"/>
    <w:rsid w:val="00E658F6"/>
    <w:rsid w:val="00E6758C"/>
    <w:rsid w:val="00E70D9F"/>
    <w:rsid w:val="00E75111"/>
    <w:rsid w:val="00E76B70"/>
    <w:rsid w:val="00E770E9"/>
    <w:rsid w:val="00E77F89"/>
    <w:rsid w:val="00E81283"/>
    <w:rsid w:val="00E824EE"/>
    <w:rsid w:val="00E8721E"/>
    <w:rsid w:val="00E876AC"/>
    <w:rsid w:val="00E932A5"/>
    <w:rsid w:val="00EA2DEE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B19"/>
    <w:rsid w:val="00ED5529"/>
    <w:rsid w:val="00EE1A5F"/>
    <w:rsid w:val="00EE3525"/>
    <w:rsid w:val="00EE4A1F"/>
    <w:rsid w:val="00EE6A44"/>
    <w:rsid w:val="00EF1183"/>
    <w:rsid w:val="00EF1B5A"/>
    <w:rsid w:val="00EF2CCA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45F8"/>
    <w:rsid w:val="00F46948"/>
    <w:rsid w:val="00F50F86"/>
    <w:rsid w:val="00F53714"/>
    <w:rsid w:val="00F53F91"/>
    <w:rsid w:val="00F600A0"/>
    <w:rsid w:val="00F61A72"/>
    <w:rsid w:val="00F64932"/>
    <w:rsid w:val="00F663C3"/>
    <w:rsid w:val="00F66F13"/>
    <w:rsid w:val="00F701D2"/>
    <w:rsid w:val="00F74073"/>
    <w:rsid w:val="00F778C0"/>
    <w:rsid w:val="00F802BB"/>
    <w:rsid w:val="00F83C60"/>
    <w:rsid w:val="00F8713B"/>
    <w:rsid w:val="00F93F9E"/>
    <w:rsid w:val="00F95612"/>
    <w:rsid w:val="00F96CE7"/>
    <w:rsid w:val="00FA2485"/>
    <w:rsid w:val="00FB06ED"/>
    <w:rsid w:val="00FB15B7"/>
    <w:rsid w:val="00FB2EB1"/>
    <w:rsid w:val="00FB53D8"/>
    <w:rsid w:val="00FC03D1"/>
    <w:rsid w:val="00FC2BB9"/>
    <w:rsid w:val="00FC36AB"/>
    <w:rsid w:val="00FD08F1"/>
    <w:rsid w:val="00FD3397"/>
    <w:rsid w:val="00FE2C36"/>
    <w:rsid w:val="00FE4D0E"/>
    <w:rsid w:val="00FE4F08"/>
    <w:rsid w:val="00FE4F31"/>
    <w:rsid w:val="00FE53D7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E1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semiHidden/>
    <w:rsid w:val="00264424"/>
    <w:rPr>
      <w:vertAlign w:val="superscript"/>
    </w:rPr>
  </w:style>
  <w:style w:type="paragraph" w:styleId="Eindnoottekst">
    <w:name w:val="endnote text"/>
    <w:basedOn w:val="Standaard"/>
    <w:semiHidden/>
    <w:rsid w:val="00264424"/>
    <w:rPr>
      <w:sz w:val="20"/>
      <w:szCs w:val="20"/>
    </w:rPr>
  </w:style>
  <w:style w:type="character" w:styleId="Voetnootmarkering">
    <w:name w:val="footnote reference"/>
    <w:semiHidden/>
    <w:rsid w:val="00264424"/>
    <w:rPr>
      <w:vertAlign w:val="baseline"/>
    </w:rPr>
  </w:style>
  <w:style w:type="paragraph" w:styleId="Voetnoottekst">
    <w:name w:val="footnote text"/>
    <w:basedOn w:val="Standaard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Verwijzingopmerking">
    <w:name w:val="annotation reference"/>
    <w:rsid w:val="00EA2DE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A2DEE"/>
    <w:rPr>
      <w:sz w:val="20"/>
      <w:szCs w:val="20"/>
    </w:rPr>
  </w:style>
  <w:style w:type="character" w:customStyle="1" w:styleId="TekstopmerkingChar">
    <w:name w:val="Tekst opmerking Char"/>
    <w:link w:val="Tekstopmerking"/>
    <w:rsid w:val="00EA2DEE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A2DEE"/>
    <w:rPr>
      <w:b/>
      <w:bCs/>
    </w:rPr>
  </w:style>
  <w:style w:type="character" w:customStyle="1" w:styleId="OnderwerpvanopmerkingChar">
    <w:name w:val="Onderwerp van opmerking Char"/>
    <w:link w:val="Onderwerpvanopmerking"/>
    <w:rsid w:val="00EA2DEE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A2DE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Standaard"/>
    <w:next w:val="Standaard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Standaard"/>
    <w:next w:val="Standaard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Standaard"/>
    <w:next w:val="Standaard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styleId="Revisie">
    <w:name w:val="Revision"/>
    <w:hidden/>
    <w:uiPriority w:val="99"/>
    <w:semiHidden/>
    <w:rsid w:val="00056AD9"/>
    <w:rPr>
      <w:rFonts w:ascii="Verdana" w:hAnsi="Verdana"/>
      <w:sz w:val="18"/>
      <w:szCs w:val="24"/>
    </w:rPr>
  </w:style>
  <w:style w:type="paragraph" w:styleId="Geenafstand">
    <w:name w:val="No Spacing"/>
    <w:uiPriority w:val="1"/>
    <w:qFormat/>
    <w:rsid w:val="00FE53D7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2024-09-13T18:59:00.0000000Z</dcterms:created>
  <dcterms:modified xsi:type="dcterms:W3CDTF">2024-09-13T18:59:00.0000000Z</dcterms:modified>
  <dc:description>------------------------</dc:description>
  <version/>
  <category/>
</coreProperties>
</file>