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FE1" w:rsidP="00C37FE1" w:rsidRDefault="00C37FE1" w14:paraId="1DB2F931" w14:textId="77777777"/>
    <w:p w:rsidR="00E824EE" w:rsidP="00C37FE1" w:rsidRDefault="00E824EE" w14:paraId="760E8080" w14:textId="77777777"/>
    <w:p w:rsidR="00E824EE" w:rsidP="00C37FE1" w:rsidRDefault="00E824EE" w14:paraId="25649514" w14:textId="77777777"/>
    <w:p w:rsidR="00DF4420" w:rsidP="00DF4420" w:rsidRDefault="00DF4420" w14:paraId="1EB7ED5F" w14:textId="77777777">
      <w:r>
        <w:t>Geachte Voorzitter,</w:t>
      </w:r>
    </w:p>
    <w:p w:rsidR="00DF4420" w:rsidP="00DF4420" w:rsidRDefault="00DF4420" w14:paraId="111A0578" w14:textId="77777777"/>
    <w:p w:rsidRPr="00C37FE1" w:rsidR="00DF4420" w:rsidP="00DF4420" w:rsidRDefault="00DF4420" w14:paraId="2E5089A9" w14:textId="77777777"/>
    <w:p w:rsidR="00DF4420" w:rsidP="00DF4420" w:rsidRDefault="00DF4420" w14:paraId="62BDF3A8" w14:textId="0ED7B349">
      <w:r>
        <w:t xml:space="preserve">Overeenkomstig het bepaalde in artikel 15, vierde lid, van de Rijkswet goedkeuring en bekendmaking verdragen moge ik u mededelen dat </w:t>
      </w:r>
      <w:r w:rsidR="002F1EE6">
        <w:t>de bovengenoemde wijziging van Bijlage III</w:t>
      </w:r>
      <w:r>
        <w:t xml:space="preserve"> vanaf </w:t>
      </w:r>
      <w:r w:rsidR="00790061">
        <w:t xml:space="preserve">1 </w:t>
      </w:r>
      <w:r w:rsidR="002F1EE6">
        <w:t>januari 2025</w:t>
      </w:r>
      <w:r>
        <w:t xml:space="preserve"> voorlopig </w:t>
      </w:r>
      <w:r w:rsidR="00790061">
        <w:t>zal worden</w:t>
      </w:r>
      <w:r>
        <w:t xml:space="preserve"> toegepast</w:t>
      </w:r>
      <w:r w:rsidR="00EA621E">
        <w:t>, i</w:t>
      </w:r>
      <w:r w:rsidRPr="00EA621E" w:rsidR="00EA621E">
        <w:t>n het geval d</w:t>
      </w:r>
      <w:r w:rsidR="00EA621E">
        <w:t>at d</w:t>
      </w:r>
      <w:r w:rsidRPr="00EA621E" w:rsidR="00EA621E">
        <w:t>e parlementaire goedkeuring niet verkregen wordt voor 31 december 2024</w:t>
      </w:r>
      <w:r w:rsidR="00EA621E">
        <w:t>.</w:t>
      </w:r>
    </w:p>
    <w:p w:rsidR="00DF4420" w:rsidP="00DF4420" w:rsidRDefault="00DF4420" w14:paraId="2C395703" w14:textId="565F1B6D">
      <w:r>
        <w:t xml:space="preserve">De tekst van </w:t>
      </w:r>
      <w:r w:rsidR="0027021B">
        <w:t xml:space="preserve">de </w:t>
      </w:r>
      <w:r w:rsidR="002F1EE6">
        <w:t>wijziging van Bijlage III</w:t>
      </w:r>
      <w:r w:rsidR="00790061">
        <w:t xml:space="preserve"> is </w:t>
      </w:r>
      <w:r w:rsidR="00EE6E4A">
        <w:t>geplaatst</w:t>
      </w:r>
      <w:r w:rsidR="00790061">
        <w:t xml:space="preserve"> in Tractatenblad 20</w:t>
      </w:r>
      <w:r w:rsidR="002F1EE6">
        <w:t xml:space="preserve">24, </w:t>
      </w:r>
      <w:r w:rsidR="00531F39">
        <w:t>102</w:t>
      </w:r>
      <w:r>
        <w:t>.</w:t>
      </w:r>
    </w:p>
    <w:p w:rsidR="00DF4420" w:rsidP="00DF4420" w:rsidRDefault="00DF4420" w14:paraId="2ECBE5E8" w14:textId="77777777"/>
    <w:p w:rsidR="00DF4420" w:rsidP="00DF4420" w:rsidRDefault="00DF4420" w14:paraId="5F3FCA9F" w14:textId="567C6121">
      <w:r>
        <w:t xml:space="preserve">Nadat het advies van de Raad van State zal zijn ingewonnen, zal </w:t>
      </w:r>
      <w:r w:rsidR="002F1EE6">
        <w:t>de wijziging van Bijlage III</w:t>
      </w:r>
      <w:r>
        <w:t xml:space="preserve"> ter goedkeuring aan de Staten-Generaal worden overgelegd.</w:t>
      </w:r>
    </w:p>
    <w:p w:rsidR="00DF4420" w:rsidP="00DF4420" w:rsidRDefault="00DF4420" w14:paraId="2D4D31B2" w14:textId="77777777"/>
    <w:p w:rsidR="00DF4420" w:rsidP="00DF4420" w:rsidRDefault="00DF4420" w14:paraId="05783DC7" w14:textId="77777777"/>
    <w:p w:rsidR="00DF4420" w:rsidP="00DF4420" w:rsidRDefault="00DF4420" w14:paraId="70E6B309" w14:textId="77777777"/>
    <w:p w:rsidR="00DF4420" w:rsidP="00DF4420" w:rsidRDefault="00DF4420" w14:paraId="5D6F65DD" w14:textId="77777777">
      <w:r>
        <w:t>De Minister van Buitenlandse Zaken,</w:t>
      </w:r>
    </w:p>
    <w:p w:rsidR="00DF4420" w:rsidP="00DF4420" w:rsidRDefault="00DF4420" w14:paraId="15A3CA65" w14:textId="77777777"/>
    <w:p w:rsidR="00DF4420" w:rsidP="00DF4420" w:rsidRDefault="00DF4420" w14:paraId="479848E0" w14:textId="77777777"/>
    <w:p w:rsidR="00DF4420" w:rsidP="00DF4420" w:rsidRDefault="00DF4420" w14:paraId="38309E74" w14:textId="77777777"/>
    <w:p w:rsidR="00DF4420" w:rsidP="00DF4420" w:rsidRDefault="00DF4420" w14:paraId="3C3BA341" w14:textId="77777777"/>
    <w:p w:rsidR="00E1365F" w:rsidP="00E1365F" w:rsidRDefault="002F1EE6" w14:paraId="56F2C9A8" w14:textId="64E30821">
      <w:r>
        <w:t>Caspar Vel</w:t>
      </w:r>
      <w:r w:rsidR="0027021B">
        <w:t>d</w:t>
      </w:r>
      <w:r>
        <w:t>kamp</w:t>
      </w:r>
    </w:p>
    <w:p w:rsidRPr="00E1365F" w:rsidR="00775BAD" w:rsidP="00E1365F" w:rsidRDefault="00E1365F" w14:paraId="3B2F1217" w14:textId="77777777">
      <w:pPr>
        <w:tabs>
          <w:tab w:val="left" w:pos="5940"/>
        </w:tabs>
      </w:pPr>
      <w:r>
        <w:tab/>
      </w:r>
    </w:p>
    <w:sectPr w:rsidRPr="00E1365F" w:rsidR="00775BAD" w:rsidSect="00482A7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9B66" w14:textId="77777777" w:rsidR="00005B65" w:rsidRDefault="00005B65">
      <w:r>
        <w:separator/>
      </w:r>
    </w:p>
    <w:p w14:paraId="3FB571D2" w14:textId="77777777" w:rsidR="00005B65" w:rsidRDefault="00005B65"/>
  </w:endnote>
  <w:endnote w:type="continuationSeparator" w:id="0">
    <w:p w14:paraId="54F5A0C8" w14:textId="77777777" w:rsidR="00005B65" w:rsidRDefault="00005B65">
      <w:r>
        <w:continuationSeparator/>
      </w:r>
    </w:p>
    <w:p w14:paraId="6E260CDE" w14:textId="77777777" w:rsidR="00005B65" w:rsidRDefault="00005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CEFA" w14:textId="77777777" w:rsidR="00503DDE" w:rsidRDefault="00503DDE">
    <w:pPr>
      <w:pStyle w:val="Footer"/>
    </w:pPr>
  </w:p>
  <w:p w14:paraId="288EF62F" w14:textId="77777777" w:rsidR="00503DDE" w:rsidRDefault="00503DDE"/>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0ABB5AE0" w14:textId="77777777">
      <w:trPr>
        <w:trHeight w:hRule="exact" w:val="240"/>
      </w:trPr>
      <w:tc>
        <w:tcPr>
          <w:tcW w:w="7752" w:type="dxa"/>
          <w:shd w:val="clear" w:color="auto" w:fill="auto"/>
        </w:tcPr>
        <w:p w14:paraId="0F87351E" w14:textId="77777777" w:rsidR="00503DDE" w:rsidRDefault="00503DDE" w:rsidP="002B153C">
          <w:r>
            <w:t>VERTROUWELIJK</w:t>
          </w:r>
        </w:p>
      </w:tc>
      <w:tc>
        <w:tcPr>
          <w:tcW w:w="2148" w:type="dxa"/>
        </w:tcPr>
        <w:p w14:paraId="510D6A7F" w14:textId="77777777" w:rsidR="00503DDE" w:rsidRDefault="00503DD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F195B">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4A63AE">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4DCE245D" w14:textId="77777777">
      <w:trPr>
        <w:trHeight w:hRule="exact" w:val="240"/>
      </w:trPr>
      <w:tc>
        <w:tcPr>
          <w:tcW w:w="7752" w:type="dxa"/>
          <w:shd w:val="clear" w:color="auto" w:fill="auto"/>
        </w:tcPr>
        <w:p w14:paraId="3EDEEC83" w14:textId="77777777" w:rsidR="00503DDE" w:rsidRDefault="00503DDE" w:rsidP="002B153C">
          <w:bookmarkStart w:id="4" w:name="bmVoettekst1"/>
        </w:p>
      </w:tc>
      <w:tc>
        <w:tcPr>
          <w:tcW w:w="2148" w:type="dxa"/>
        </w:tcPr>
        <w:p w14:paraId="092439E8" w14:textId="77777777" w:rsidR="00503DDE" w:rsidRDefault="00503DD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4A63AE">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556DEE">
            <w:rPr>
              <w:rStyle w:val="Huisstijl-GegevenCharChar"/>
            </w:rPr>
            <w:t>2</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4A63AE">
            <w:rPr>
              <w:rStyle w:val="Huisstijl-GegevenCharChar"/>
            </w:rPr>
            <w:t>van</w:t>
          </w:r>
          <w:r>
            <w:rPr>
              <w:rStyle w:val="Huisstijl-GegevenCharChar"/>
            </w:rPr>
            <w:fldChar w:fldCharType="end"/>
          </w:r>
          <w:r>
            <w:t xml:space="preserve"> </w:t>
          </w:r>
          <w:fldSimple w:instr=" NUMPAGES   \* MERGEFORMAT ">
            <w:r w:rsidR="004A63AE">
              <w:t>1</w:t>
            </w:r>
          </w:fldSimple>
        </w:p>
      </w:tc>
    </w:tr>
    <w:bookmarkEnd w:id="4"/>
  </w:tbl>
  <w:p w14:paraId="7855EEA1" w14:textId="77777777" w:rsidR="00503DDE" w:rsidRPr="00BC3B53" w:rsidRDefault="00503DDE"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04BD6B28" w14:textId="77777777">
      <w:trPr>
        <w:trHeight w:hRule="exact" w:val="240"/>
      </w:trPr>
      <w:tc>
        <w:tcPr>
          <w:tcW w:w="7752" w:type="dxa"/>
          <w:shd w:val="clear" w:color="auto" w:fill="auto"/>
        </w:tcPr>
        <w:p w14:paraId="7F94FF37" w14:textId="77777777" w:rsidR="00503DDE" w:rsidRDefault="00503DDE" w:rsidP="00023E9A"/>
      </w:tc>
      <w:tc>
        <w:tcPr>
          <w:tcW w:w="2148" w:type="dxa"/>
        </w:tcPr>
        <w:p w14:paraId="120FD725" w14:textId="77777777" w:rsidR="00503DDE" w:rsidRDefault="00503DD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4A63AE">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E2848">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4A63AE">
            <w:rPr>
              <w:rStyle w:val="Huisstijl-GegevenCharChar"/>
            </w:rPr>
            <w:t>van</w:t>
          </w:r>
          <w:r>
            <w:rPr>
              <w:rStyle w:val="Huisstijl-GegevenCharChar"/>
            </w:rPr>
            <w:fldChar w:fldCharType="end"/>
          </w:r>
          <w:r>
            <w:t xml:space="preserve"> </w:t>
          </w:r>
          <w:fldSimple w:instr=" NUMPAGES   \* MERGEFORMAT ">
            <w:r w:rsidR="00CE2848">
              <w:t>1</w:t>
            </w:r>
          </w:fldSimple>
        </w:p>
      </w:tc>
    </w:tr>
  </w:tbl>
  <w:p w14:paraId="71C4804C" w14:textId="77777777" w:rsidR="00503DDE" w:rsidRPr="00BC3B53" w:rsidRDefault="00503DDE"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A468" w14:textId="77777777" w:rsidR="00005B65" w:rsidRDefault="00005B65">
      <w:r>
        <w:separator/>
      </w:r>
    </w:p>
    <w:p w14:paraId="1DC312AF" w14:textId="77777777" w:rsidR="00005B65" w:rsidRDefault="00005B65"/>
  </w:footnote>
  <w:footnote w:type="continuationSeparator" w:id="0">
    <w:p w14:paraId="1188EBBD" w14:textId="77777777" w:rsidR="00005B65" w:rsidRDefault="00005B65">
      <w:r>
        <w:continuationSeparator/>
      </w:r>
    </w:p>
    <w:p w14:paraId="4CC87E76" w14:textId="77777777" w:rsidR="00005B65" w:rsidRDefault="00005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23A6" w14:textId="77777777" w:rsidR="00503DDE" w:rsidRDefault="00503DDE">
    <w:pPr>
      <w:pStyle w:val="Header"/>
    </w:pPr>
  </w:p>
  <w:p w14:paraId="1D31896C" w14:textId="77777777" w:rsidR="00503DDE" w:rsidRDefault="00503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B87F" w14:textId="39F81EC4" w:rsidR="00503DDE" w:rsidRDefault="00A15917" w:rsidP="004F44C2">
    <w:pPr>
      <w:pStyle w:val="Header"/>
      <w:rPr>
        <w:rFonts w:cs="Verdana-Bold"/>
        <w:b/>
        <w:bCs/>
        <w:smallCaps/>
        <w:szCs w:val="18"/>
      </w:rPr>
    </w:pPr>
    <w:r w:rsidRPr="00A831FD">
      <w:rPr>
        <w:rFonts w:cs="Verdana-Bold"/>
        <w:b/>
        <w:bCs/>
        <w:smallCaps/>
        <w:noProof/>
        <w:szCs w:val="18"/>
      </w:rPr>
      <mc:AlternateContent>
        <mc:Choice Requires="wps">
          <w:drawing>
            <wp:anchor distT="0" distB="0" distL="114300" distR="114300" simplePos="0" relativeHeight="251658240" behindDoc="0" locked="0" layoutInCell="1" allowOverlap="1" wp14:anchorId="5D7CA34B" wp14:editId="1A40909A">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496319" w14:paraId="4C1FE8A9" w14:textId="77777777">
                            <w:tc>
                              <w:tcPr>
                                <w:tcW w:w="2160" w:type="dxa"/>
                                <w:shd w:val="clear" w:color="auto" w:fill="auto"/>
                              </w:tcPr>
                              <w:p w14:paraId="1726F208" w14:textId="77777777" w:rsidR="00503DDE" w:rsidRPr="00FB2EB1" w:rsidRDefault="00503DDE" w:rsidP="00D20117">
                                <w:pPr>
                                  <w:pStyle w:val="Huisstijl-Adres"/>
                                  <w:rPr>
                                    <w:b/>
                                    <w:vanish/>
                                  </w:rPr>
                                </w:pPr>
                                <w:bookmarkStart w:id="0" w:name="bm_txtdirectie2"/>
                                <w:r w:rsidRPr="00D20117">
                                  <w:rPr>
                                    <w:b/>
                                  </w:rPr>
                                  <w:t xml:space="preserve"> </w:t>
                                </w:r>
                                <w:bookmarkEnd w:id="0"/>
                                <w:r>
                                  <w:rPr>
                                    <w:b/>
                                  </w:rPr>
                                  <w:t xml:space="preserve"> </w:t>
                                </w:r>
                                <w:bookmarkStart w:id="1" w:name="bm_ministerie2"/>
                                <w:r>
                                  <w:rPr>
                                    <w:b/>
                                  </w:rPr>
                                  <w:t xml:space="preserve"> </w:t>
                                </w:r>
                                <w:bookmarkEnd w:id="1"/>
                              </w:p>
                            </w:tc>
                          </w:tr>
                          <w:tr w:rsidR="00503DDE" w14:paraId="0BE38866" w14:textId="77777777">
                            <w:trPr>
                              <w:trHeight w:hRule="exact" w:val="200"/>
                            </w:trPr>
                            <w:tc>
                              <w:tcPr>
                                <w:tcW w:w="2160" w:type="dxa"/>
                                <w:shd w:val="clear" w:color="auto" w:fill="auto"/>
                              </w:tcPr>
                              <w:p w14:paraId="7F2D675E" w14:textId="77777777" w:rsidR="00503DDE" w:rsidRPr="00DF54D9" w:rsidRDefault="00503DDE" w:rsidP="004F44C2"/>
                            </w:tc>
                          </w:tr>
                          <w:bookmarkStart w:id="2" w:name="bm_date2"/>
                          <w:bookmarkEnd w:id="2"/>
                          <w:tr w:rsidR="00503DDE" w:rsidRPr="00496319" w14:paraId="18B78411" w14:textId="77777777">
                            <w:tc>
                              <w:tcPr>
                                <w:tcW w:w="2160" w:type="dxa"/>
                                <w:shd w:val="clear" w:color="auto" w:fill="auto"/>
                              </w:tcPr>
                              <w:p w14:paraId="32F45F49" w14:textId="77777777" w:rsidR="00503DDE" w:rsidRDefault="00503DDE" w:rsidP="004F44C2">
                                <w:pPr>
                                  <w:pStyle w:val="Huisstijl-Kopje"/>
                                </w:pPr>
                                <w:r>
                                  <w:fldChar w:fldCharType="begin"/>
                                </w:r>
                                <w:r>
                                  <w:instrText xml:space="preserve"> DOCPROPERTY  L_REFERENCE  \* MERGEFORMAT </w:instrText>
                                </w:r>
                                <w:r>
                                  <w:fldChar w:fldCharType="separate"/>
                                </w:r>
                                <w:r w:rsidR="004A63AE">
                                  <w:t>Onze Referentie</w:t>
                                </w:r>
                                <w:r>
                                  <w:fldChar w:fldCharType="end"/>
                                </w:r>
                              </w:p>
                              <w:p w14:paraId="63F85021" w14:textId="77777777" w:rsidR="00503DDE" w:rsidRDefault="00503DDE" w:rsidP="004F44C2">
                                <w:pPr>
                                  <w:pStyle w:val="Huisstijl-Gegeven"/>
                                </w:pPr>
                                <w:bookmarkStart w:id="3" w:name="bm_reference2"/>
                                <w:r>
                                  <w:t>DJZ/VE-/09</w:t>
                                </w:r>
                                <w:bookmarkEnd w:id="3"/>
                              </w:p>
                              <w:p w14:paraId="4826EF4F" w14:textId="77777777" w:rsidR="00503DDE" w:rsidRPr="00F93F9E" w:rsidRDefault="00503DDE" w:rsidP="004F44C2">
                                <w:pPr>
                                  <w:pStyle w:val="Huisstijl-Gegeven"/>
                                </w:pPr>
                              </w:p>
                            </w:tc>
                          </w:tr>
                          <w:tr w:rsidR="00503DDE" w14:paraId="13EA9B77" w14:textId="77777777">
                            <w:trPr>
                              <w:trHeight w:val="930"/>
                            </w:trPr>
                            <w:tc>
                              <w:tcPr>
                                <w:tcW w:w="2160" w:type="dxa"/>
                                <w:shd w:val="clear" w:color="auto" w:fill="auto"/>
                              </w:tcPr>
                              <w:p w14:paraId="535235E6" w14:textId="77777777" w:rsidR="00503DDE" w:rsidRDefault="00503DDE" w:rsidP="004F44C2">
                                <w:pPr>
                                  <w:pStyle w:val="Huisstijl-Voorwaarden"/>
                                </w:pPr>
                              </w:p>
                            </w:tc>
                          </w:tr>
                        </w:tbl>
                        <w:p w14:paraId="2A5ACEB7" w14:textId="77777777" w:rsidR="00503DDE" w:rsidRDefault="00503DD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CA34B"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496319" w14:paraId="4C1FE8A9" w14:textId="77777777">
                      <w:tc>
                        <w:tcPr>
                          <w:tcW w:w="2160" w:type="dxa"/>
                          <w:shd w:val="clear" w:color="auto" w:fill="auto"/>
                        </w:tcPr>
                        <w:p w14:paraId="1726F208" w14:textId="77777777" w:rsidR="00503DDE" w:rsidRPr="00FB2EB1" w:rsidRDefault="00503DDE" w:rsidP="00D20117">
                          <w:pPr>
                            <w:pStyle w:val="Huisstijl-Adres"/>
                            <w:rPr>
                              <w:b/>
                              <w:vanish/>
                            </w:rPr>
                          </w:pPr>
                          <w:bookmarkStart w:id="4" w:name="bm_txtdirectie2"/>
                          <w:r w:rsidRPr="00D20117">
                            <w:rPr>
                              <w:b/>
                            </w:rPr>
                            <w:t xml:space="preserve"> </w:t>
                          </w:r>
                          <w:bookmarkEnd w:id="4"/>
                          <w:r>
                            <w:rPr>
                              <w:b/>
                            </w:rPr>
                            <w:t xml:space="preserve"> </w:t>
                          </w:r>
                          <w:bookmarkStart w:id="5" w:name="bm_ministerie2"/>
                          <w:r>
                            <w:rPr>
                              <w:b/>
                            </w:rPr>
                            <w:t xml:space="preserve"> </w:t>
                          </w:r>
                          <w:bookmarkEnd w:id="5"/>
                        </w:p>
                      </w:tc>
                    </w:tr>
                    <w:tr w:rsidR="00503DDE" w14:paraId="0BE38866" w14:textId="77777777">
                      <w:trPr>
                        <w:trHeight w:hRule="exact" w:val="200"/>
                      </w:trPr>
                      <w:tc>
                        <w:tcPr>
                          <w:tcW w:w="2160" w:type="dxa"/>
                          <w:shd w:val="clear" w:color="auto" w:fill="auto"/>
                        </w:tcPr>
                        <w:p w14:paraId="7F2D675E" w14:textId="77777777" w:rsidR="00503DDE" w:rsidRPr="00DF54D9" w:rsidRDefault="00503DDE" w:rsidP="004F44C2"/>
                      </w:tc>
                    </w:tr>
                    <w:bookmarkStart w:id="6" w:name="bm_date2"/>
                    <w:bookmarkEnd w:id="6"/>
                    <w:tr w:rsidR="00503DDE" w:rsidRPr="00496319" w14:paraId="18B78411" w14:textId="77777777">
                      <w:tc>
                        <w:tcPr>
                          <w:tcW w:w="2160" w:type="dxa"/>
                          <w:shd w:val="clear" w:color="auto" w:fill="auto"/>
                        </w:tcPr>
                        <w:p w14:paraId="32F45F49" w14:textId="77777777" w:rsidR="00503DDE" w:rsidRDefault="00503DDE" w:rsidP="004F44C2">
                          <w:pPr>
                            <w:pStyle w:val="Huisstijl-Kopje"/>
                          </w:pPr>
                          <w:r>
                            <w:fldChar w:fldCharType="begin"/>
                          </w:r>
                          <w:r>
                            <w:instrText xml:space="preserve"> DOCPROPERTY  L_REFERENCE  \* MERGEFORMAT </w:instrText>
                          </w:r>
                          <w:r>
                            <w:fldChar w:fldCharType="separate"/>
                          </w:r>
                          <w:r w:rsidR="004A63AE">
                            <w:t>Onze Referentie</w:t>
                          </w:r>
                          <w:r>
                            <w:fldChar w:fldCharType="end"/>
                          </w:r>
                        </w:p>
                        <w:p w14:paraId="63F85021" w14:textId="77777777" w:rsidR="00503DDE" w:rsidRDefault="00503DDE" w:rsidP="004F44C2">
                          <w:pPr>
                            <w:pStyle w:val="Huisstijl-Gegeven"/>
                          </w:pPr>
                          <w:bookmarkStart w:id="7" w:name="bm_reference2"/>
                          <w:r>
                            <w:t>DJZ/VE-/09</w:t>
                          </w:r>
                          <w:bookmarkEnd w:id="7"/>
                        </w:p>
                        <w:p w14:paraId="4826EF4F" w14:textId="77777777" w:rsidR="00503DDE" w:rsidRPr="00F93F9E" w:rsidRDefault="00503DDE" w:rsidP="004F44C2">
                          <w:pPr>
                            <w:pStyle w:val="Huisstijl-Gegeven"/>
                          </w:pPr>
                        </w:p>
                      </w:tc>
                    </w:tr>
                    <w:tr w:rsidR="00503DDE" w14:paraId="13EA9B77" w14:textId="77777777">
                      <w:trPr>
                        <w:trHeight w:val="930"/>
                      </w:trPr>
                      <w:tc>
                        <w:tcPr>
                          <w:tcW w:w="2160" w:type="dxa"/>
                          <w:shd w:val="clear" w:color="auto" w:fill="auto"/>
                        </w:tcPr>
                        <w:p w14:paraId="535235E6" w14:textId="77777777" w:rsidR="00503DDE" w:rsidRDefault="00503DDE" w:rsidP="004F44C2">
                          <w:pPr>
                            <w:pStyle w:val="Huisstijl-Voorwaarden"/>
                          </w:pPr>
                        </w:p>
                      </w:tc>
                    </w:tr>
                  </w:tbl>
                  <w:p w14:paraId="2A5ACEB7" w14:textId="77777777" w:rsidR="00503DDE" w:rsidRDefault="00503DD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03DDE" w:rsidRPr="00275984" w14:paraId="6CE82475" w14:textId="77777777" w:rsidTr="00733C20">
      <w:trPr>
        <w:trHeight w:hRule="exact" w:val="96"/>
      </w:trPr>
      <w:tc>
        <w:tcPr>
          <w:tcW w:w="7520" w:type="dxa"/>
          <w:shd w:val="clear" w:color="auto" w:fill="auto"/>
        </w:tcPr>
        <w:p w14:paraId="329DDB05" w14:textId="77777777" w:rsidR="00503DDE" w:rsidRPr="00275984" w:rsidRDefault="00503DDE" w:rsidP="004F44C2">
          <w:pPr>
            <w:spacing w:line="240" w:lineRule="auto"/>
            <w:rPr>
              <w:sz w:val="12"/>
              <w:szCs w:val="12"/>
            </w:rPr>
          </w:pPr>
        </w:p>
      </w:tc>
    </w:tr>
  </w:tbl>
  <w:p w14:paraId="20CB8DF3" w14:textId="77777777" w:rsidR="00503DDE" w:rsidRPr="00740712" w:rsidRDefault="00503DDE" w:rsidP="004F44C2"/>
  <w:p w14:paraId="3C11570E" w14:textId="77777777" w:rsidR="00503DDE" w:rsidRPr="00217880" w:rsidRDefault="00503DD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4C0" w14:textId="34D3B867" w:rsidR="00503DDE" w:rsidRDefault="00A15917" w:rsidP="00BC4AE3">
    <w:pPr>
      <w:pStyle w:val="Header"/>
    </w:pPr>
    <w:r>
      <w:rPr>
        <w:noProof/>
      </w:rPr>
      <mc:AlternateContent>
        <mc:Choice Requires="wps">
          <w:drawing>
            <wp:anchor distT="0" distB="0" distL="114300" distR="114300" simplePos="0" relativeHeight="251659264" behindDoc="0" locked="0" layoutInCell="1" allowOverlap="1" wp14:anchorId="11914E17" wp14:editId="641FD8F9">
              <wp:simplePos x="0" y="0"/>
              <wp:positionH relativeFrom="column">
                <wp:posOffset>-277495</wp:posOffset>
              </wp:positionH>
              <wp:positionV relativeFrom="paragraph">
                <wp:posOffset>58420</wp:posOffset>
              </wp:positionV>
              <wp:extent cx="5992495" cy="284480"/>
              <wp:effectExtent l="0" t="127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2844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1E81B" w14:textId="77777777" w:rsidR="00503DDE" w:rsidRPr="005A29B4" w:rsidRDefault="00503DDE" w:rsidP="003A6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4E17" id="_x0000_t202" coordsize="21600,21600" o:spt="202" path="m,l,21600r21600,l21600,xe">
              <v:stroke joinstyle="miter"/>
              <v:path gradientshapeok="t" o:connecttype="rect"/>
            </v:shapetype>
            <v:shape id="Text Box 35" o:spid="_x0000_s1027" type="#_x0000_t202" style="position:absolute;margin-left:-21.85pt;margin-top:4.6pt;width:471.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" stroked="f">
              <v:textbox>
                <w:txbxContent>
                  <w:p w14:paraId="7071E81B" w14:textId="77777777" w:rsidR="00503DDE" w:rsidRPr="005A29B4" w:rsidRDefault="00503DDE" w:rsidP="003A6CAD"/>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6D73AB" wp14:editId="630E4BB1">
              <wp:simplePos x="0" y="0"/>
              <wp:positionH relativeFrom="column">
                <wp:posOffset>2457450</wp:posOffset>
              </wp:positionH>
              <wp:positionV relativeFrom="page">
                <wp:posOffset>-88900</wp:posOffset>
              </wp:positionV>
              <wp:extent cx="4025900" cy="1746250"/>
              <wp:effectExtent l="0" t="0" r="317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03DDE" w14:paraId="2AD6D07B" w14:textId="77777777">
                            <w:trPr>
                              <w:trHeight w:val="2636"/>
                            </w:trPr>
                            <w:tc>
                              <w:tcPr>
                                <w:tcW w:w="737" w:type="dxa"/>
                                <w:shd w:val="clear" w:color="auto" w:fill="auto"/>
                              </w:tcPr>
                              <w:p w14:paraId="6F062822" w14:textId="77777777" w:rsidR="00503DDE" w:rsidRDefault="00503DDE" w:rsidP="00B42DFA">
                                <w:pPr>
                                  <w:spacing w:line="240" w:lineRule="auto"/>
                                </w:pPr>
                              </w:p>
                            </w:tc>
                            <w:tc>
                              <w:tcPr>
                                <w:tcW w:w="5263" w:type="dxa"/>
                                <w:shd w:val="clear" w:color="auto" w:fill="auto"/>
                              </w:tcPr>
                              <w:p w14:paraId="5A3E808F" w14:textId="3610FADD" w:rsidR="00503DDE" w:rsidRDefault="00A15917" w:rsidP="00B42DFA">
                                <w:pPr>
                                  <w:spacing w:line="240" w:lineRule="auto"/>
                                </w:pPr>
                                <w:r>
                                  <w:rPr>
                                    <w:noProof/>
                                  </w:rPr>
                                  <w:drawing>
                                    <wp:inline distT="0" distB="0" distL="0" distR="0" wp14:anchorId="53FB10FC" wp14:editId="126133E8">
                                      <wp:extent cx="2339340" cy="15849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1584960"/>
                                              </a:xfrm>
                                              <a:prstGeom prst="rect">
                                                <a:avLst/>
                                              </a:prstGeom>
                                              <a:noFill/>
                                              <a:ln>
                                                <a:noFill/>
                                              </a:ln>
                                            </pic:spPr>
                                          </pic:pic>
                                        </a:graphicData>
                                      </a:graphic>
                                    </wp:inline>
                                  </w:drawing>
                                </w:r>
                              </w:p>
                            </w:tc>
                          </w:tr>
                        </w:tbl>
                        <w:p w14:paraId="0E08D30E" w14:textId="77777777" w:rsidR="00503DDE" w:rsidRDefault="00503DD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D73AB" id="_x0000_t202" coordsize="21600,21600" o:spt="202" path="m,l,21600r21600,l21600,xe">
              <v:stroke joinstyle="miter"/>
              <v:path gradientshapeok="t" o:connecttype="rect"/>
            </v:shapetype>
            <v:shape id="Text Box 31" o:spid="_x0000_s1028"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BC5QEAAKkDAAAOAAAAZHJzL2Uyb0RvYy54bWysU9tu2zAMfR+wfxD0vvgCp1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03DDE" w14:paraId="2AD6D07B" w14:textId="77777777">
                      <w:trPr>
                        <w:trHeight w:val="2636"/>
                      </w:trPr>
                      <w:tc>
                        <w:tcPr>
                          <w:tcW w:w="737" w:type="dxa"/>
                          <w:shd w:val="clear" w:color="auto" w:fill="auto"/>
                        </w:tcPr>
                        <w:p w14:paraId="6F062822" w14:textId="77777777" w:rsidR="00503DDE" w:rsidRDefault="00503DDE" w:rsidP="00B42DFA">
                          <w:pPr>
                            <w:spacing w:line="240" w:lineRule="auto"/>
                          </w:pPr>
                        </w:p>
                      </w:tc>
                      <w:tc>
                        <w:tcPr>
                          <w:tcW w:w="5263" w:type="dxa"/>
                          <w:shd w:val="clear" w:color="auto" w:fill="auto"/>
                        </w:tcPr>
                        <w:p w14:paraId="5A3E808F" w14:textId="3610FADD" w:rsidR="00503DDE" w:rsidRDefault="00A15917" w:rsidP="00B42DFA">
                          <w:pPr>
                            <w:spacing w:line="240" w:lineRule="auto"/>
                          </w:pPr>
                          <w:r>
                            <w:rPr>
                              <w:noProof/>
                            </w:rPr>
                            <w:drawing>
                              <wp:inline distT="0" distB="0" distL="0" distR="0" wp14:anchorId="53FB10FC" wp14:editId="126133E8">
                                <wp:extent cx="2339340" cy="15849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1584960"/>
                                        </a:xfrm>
                                        <a:prstGeom prst="rect">
                                          <a:avLst/>
                                        </a:prstGeom>
                                        <a:noFill/>
                                        <a:ln>
                                          <a:noFill/>
                                        </a:ln>
                                      </pic:spPr>
                                    </pic:pic>
                                  </a:graphicData>
                                </a:graphic>
                              </wp:inline>
                            </w:drawing>
                          </w:r>
                        </w:p>
                      </w:tc>
                    </w:tr>
                  </w:tbl>
                  <w:p w14:paraId="0E08D30E" w14:textId="77777777" w:rsidR="00503DDE" w:rsidRDefault="00503DDE" w:rsidP="00092C5F"/>
                </w:txbxContent>
              </v:textbox>
              <w10:wrap anchory="page"/>
            </v:shape>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17FB1A26" wp14:editId="45E4B28B">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153EEE" w14:paraId="0D02FB04" w14:textId="77777777">
                            <w:tc>
                              <w:tcPr>
                                <w:tcW w:w="2160" w:type="dxa"/>
                                <w:shd w:val="clear" w:color="auto" w:fill="auto"/>
                              </w:tcPr>
                              <w:p w14:paraId="1A874A12" w14:textId="77777777" w:rsidR="00503DDE" w:rsidRDefault="00503DDE" w:rsidP="00180C02">
                                <w:pPr>
                                  <w:pStyle w:val="Huisstijl-Adres"/>
                                  <w:spacing w:after="0"/>
                                </w:pPr>
                                <w:bookmarkStart w:id="5" w:name="bm_txtdirectie"/>
                                <w:bookmarkStart w:id="6" w:name="bm_addressfrom"/>
                                <w:r>
                                  <w:rPr>
                                    <w:b/>
                                  </w:rPr>
                                  <w:t>Afdeling Verdragen</w:t>
                                </w:r>
                                <w:r w:rsidRPr="00153EEE">
                                  <w:rPr>
                                    <w:b/>
                                  </w:rPr>
                                  <w:t xml:space="preserve"> </w:t>
                                </w:r>
                                <w:bookmarkEnd w:id="5"/>
                                <w:r w:rsidRPr="00153EEE">
                                  <w:br/>
                                </w:r>
                                <w:r>
                                  <w:t>Directie Juridische Zaken</w:t>
                                </w:r>
                              </w:p>
                              <w:p w14:paraId="5331476A" w14:textId="6EA1F0CB" w:rsidR="00503DDE" w:rsidRPr="00352F25" w:rsidRDefault="00790061" w:rsidP="00180C02">
                                <w:pPr>
                                  <w:pStyle w:val="Huisstijl-Adres"/>
                                  <w:spacing w:after="0"/>
                                  <w:rPr>
                                    <w:b/>
                                  </w:rPr>
                                </w:pPr>
                                <w:r>
                                  <w:t>Rijnstraat 8</w:t>
                                </w:r>
                                <w:r w:rsidR="00503DDE" w:rsidRPr="00153EEE">
                                  <w:br/>
                                  <w:t>25</w:t>
                                </w:r>
                                <w:r>
                                  <w:t>15</w:t>
                                </w:r>
                                <w:r w:rsidR="00503DDE" w:rsidRPr="00153EEE">
                                  <w:t xml:space="preserve"> </w:t>
                                </w:r>
                                <w:r>
                                  <w:t>XP</w:t>
                                </w:r>
                                <w:r w:rsidR="00503DDE" w:rsidRPr="00153EEE">
                                  <w:t xml:space="preserve"> Den Haag</w:t>
                                </w:r>
                                <w:r w:rsidR="00503DDE" w:rsidRPr="00153EEE">
                                  <w:br/>
                                  <w:t>Postbus 20061</w:t>
                                </w:r>
                                <w:r w:rsidR="00503DDE" w:rsidRPr="00153EEE">
                                  <w:br/>
                                  <w:t>Nederland</w:t>
                                </w:r>
                                <w:r w:rsidR="00503DDE" w:rsidRPr="00153EEE">
                                  <w:fldChar w:fldCharType="begin"/>
                                </w:r>
                                <w:r w:rsidR="00503DDE" w:rsidRPr="00153EEE">
                                  <w:instrText xml:space="preserve"> IF  </w:instrText>
                                </w:r>
                                <w:r w:rsidR="00503DDE" w:rsidRPr="00153EEE">
                                  <w:fldChar w:fldCharType="begin"/>
                                </w:r>
                                <w:r w:rsidR="00503DDE" w:rsidRPr="00153EEE">
                                  <w:instrText xml:space="preserve"> DOCPROPERTY "BZ_UseCountry" </w:instrText>
                                </w:r>
                                <w:r w:rsidR="00503DDE" w:rsidRPr="00153EEE">
                                  <w:fldChar w:fldCharType="separate"/>
                                </w:r>
                                <w:r w:rsidR="004A63AE">
                                  <w:instrText>N</w:instrText>
                                </w:r>
                                <w:r w:rsidR="00503DDE" w:rsidRPr="00153EEE">
                                  <w:fldChar w:fldCharType="end"/>
                                </w:r>
                                <w:r w:rsidR="00503DDE" w:rsidRPr="00153EEE">
                                  <w:instrText>="Y" "</w:instrText>
                                </w:r>
                                <w:r w:rsidR="00503DDE" w:rsidRPr="00153EEE">
                                  <w:fldChar w:fldCharType="begin"/>
                                </w:r>
                                <w:r w:rsidR="00503DDE" w:rsidRPr="00153EEE">
                                  <w:instrText xml:space="preserve"> DOCPROPERTY "L_HomeCountry" </w:instrText>
                                </w:r>
                                <w:r w:rsidR="00503DDE" w:rsidRPr="00153EEE">
                                  <w:fldChar w:fldCharType="separate"/>
                                </w:r>
                                <w:r w:rsidR="00503DDE" w:rsidRPr="00153EEE">
                                  <w:instrText>Nederland</w:instrText>
                                </w:r>
                                <w:r w:rsidR="00503DDE" w:rsidRPr="00153EEE">
                                  <w:fldChar w:fldCharType="end"/>
                                </w:r>
                                <w:r w:rsidR="00503DDE" w:rsidRPr="00153EEE">
                                  <w:instrText>" ""</w:instrText>
                                </w:r>
                                <w:r w:rsidR="00503DDE" w:rsidRPr="00153EEE">
                                  <w:fldChar w:fldCharType="end"/>
                                </w:r>
                                <w:r w:rsidR="00503DDE" w:rsidRPr="00153EEE">
                                  <w:br/>
                                </w:r>
                                <w:fldSimple w:instr=" DOCPROPERTY  L_HOME_URL  \* MERGEFORMAT ">
                                  <w:r w:rsidR="004A63AE">
                                    <w:t>www.minbuza.nl</w:t>
                                  </w:r>
                                </w:fldSimple>
                              </w:p>
                              <w:p w14:paraId="248D9429" w14:textId="77777777" w:rsidR="00503DDE" w:rsidRDefault="00503DDE" w:rsidP="00180C02">
                                <w:pPr>
                                  <w:pStyle w:val="Huisstijl-Adres"/>
                                  <w:spacing w:after="0"/>
                                  <w:rPr>
                                    <w:b/>
                                  </w:rPr>
                                </w:pPr>
                                <w:bookmarkStart w:id="7" w:name="bm_ministerie"/>
                                <w:bookmarkStart w:id="8" w:name="bm_aministerie"/>
                                <w:bookmarkEnd w:id="6"/>
                              </w:p>
                              <w:bookmarkEnd w:id="7"/>
                              <w:bookmarkEnd w:id="8"/>
                              <w:p w14:paraId="6750420E" w14:textId="6671747C" w:rsidR="00503DDE" w:rsidRPr="00153EEE" w:rsidRDefault="00503DDE" w:rsidP="00790061">
                                <w:pPr>
                                  <w:pStyle w:val="Huisstijl-Adres"/>
                                  <w:spacing w:after="0"/>
                                </w:pPr>
                              </w:p>
                            </w:tc>
                          </w:tr>
                          <w:tr w:rsidR="00503DDE" w:rsidRPr="00153EEE" w14:paraId="17944F67" w14:textId="77777777">
                            <w:trPr>
                              <w:trHeight w:hRule="exact" w:val="200"/>
                            </w:trPr>
                            <w:tc>
                              <w:tcPr>
                                <w:tcW w:w="2160" w:type="dxa"/>
                                <w:shd w:val="clear" w:color="auto" w:fill="auto"/>
                              </w:tcPr>
                              <w:p w14:paraId="46647975" w14:textId="77777777" w:rsidR="00503DDE" w:rsidRPr="00153EEE" w:rsidRDefault="00503DDE" w:rsidP="00BC4AE3"/>
                            </w:tc>
                          </w:tr>
                          <w:tr w:rsidR="00503DDE" w:rsidRPr="002B6BE2" w14:paraId="0A6A5F57" w14:textId="77777777">
                            <w:trPr>
                              <w:trHeight w:val="1740"/>
                            </w:trPr>
                            <w:tc>
                              <w:tcPr>
                                <w:tcW w:w="2160" w:type="dxa"/>
                                <w:shd w:val="clear" w:color="auto" w:fill="auto"/>
                              </w:tcPr>
                              <w:p w14:paraId="2FB6EA5A" w14:textId="77777777" w:rsidR="00503DDE" w:rsidRPr="00153EEE" w:rsidRDefault="00000000" w:rsidP="00BC4AE3">
                                <w:pPr>
                                  <w:pStyle w:val="Huisstijl-Kopje"/>
                                </w:pPr>
                                <w:fldSimple w:instr=" DOCPROPERTY  L_REFERENCE  \* MERGEFORMAT ">
                                  <w:r w:rsidR="004A63AE">
                                    <w:t>Onze Referentie</w:t>
                                  </w:r>
                                </w:fldSimple>
                              </w:p>
                              <w:p w14:paraId="1749408F" w14:textId="1A0320C8" w:rsidR="00503DDE" w:rsidRPr="00153EEE" w:rsidRDefault="00DA30CA" w:rsidP="00BC4AE3">
                                <w:pPr>
                                  <w:pStyle w:val="Huisstijl-Gegeven"/>
                                </w:pPr>
                                <w:r>
                                  <w:t>MINBUZA</w:t>
                                </w:r>
                                <w:r w:rsidR="00B87E0A">
                                  <w:t>-</w:t>
                                </w:r>
                                <w:r w:rsidR="00790061">
                                  <w:t>20</w:t>
                                </w:r>
                                <w:r w:rsidR="002F1EE6">
                                  <w:t>24</w:t>
                                </w:r>
                                <w:r w:rsidR="00790061">
                                  <w:t>.</w:t>
                                </w:r>
                                <w:r w:rsidR="007A22AC">
                                  <w:t>986845</w:t>
                                </w:r>
                              </w:p>
                              <w:p w14:paraId="703E7AD3" w14:textId="00F7445C" w:rsidR="00503DDE" w:rsidRPr="0080460F" w:rsidRDefault="00503DDE" w:rsidP="00BC4AE3">
                                <w:pPr>
                                  <w:pStyle w:val="Huisstijl-Gegeven"/>
                                </w:pPr>
                                <w:bookmarkStart w:id="9" w:name="bm_nummer"/>
                                <w:bookmarkEnd w:id="9"/>
                                <w:r w:rsidRPr="000D05C2">
                                  <w:rPr>
                                    <w:b/>
                                  </w:rPr>
                                  <w:t>Kopie aan</w:t>
                                </w:r>
                                <w:r>
                                  <w:t>:</w:t>
                                </w:r>
                                <w:r w:rsidR="00CF2FEF">
                                  <w:t xml:space="preserve"> </w:t>
                                </w:r>
                                <w:r w:rsidR="004A63AE">
                                  <w:t xml:space="preserve">Griffie </w:t>
                                </w:r>
                                <w:r w:rsidR="00790061">
                                  <w:t>I</w:t>
                                </w:r>
                                <w:r w:rsidR="00635ADC">
                                  <w:t>I</w:t>
                                </w:r>
                              </w:p>
                              <w:p w14:paraId="27FAD86E" w14:textId="77777777" w:rsidR="00503DDE" w:rsidRPr="002B6BE2" w:rsidRDefault="00503DDE" w:rsidP="00BC4AE3">
                                <w:pPr>
                                  <w:pStyle w:val="Huisstijl-Gegeven"/>
                                  <w:rPr>
                                    <w:vanish/>
                                  </w:rPr>
                                </w:pPr>
                                <w:bookmarkStart w:id="10" w:name="bm_enclosures"/>
                                <w:bookmarkEnd w:id="10"/>
                                <w:r w:rsidRPr="002B6BE2">
                                  <w:rPr>
                                    <w:vanish/>
                                  </w:rPr>
                                  <w:t xml:space="preserve"> </w:t>
                                </w:r>
                              </w:p>
                              <w:p w14:paraId="5D4DBD77" w14:textId="77777777" w:rsidR="00503DDE" w:rsidRPr="002B6BE2" w:rsidRDefault="00503DDE" w:rsidP="00BC4AE3">
                                <w:pPr>
                                  <w:pStyle w:val="Huisstijl-Gegeven"/>
                                </w:pPr>
                              </w:p>
                            </w:tc>
                          </w:tr>
                          <w:tr w:rsidR="00503DDE" w:rsidRPr="002B6BE2" w14:paraId="5E751C66" w14:textId="77777777">
                            <w:trPr>
                              <w:trHeight w:val="930"/>
                            </w:trPr>
                            <w:tc>
                              <w:tcPr>
                                <w:tcW w:w="2160" w:type="dxa"/>
                                <w:shd w:val="clear" w:color="auto" w:fill="auto"/>
                              </w:tcPr>
                              <w:p w14:paraId="2DD84FAB" w14:textId="77777777" w:rsidR="00503DDE" w:rsidRPr="002B6BE2" w:rsidRDefault="00503DDE" w:rsidP="000A174A">
                                <w:pPr>
                                  <w:pStyle w:val="Huisstijl-Voorwaarden"/>
                                </w:pPr>
                              </w:p>
                            </w:tc>
                          </w:tr>
                        </w:tbl>
                        <w:p w14:paraId="4DCF679F" w14:textId="77777777" w:rsidR="00503DDE" w:rsidRPr="002B6BE2" w:rsidRDefault="00503DD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1A26" id="Text Box 29" o:spid="_x0000_s1029"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153EEE" w14:paraId="0D02FB04" w14:textId="77777777">
                      <w:tc>
                        <w:tcPr>
                          <w:tcW w:w="2160" w:type="dxa"/>
                          <w:shd w:val="clear" w:color="auto" w:fill="auto"/>
                        </w:tcPr>
                        <w:p w14:paraId="1A874A12" w14:textId="77777777" w:rsidR="00503DDE" w:rsidRDefault="00503DDE" w:rsidP="00180C02">
                          <w:pPr>
                            <w:pStyle w:val="Huisstijl-Adres"/>
                            <w:spacing w:after="0"/>
                          </w:pPr>
                          <w:bookmarkStart w:id="11" w:name="bm_txtdirectie"/>
                          <w:bookmarkStart w:id="12" w:name="bm_addressfrom"/>
                          <w:r>
                            <w:rPr>
                              <w:b/>
                            </w:rPr>
                            <w:t>Afdeling Verdragen</w:t>
                          </w:r>
                          <w:r w:rsidRPr="00153EEE">
                            <w:rPr>
                              <w:b/>
                            </w:rPr>
                            <w:t xml:space="preserve"> </w:t>
                          </w:r>
                          <w:bookmarkEnd w:id="11"/>
                          <w:r w:rsidRPr="00153EEE">
                            <w:br/>
                          </w:r>
                          <w:r>
                            <w:t>Directie Juridische Zaken</w:t>
                          </w:r>
                        </w:p>
                        <w:p w14:paraId="5331476A" w14:textId="6EA1F0CB" w:rsidR="00503DDE" w:rsidRPr="00352F25" w:rsidRDefault="00790061" w:rsidP="00180C02">
                          <w:pPr>
                            <w:pStyle w:val="Huisstijl-Adres"/>
                            <w:spacing w:after="0"/>
                            <w:rPr>
                              <w:b/>
                            </w:rPr>
                          </w:pPr>
                          <w:r>
                            <w:t>Rijnstraat 8</w:t>
                          </w:r>
                          <w:r w:rsidR="00503DDE" w:rsidRPr="00153EEE">
                            <w:br/>
                            <w:t>25</w:t>
                          </w:r>
                          <w:r>
                            <w:t>15</w:t>
                          </w:r>
                          <w:r w:rsidR="00503DDE" w:rsidRPr="00153EEE">
                            <w:t xml:space="preserve"> </w:t>
                          </w:r>
                          <w:r>
                            <w:t>XP</w:t>
                          </w:r>
                          <w:r w:rsidR="00503DDE" w:rsidRPr="00153EEE">
                            <w:t xml:space="preserve"> Den Haag</w:t>
                          </w:r>
                          <w:r w:rsidR="00503DDE" w:rsidRPr="00153EEE">
                            <w:br/>
                            <w:t>Postbus 20061</w:t>
                          </w:r>
                          <w:r w:rsidR="00503DDE" w:rsidRPr="00153EEE">
                            <w:br/>
                            <w:t>Nederland</w:t>
                          </w:r>
                          <w:r w:rsidR="00503DDE" w:rsidRPr="00153EEE">
                            <w:fldChar w:fldCharType="begin"/>
                          </w:r>
                          <w:r w:rsidR="00503DDE" w:rsidRPr="00153EEE">
                            <w:instrText xml:space="preserve"> IF  </w:instrText>
                          </w:r>
                          <w:r w:rsidR="00503DDE" w:rsidRPr="00153EEE">
                            <w:fldChar w:fldCharType="begin"/>
                          </w:r>
                          <w:r w:rsidR="00503DDE" w:rsidRPr="00153EEE">
                            <w:instrText xml:space="preserve"> DOCPROPERTY "BZ_UseCountry" </w:instrText>
                          </w:r>
                          <w:r w:rsidR="00503DDE" w:rsidRPr="00153EEE">
                            <w:fldChar w:fldCharType="separate"/>
                          </w:r>
                          <w:r w:rsidR="004A63AE">
                            <w:instrText>N</w:instrText>
                          </w:r>
                          <w:r w:rsidR="00503DDE" w:rsidRPr="00153EEE">
                            <w:fldChar w:fldCharType="end"/>
                          </w:r>
                          <w:r w:rsidR="00503DDE" w:rsidRPr="00153EEE">
                            <w:instrText>="Y" "</w:instrText>
                          </w:r>
                          <w:r w:rsidR="00503DDE" w:rsidRPr="00153EEE">
                            <w:fldChar w:fldCharType="begin"/>
                          </w:r>
                          <w:r w:rsidR="00503DDE" w:rsidRPr="00153EEE">
                            <w:instrText xml:space="preserve"> DOCPROPERTY "L_HomeCountry" </w:instrText>
                          </w:r>
                          <w:r w:rsidR="00503DDE" w:rsidRPr="00153EEE">
                            <w:fldChar w:fldCharType="separate"/>
                          </w:r>
                          <w:r w:rsidR="00503DDE" w:rsidRPr="00153EEE">
                            <w:instrText>Nederland</w:instrText>
                          </w:r>
                          <w:r w:rsidR="00503DDE" w:rsidRPr="00153EEE">
                            <w:fldChar w:fldCharType="end"/>
                          </w:r>
                          <w:r w:rsidR="00503DDE" w:rsidRPr="00153EEE">
                            <w:instrText>" ""</w:instrText>
                          </w:r>
                          <w:r w:rsidR="00503DDE" w:rsidRPr="00153EEE">
                            <w:fldChar w:fldCharType="end"/>
                          </w:r>
                          <w:r w:rsidR="00503DDE" w:rsidRPr="00153EEE">
                            <w:br/>
                          </w:r>
                          <w:fldSimple w:instr=" DOCPROPERTY  L_HOME_URL  \* MERGEFORMAT ">
                            <w:r w:rsidR="004A63AE">
                              <w:t>www.minbuza.nl</w:t>
                            </w:r>
                          </w:fldSimple>
                        </w:p>
                        <w:p w14:paraId="248D9429" w14:textId="77777777" w:rsidR="00503DDE" w:rsidRDefault="00503DDE" w:rsidP="00180C02">
                          <w:pPr>
                            <w:pStyle w:val="Huisstijl-Adres"/>
                            <w:spacing w:after="0"/>
                            <w:rPr>
                              <w:b/>
                            </w:rPr>
                          </w:pPr>
                          <w:bookmarkStart w:id="13" w:name="bm_ministerie"/>
                          <w:bookmarkStart w:id="14" w:name="bm_aministerie"/>
                          <w:bookmarkEnd w:id="12"/>
                        </w:p>
                        <w:bookmarkEnd w:id="13"/>
                        <w:bookmarkEnd w:id="14"/>
                        <w:p w14:paraId="6750420E" w14:textId="6671747C" w:rsidR="00503DDE" w:rsidRPr="00153EEE" w:rsidRDefault="00503DDE" w:rsidP="00790061">
                          <w:pPr>
                            <w:pStyle w:val="Huisstijl-Adres"/>
                            <w:spacing w:after="0"/>
                          </w:pPr>
                        </w:p>
                      </w:tc>
                    </w:tr>
                    <w:tr w:rsidR="00503DDE" w:rsidRPr="00153EEE" w14:paraId="17944F67" w14:textId="77777777">
                      <w:trPr>
                        <w:trHeight w:hRule="exact" w:val="200"/>
                      </w:trPr>
                      <w:tc>
                        <w:tcPr>
                          <w:tcW w:w="2160" w:type="dxa"/>
                          <w:shd w:val="clear" w:color="auto" w:fill="auto"/>
                        </w:tcPr>
                        <w:p w14:paraId="46647975" w14:textId="77777777" w:rsidR="00503DDE" w:rsidRPr="00153EEE" w:rsidRDefault="00503DDE" w:rsidP="00BC4AE3"/>
                      </w:tc>
                    </w:tr>
                    <w:tr w:rsidR="00503DDE" w:rsidRPr="002B6BE2" w14:paraId="0A6A5F57" w14:textId="77777777">
                      <w:trPr>
                        <w:trHeight w:val="1740"/>
                      </w:trPr>
                      <w:tc>
                        <w:tcPr>
                          <w:tcW w:w="2160" w:type="dxa"/>
                          <w:shd w:val="clear" w:color="auto" w:fill="auto"/>
                        </w:tcPr>
                        <w:p w14:paraId="2FB6EA5A" w14:textId="77777777" w:rsidR="00503DDE" w:rsidRPr="00153EEE" w:rsidRDefault="00000000" w:rsidP="00BC4AE3">
                          <w:pPr>
                            <w:pStyle w:val="Huisstijl-Kopje"/>
                          </w:pPr>
                          <w:fldSimple w:instr=" DOCPROPERTY  L_REFERENCE  \* MERGEFORMAT ">
                            <w:r w:rsidR="004A63AE">
                              <w:t>Onze Referentie</w:t>
                            </w:r>
                          </w:fldSimple>
                        </w:p>
                        <w:p w14:paraId="1749408F" w14:textId="1A0320C8" w:rsidR="00503DDE" w:rsidRPr="00153EEE" w:rsidRDefault="00DA30CA" w:rsidP="00BC4AE3">
                          <w:pPr>
                            <w:pStyle w:val="Huisstijl-Gegeven"/>
                          </w:pPr>
                          <w:r>
                            <w:t>MINBUZA</w:t>
                          </w:r>
                          <w:r w:rsidR="00B87E0A">
                            <w:t>-</w:t>
                          </w:r>
                          <w:r w:rsidR="00790061">
                            <w:t>20</w:t>
                          </w:r>
                          <w:r w:rsidR="002F1EE6">
                            <w:t>24</w:t>
                          </w:r>
                          <w:r w:rsidR="00790061">
                            <w:t>.</w:t>
                          </w:r>
                          <w:r w:rsidR="007A22AC">
                            <w:t>986845</w:t>
                          </w:r>
                        </w:p>
                        <w:p w14:paraId="703E7AD3" w14:textId="00F7445C" w:rsidR="00503DDE" w:rsidRPr="0080460F" w:rsidRDefault="00503DDE" w:rsidP="00BC4AE3">
                          <w:pPr>
                            <w:pStyle w:val="Huisstijl-Gegeven"/>
                          </w:pPr>
                          <w:bookmarkStart w:id="15" w:name="bm_nummer"/>
                          <w:bookmarkEnd w:id="15"/>
                          <w:r w:rsidRPr="000D05C2">
                            <w:rPr>
                              <w:b/>
                            </w:rPr>
                            <w:t>Kopie aan</w:t>
                          </w:r>
                          <w:r>
                            <w:t>:</w:t>
                          </w:r>
                          <w:r w:rsidR="00CF2FEF">
                            <w:t xml:space="preserve"> </w:t>
                          </w:r>
                          <w:r w:rsidR="004A63AE">
                            <w:t xml:space="preserve">Griffie </w:t>
                          </w:r>
                          <w:r w:rsidR="00790061">
                            <w:t>I</w:t>
                          </w:r>
                          <w:r w:rsidR="00635ADC">
                            <w:t>I</w:t>
                          </w:r>
                        </w:p>
                        <w:p w14:paraId="27FAD86E" w14:textId="77777777" w:rsidR="00503DDE" w:rsidRPr="002B6BE2" w:rsidRDefault="00503DDE" w:rsidP="00BC4AE3">
                          <w:pPr>
                            <w:pStyle w:val="Huisstijl-Gegeven"/>
                            <w:rPr>
                              <w:vanish/>
                            </w:rPr>
                          </w:pPr>
                          <w:bookmarkStart w:id="16" w:name="bm_enclosures"/>
                          <w:bookmarkEnd w:id="16"/>
                          <w:r w:rsidRPr="002B6BE2">
                            <w:rPr>
                              <w:vanish/>
                            </w:rPr>
                            <w:t xml:space="preserve"> </w:t>
                          </w:r>
                        </w:p>
                        <w:p w14:paraId="5D4DBD77" w14:textId="77777777" w:rsidR="00503DDE" w:rsidRPr="002B6BE2" w:rsidRDefault="00503DDE" w:rsidP="00BC4AE3">
                          <w:pPr>
                            <w:pStyle w:val="Huisstijl-Gegeven"/>
                          </w:pPr>
                        </w:p>
                      </w:tc>
                    </w:tr>
                    <w:tr w:rsidR="00503DDE" w:rsidRPr="002B6BE2" w14:paraId="5E751C66" w14:textId="77777777">
                      <w:trPr>
                        <w:trHeight w:val="930"/>
                      </w:trPr>
                      <w:tc>
                        <w:tcPr>
                          <w:tcW w:w="2160" w:type="dxa"/>
                          <w:shd w:val="clear" w:color="auto" w:fill="auto"/>
                        </w:tcPr>
                        <w:p w14:paraId="2DD84FAB" w14:textId="77777777" w:rsidR="00503DDE" w:rsidRPr="002B6BE2" w:rsidRDefault="00503DDE" w:rsidP="000A174A">
                          <w:pPr>
                            <w:pStyle w:val="Huisstijl-Voorwaarden"/>
                          </w:pPr>
                        </w:p>
                      </w:tc>
                    </w:tr>
                  </w:tbl>
                  <w:p w14:paraId="4DCF679F" w14:textId="77777777" w:rsidR="00503DDE" w:rsidRPr="002B6BE2" w:rsidRDefault="00503DD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03DDE" w14:paraId="3D7F00FA" w14:textId="77777777" w:rsidTr="00733C20">
      <w:trPr>
        <w:trHeight w:hRule="exact" w:val="323"/>
      </w:trPr>
      <w:tc>
        <w:tcPr>
          <w:tcW w:w="7520" w:type="dxa"/>
          <w:shd w:val="clear" w:color="auto" w:fill="auto"/>
        </w:tcPr>
        <w:p w14:paraId="5C8D8D9F" w14:textId="77777777" w:rsidR="00503DDE" w:rsidRPr="00BC3B53" w:rsidRDefault="00503DDE" w:rsidP="00717318">
          <w:pPr>
            <w:pStyle w:val="Huisstijl-NAW"/>
          </w:pPr>
        </w:p>
      </w:tc>
    </w:tr>
    <w:tr w:rsidR="00503DDE" w:rsidRPr="00635ADC" w14:paraId="1E7A0C9E" w14:textId="77777777">
      <w:trPr>
        <w:cantSplit/>
        <w:trHeight w:hRule="exact" w:val="2440"/>
      </w:trPr>
      <w:tc>
        <w:tcPr>
          <w:tcW w:w="7520" w:type="dxa"/>
          <w:shd w:val="clear" w:color="auto" w:fill="auto"/>
        </w:tcPr>
        <w:p w14:paraId="4C554618" w14:textId="011C3429" w:rsidR="001113CC" w:rsidRDefault="00CF2FEF" w:rsidP="00DF4420">
          <w:pPr>
            <w:pStyle w:val="Huisstijl-NAW"/>
          </w:pPr>
          <w:r>
            <w:t xml:space="preserve">Aan de </w:t>
          </w:r>
          <w:r w:rsidR="00DF4420">
            <w:t xml:space="preserve">Voorzitter van de </w:t>
          </w:r>
          <w:r w:rsidR="00635ADC">
            <w:t>Tweede</w:t>
          </w:r>
          <w:r w:rsidR="00790061">
            <w:t xml:space="preserve"> Kamer</w:t>
          </w:r>
        </w:p>
        <w:p w14:paraId="7E6EE74C" w14:textId="77777777" w:rsidR="00DF4420" w:rsidRPr="00635ADC" w:rsidRDefault="00DF4420" w:rsidP="00DF4420">
          <w:pPr>
            <w:pStyle w:val="Huisstijl-NAW"/>
            <w:rPr>
              <w:lang w:val="de-DE"/>
            </w:rPr>
          </w:pPr>
          <w:r w:rsidRPr="00635ADC">
            <w:rPr>
              <w:lang w:val="de-DE"/>
            </w:rPr>
            <w:t>der Staten-Generaal</w:t>
          </w:r>
        </w:p>
        <w:p w14:paraId="7FAC53FA" w14:textId="2CFCCD17" w:rsidR="00DF4420" w:rsidRPr="00635ADC" w:rsidRDefault="00635ADC" w:rsidP="00DF4420">
          <w:pPr>
            <w:pStyle w:val="Huisstijl-NAW"/>
            <w:rPr>
              <w:lang w:val="de-DE"/>
            </w:rPr>
          </w:pPr>
          <w:r w:rsidRPr="00635ADC">
            <w:rPr>
              <w:lang w:val="de-DE"/>
            </w:rPr>
            <w:t>Prinses Ir</w:t>
          </w:r>
          <w:r>
            <w:rPr>
              <w:lang w:val="de-DE"/>
            </w:rPr>
            <w:t>enestraat 6</w:t>
          </w:r>
        </w:p>
        <w:p w14:paraId="111EAA50" w14:textId="583554A9" w:rsidR="00DF4420" w:rsidRPr="00635ADC" w:rsidRDefault="001415BC" w:rsidP="00DF4420">
          <w:pPr>
            <w:pStyle w:val="Huisstijl-NAW"/>
            <w:rPr>
              <w:lang w:val="de-DE"/>
            </w:rPr>
          </w:pPr>
          <w:r w:rsidRPr="00635ADC">
            <w:rPr>
              <w:lang w:val="de-DE"/>
            </w:rPr>
            <w:t>25</w:t>
          </w:r>
          <w:r w:rsidR="00635ADC">
            <w:rPr>
              <w:lang w:val="de-DE"/>
            </w:rPr>
            <w:t>95 BD</w:t>
          </w:r>
          <w:r w:rsidR="0027021B" w:rsidRPr="00635ADC">
            <w:rPr>
              <w:lang w:val="de-DE"/>
            </w:rPr>
            <w:t xml:space="preserve"> </w:t>
          </w:r>
          <w:r w:rsidR="00DF4420" w:rsidRPr="00635ADC">
            <w:rPr>
              <w:lang w:val="de-DE"/>
            </w:rPr>
            <w:t>Den Haag</w:t>
          </w:r>
        </w:p>
        <w:p w14:paraId="01FE0452" w14:textId="058F9205" w:rsidR="00790061" w:rsidRPr="00635ADC" w:rsidRDefault="00790061" w:rsidP="004A066F">
          <w:pPr>
            <w:rPr>
              <w:lang w:val="de-DE"/>
            </w:rPr>
          </w:pPr>
        </w:p>
        <w:p w14:paraId="08F85C97" w14:textId="77777777" w:rsidR="00503DDE" w:rsidRPr="00635ADC" w:rsidRDefault="00503DDE" w:rsidP="004A066F">
          <w:pPr>
            <w:rPr>
              <w:lang w:val="de-DE"/>
            </w:rPr>
          </w:pPr>
        </w:p>
        <w:p w14:paraId="3B04B312" w14:textId="77777777" w:rsidR="00503DDE" w:rsidRPr="00635ADC" w:rsidRDefault="00503DDE" w:rsidP="004A066F">
          <w:pPr>
            <w:rPr>
              <w:lang w:val="de-DE"/>
            </w:rPr>
          </w:pPr>
        </w:p>
        <w:p w14:paraId="3E569C6F" w14:textId="77777777" w:rsidR="00503DDE" w:rsidRPr="00635ADC" w:rsidRDefault="00503DDE" w:rsidP="004A066F">
          <w:pPr>
            <w:rPr>
              <w:lang w:val="de-DE"/>
            </w:rPr>
          </w:pPr>
        </w:p>
        <w:p w14:paraId="1BBC3641" w14:textId="77777777" w:rsidR="00503DDE" w:rsidRPr="00635ADC" w:rsidRDefault="00503DDE" w:rsidP="004A066F">
          <w:pPr>
            <w:tabs>
              <w:tab w:val="left" w:pos="5495"/>
            </w:tabs>
            <w:rPr>
              <w:lang w:val="de-DE"/>
            </w:rPr>
          </w:pPr>
          <w:r w:rsidRPr="00635ADC">
            <w:rPr>
              <w:lang w:val="de-DE"/>
            </w:rPr>
            <w:tab/>
          </w:r>
        </w:p>
      </w:tc>
    </w:tr>
    <w:tr w:rsidR="00503DDE" w:rsidRPr="00635ADC" w14:paraId="5EE3BA8A" w14:textId="77777777">
      <w:trPr>
        <w:trHeight w:hRule="exact" w:val="400"/>
      </w:trPr>
      <w:tc>
        <w:tcPr>
          <w:tcW w:w="7520" w:type="dxa"/>
          <w:shd w:val="clear" w:color="auto" w:fill="auto"/>
        </w:tcPr>
        <w:p w14:paraId="4B42DB4B" w14:textId="77777777" w:rsidR="00503DDE" w:rsidRPr="00635ADC" w:rsidRDefault="00503DDE" w:rsidP="00BE4756">
          <w:pPr>
            <w:tabs>
              <w:tab w:val="left" w:pos="740"/>
            </w:tabs>
            <w:autoSpaceDE w:val="0"/>
            <w:autoSpaceDN w:val="0"/>
            <w:adjustRightInd w:val="0"/>
            <w:ind w:left="743" w:hanging="743"/>
            <w:rPr>
              <w:rFonts w:cs="Verdana"/>
              <w:szCs w:val="18"/>
              <w:lang w:val="de-DE"/>
            </w:rPr>
          </w:pPr>
        </w:p>
      </w:tc>
    </w:tr>
    <w:tr w:rsidR="00503DDE" w14:paraId="59B11E4C" w14:textId="77777777">
      <w:trPr>
        <w:trHeight w:val="240"/>
      </w:trPr>
      <w:tc>
        <w:tcPr>
          <w:tcW w:w="7520" w:type="dxa"/>
          <w:shd w:val="clear" w:color="auto" w:fill="auto"/>
        </w:tcPr>
        <w:p w14:paraId="6178285B" w14:textId="5A55CA4B" w:rsidR="00503DDE" w:rsidRPr="00035E67" w:rsidRDefault="00503DDE" w:rsidP="00DF4420">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4A63AE">
            <w:rPr>
              <w:rFonts w:cs="Verdana"/>
              <w:szCs w:val="18"/>
            </w:rPr>
            <w:t>Datum</w:t>
          </w:r>
          <w:r>
            <w:rPr>
              <w:rFonts w:cs="Verdana"/>
              <w:szCs w:val="18"/>
            </w:rPr>
            <w:fldChar w:fldCharType="end"/>
          </w:r>
          <w:r>
            <w:rPr>
              <w:rFonts w:cs="Verdana"/>
              <w:szCs w:val="18"/>
            </w:rPr>
            <w:tab/>
          </w:r>
          <w:r w:rsidR="000C0772">
            <w:rPr>
              <w:rFonts w:cs="Verdana"/>
              <w:szCs w:val="18"/>
            </w:rPr>
            <w:t>13 september 2024</w:t>
          </w:r>
          <w:r w:rsidR="005B7038">
            <w:rPr>
              <w:rFonts w:cs="Verdana"/>
              <w:szCs w:val="18"/>
            </w:rPr>
            <w:t xml:space="preserve"> </w:t>
          </w:r>
        </w:p>
      </w:tc>
    </w:tr>
    <w:tr w:rsidR="00503DDE" w:rsidRPr="00FF0445" w14:paraId="1F476C66" w14:textId="77777777">
      <w:trPr>
        <w:trHeight w:val="240"/>
      </w:trPr>
      <w:tc>
        <w:tcPr>
          <w:tcW w:w="7520" w:type="dxa"/>
          <w:shd w:val="clear" w:color="auto" w:fill="auto"/>
        </w:tcPr>
        <w:p w14:paraId="7AE43162" w14:textId="1F8AC4F8" w:rsidR="00503DDE" w:rsidRPr="00FF0445" w:rsidRDefault="00503DDE" w:rsidP="00D927A8">
          <w:pPr>
            <w:tabs>
              <w:tab w:val="left" w:pos="740"/>
            </w:tabs>
            <w:autoSpaceDE w:val="0"/>
            <w:autoSpaceDN w:val="0"/>
            <w:adjustRightInd w:val="0"/>
            <w:ind w:left="740" w:hanging="740"/>
            <w:rPr>
              <w:rFonts w:cs="Verdana"/>
              <w:szCs w:val="18"/>
            </w:rPr>
          </w:pPr>
          <w:r>
            <w:rPr>
              <w:lang w:val="en-GB"/>
            </w:rPr>
            <w:fldChar w:fldCharType="begin"/>
          </w:r>
          <w:r w:rsidRPr="00FF0445">
            <w:instrText xml:space="preserve"> DOCPROPERTY  L_SUBJECT  \* MERGEFORMAT </w:instrText>
          </w:r>
          <w:r>
            <w:rPr>
              <w:lang w:val="en-GB"/>
            </w:rPr>
            <w:fldChar w:fldCharType="separate"/>
          </w:r>
          <w:r w:rsidR="004A63AE">
            <w:t>Betreft</w:t>
          </w:r>
          <w:r>
            <w:rPr>
              <w:lang w:val="en-GB"/>
            </w:rPr>
            <w:fldChar w:fldCharType="end"/>
          </w:r>
          <w:r w:rsidRPr="00FF0445">
            <w:tab/>
          </w:r>
          <w:r w:rsidR="002F1EE6" w:rsidRPr="002F1EE6">
            <w:t>Wijziging van Bijlage III bij de op 25 november 1986 te Brussel gesloten Overeenkomst inzake de terbeschikkingstelling en exploitatie van installaties en diensten voor het luchtverkeer door EUROCONTROL in het Luchtverkeersleidingscentrum Maastricht (Overeenkomst van Maastricht) (Trb. 1987, 18), zoals gewijzigd op 17 december 2020 te Brussel (Trb. 2021, 1); Maastricht, 18 oktober 2023 (Trb. 2024, 102)</w:t>
          </w:r>
        </w:p>
      </w:tc>
    </w:tr>
  </w:tbl>
  <w:p w14:paraId="121638D5" w14:textId="77777777" w:rsidR="00503DDE" w:rsidRPr="00FF0445" w:rsidRDefault="00503DDE" w:rsidP="003A51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16cid:durableId="91627427">
    <w:abstractNumId w:val="12"/>
  </w:num>
  <w:num w:numId="2" w16cid:durableId="1765760136">
    <w:abstractNumId w:val="7"/>
  </w:num>
  <w:num w:numId="3" w16cid:durableId="658702957">
    <w:abstractNumId w:val="6"/>
  </w:num>
  <w:num w:numId="4" w16cid:durableId="1075276324">
    <w:abstractNumId w:val="5"/>
  </w:num>
  <w:num w:numId="5" w16cid:durableId="570969394">
    <w:abstractNumId w:val="4"/>
  </w:num>
  <w:num w:numId="6" w16cid:durableId="697314626">
    <w:abstractNumId w:val="8"/>
  </w:num>
  <w:num w:numId="7" w16cid:durableId="2019842829">
    <w:abstractNumId w:val="3"/>
  </w:num>
  <w:num w:numId="8" w16cid:durableId="1223911112">
    <w:abstractNumId w:val="2"/>
  </w:num>
  <w:num w:numId="9" w16cid:durableId="1689675372">
    <w:abstractNumId w:val="1"/>
  </w:num>
  <w:num w:numId="10" w16cid:durableId="73212544">
    <w:abstractNumId w:val="0"/>
  </w:num>
  <w:num w:numId="11" w16cid:durableId="839154499">
    <w:abstractNumId w:val="10"/>
  </w:num>
  <w:num w:numId="12" w16cid:durableId="45957040">
    <w:abstractNumId w:val="13"/>
  </w:num>
  <w:num w:numId="13" w16cid:durableId="1962950469">
    <w:abstractNumId w:val="15"/>
  </w:num>
  <w:num w:numId="14" w16cid:durableId="184560855">
    <w:abstractNumId w:val="14"/>
  </w:num>
  <w:num w:numId="15" w16cid:durableId="1577745253">
    <w:abstractNumId w:val="11"/>
  </w:num>
  <w:num w:numId="16" w16cid:durableId="757553870">
    <w:abstractNumId w:val="11"/>
  </w:num>
  <w:num w:numId="17" w16cid:durableId="1714498542">
    <w:abstractNumId w:val="11"/>
  </w:num>
  <w:num w:numId="18" w16cid:durableId="242640782">
    <w:abstractNumId w:val="11"/>
  </w:num>
  <w:num w:numId="19" w16cid:durableId="2062172511">
    <w:abstractNumId w:val="11"/>
  </w:num>
  <w:num w:numId="20" w16cid:durableId="257100290">
    <w:abstractNumId w:val="16"/>
  </w:num>
  <w:num w:numId="21" w16cid:durableId="831876021">
    <w:abstractNumId w:val="16"/>
  </w:num>
  <w:num w:numId="22" w16cid:durableId="1129394114">
    <w:abstractNumId w:val="16"/>
  </w:num>
  <w:num w:numId="23" w16cid:durableId="1422677444">
    <w:abstractNumId w:val="16"/>
  </w:num>
  <w:num w:numId="24" w16cid:durableId="124322254">
    <w:abstractNumId w:val="11"/>
  </w:num>
  <w:num w:numId="25" w16cid:durableId="1885436206">
    <w:abstractNumId w:val="11"/>
  </w:num>
  <w:num w:numId="26" w16cid:durableId="443812433">
    <w:abstractNumId w:val="11"/>
  </w:num>
  <w:num w:numId="27" w16cid:durableId="1949310248">
    <w:abstractNumId w:val="11"/>
  </w:num>
  <w:num w:numId="28" w16cid:durableId="970019910">
    <w:abstractNumId w:val="11"/>
  </w:num>
  <w:num w:numId="29" w16cid:durableId="1204831810">
    <w:abstractNumId w:val="16"/>
  </w:num>
  <w:num w:numId="30" w16cid:durableId="665135778">
    <w:abstractNumId w:val="16"/>
  </w:num>
  <w:num w:numId="31" w16cid:durableId="1187062626">
    <w:abstractNumId w:val="16"/>
  </w:num>
  <w:num w:numId="32" w16cid:durableId="319387465">
    <w:abstractNumId w:val="16"/>
  </w:num>
  <w:num w:numId="33" w16cid:durableId="114720531">
    <w:abstractNumId w:val="12"/>
  </w:num>
  <w:num w:numId="34" w16cid:durableId="1450660643">
    <w:abstractNumId w:val="7"/>
  </w:num>
  <w:num w:numId="35" w16cid:durableId="573928304">
    <w:abstractNumId w:val="8"/>
  </w:num>
  <w:num w:numId="36" w16cid:durableId="1618636655">
    <w:abstractNumId w:val="3"/>
  </w:num>
  <w:num w:numId="37" w16cid:durableId="1232159145">
    <w:abstractNumId w:val="17"/>
  </w:num>
  <w:num w:numId="38" w16cid:durableId="1091774874">
    <w:abstractNumId w:val="9"/>
  </w:num>
  <w:num w:numId="39" w16cid:durableId="939871786">
    <w:abstractNumId w:val="17"/>
  </w:num>
  <w:num w:numId="40" w16cid:durableId="141782010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EE"/>
    <w:rsid w:val="00005B65"/>
    <w:rsid w:val="000071DC"/>
    <w:rsid w:val="0001192B"/>
    <w:rsid w:val="00013862"/>
    <w:rsid w:val="00013D7A"/>
    <w:rsid w:val="000147F2"/>
    <w:rsid w:val="00020189"/>
    <w:rsid w:val="00020411"/>
    <w:rsid w:val="00020EE4"/>
    <w:rsid w:val="00022F46"/>
    <w:rsid w:val="00023E9A"/>
    <w:rsid w:val="00034A84"/>
    <w:rsid w:val="00035E67"/>
    <w:rsid w:val="000445F7"/>
    <w:rsid w:val="0004508E"/>
    <w:rsid w:val="00064D0A"/>
    <w:rsid w:val="0007099D"/>
    <w:rsid w:val="00071F28"/>
    <w:rsid w:val="00076BB4"/>
    <w:rsid w:val="00080A91"/>
    <w:rsid w:val="00092799"/>
    <w:rsid w:val="0009291F"/>
    <w:rsid w:val="00092C5F"/>
    <w:rsid w:val="00096653"/>
    <w:rsid w:val="00096680"/>
    <w:rsid w:val="000A0081"/>
    <w:rsid w:val="000A174A"/>
    <w:rsid w:val="000A480F"/>
    <w:rsid w:val="000A4BF6"/>
    <w:rsid w:val="000A65AC"/>
    <w:rsid w:val="000A6DF5"/>
    <w:rsid w:val="000B357C"/>
    <w:rsid w:val="000B7281"/>
    <w:rsid w:val="000B7FAB"/>
    <w:rsid w:val="000C0772"/>
    <w:rsid w:val="000C3EA9"/>
    <w:rsid w:val="000C491E"/>
    <w:rsid w:val="000D05C2"/>
    <w:rsid w:val="000D1B10"/>
    <w:rsid w:val="000D595D"/>
    <w:rsid w:val="000D7DF5"/>
    <w:rsid w:val="000E0FEC"/>
    <w:rsid w:val="000E25A5"/>
    <w:rsid w:val="000E2909"/>
    <w:rsid w:val="000E74F8"/>
    <w:rsid w:val="000F159A"/>
    <w:rsid w:val="000F30B4"/>
    <w:rsid w:val="000F5BE0"/>
    <w:rsid w:val="00105F6A"/>
    <w:rsid w:val="00106187"/>
    <w:rsid w:val="001075CB"/>
    <w:rsid w:val="001113CC"/>
    <w:rsid w:val="00123704"/>
    <w:rsid w:val="001270C7"/>
    <w:rsid w:val="00127C7F"/>
    <w:rsid w:val="00127D38"/>
    <w:rsid w:val="00132CC3"/>
    <w:rsid w:val="00135F63"/>
    <w:rsid w:val="0013674F"/>
    <w:rsid w:val="00140DD9"/>
    <w:rsid w:val="001415BC"/>
    <w:rsid w:val="001443EB"/>
    <w:rsid w:val="0014786A"/>
    <w:rsid w:val="0015132B"/>
    <w:rsid w:val="001514CE"/>
    <w:rsid w:val="001516A4"/>
    <w:rsid w:val="00151E5F"/>
    <w:rsid w:val="00151EB5"/>
    <w:rsid w:val="00153EEE"/>
    <w:rsid w:val="001569AB"/>
    <w:rsid w:val="00164ED2"/>
    <w:rsid w:val="00165C45"/>
    <w:rsid w:val="001726F3"/>
    <w:rsid w:val="00180C02"/>
    <w:rsid w:val="001819CD"/>
    <w:rsid w:val="00185576"/>
    <w:rsid w:val="00185951"/>
    <w:rsid w:val="00186D86"/>
    <w:rsid w:val="00192E1B"/>
    <w:rsid w:val="0019491A"/>
    <w:rsid w:val="00195512"/>
    <w:rsid w:val="001A2BEA"/>
    <w:rsid w:val="001A4F3A"/>
    <w:rsid w:val="001A6D93"/>
    <w:rsid w:val="001B7013"/>
    <w:rsid w:val="001C1FCC"/>
    <w:rsid w:val="001C31C6"/>
    <w:rsid w:val="001C407A"/>
    <w:rsid w:val="001D162C"/>
    <w:rsid w:val="001D47BA"/>
    <w:rsid w:val="001E0B0C"/>
    <w:rsid w:val="001E34C6"/>
    <w:rsid w:val="001E46B3"/>
    <w:rsid w:val="001E5581"/>
    <w:rsid w:val="001F182C"/>
    <w:rsid w:val="001F3C70"/>
    <w:rsid w:val="0021228E"/>
    <w:rsid w:val="00214F2B"/>
    <w:rsid w:val="00216367"/>
    <w:rsid w:val="0022050A"/>
    <w:rsid w:val="0022510D"/>
    <w:rsid w:val="002318D4"/>
    <w:rsid w:val="00235D13"/>
    <w:rsid w:val="002428E3"/>
    <w:rsid w:val="00244A73"/>
    <w:rsid w:val="00255821"/>
    <w:rsid w:val="00257FA9"/>
    <w:rsid w:val="002607CA"/>
    <w:rsid w:val="00260BAF"/>
    <w:rsid w:val="00261D1C"/>
    <w:rsid w:val="00264424"/>
    <w:rsid w:val="002650F7"/>
    <w:rsid w:val="0027021B"/>
    <w:rsid w:val="00272F9D"/>
    <w:rsid w:val="00273F3B"/>
    <w:rsid w:val="00275984"/>
    <w:rsid w:val="00277523"/>
    <w:rsid w:val="00280F74"/>
    <w:rsid w:val="00281752"/>
    <w:rsid w:val="0028393E"/>
    <w:rsid w:val="00283FD4"/>
    <w:rsid w:val="00284E1A"/>
    <w:rsid w:val="00286998"/>
    <w:rsid w:val="00290C78"/>
    <w:rsid w:val="00291AB7"/>
    <w:rsid w:val="002A5AE2"/>
    <w:rsid w:val="002A5CF6"/>
    <w:rsid w:val="002B153C"/>
    <w:rsid w:val="002B2EFB"/>
    <w:rsid w:val="002B6BE2"/>
    <w:rsid w:val="002C688D"/>
    <w:rsid w:val="002D07D6"/>
    <w:rsid w:val="002D0945"/>
    <w:rsid w:val="002D317B"/>
    <w:rsid w:val="002D4824"/>
    <w:rsid w:val="002D502D"/>
    <w:rsid w:val="002D5EDA"/>
    <w:rsid w:val="002E0F69"/>
    <w:rsid w:val="002F1EE6"/>
    <w:rsid w:val="002F6C89"/>
    <w:rsid w:val="00312597"/>
    <w:rsid w:val="00314773"/>
    <w:rsid w:val="0032543C"/>
    <w:rsid w:val="00341FA0"/>
    <w:rsid w:val="00344E82"/>
    <w:rsid w:val="003450C6"/>
    <w:rsid w:val="00345ED7"/>
    <w:rsid w:val="00352F25"/>
    <w:rsid w:val="00353932"/>
    <w:rsid w:val="0036252A"/>
    <w:rsid w:val="00364D9D"/>
    <w:rsid w:val="00367F57"/>
    <w:rsid w:val="0037421D"/>
    <w:rsid w:val="00380582"/>
    <w:rsid w:val="00381165"/>
    <w:rsid w:val="00382192"/>
    <w:rsid w:val="00382C55"/>
    <w:rsid w:val="00383DA1"/>
    <w:rsid w:val="00386089"/>
    <w:rsid w:val="00395575"/>
    <w:rsid w:val="003A06C8"/>
    <w:rsid w:val="003A0BC2"/>
    <w:rsid w:val="003A0D7C"/>
    <w:rsid w:val="003A393D"/>
    <w:rsid w:val="003A51CE"/>
    <w:rsid w:val="003A5DC1"/>
    <w:rsid w:val="003A6CAD"/>
    <w:rsid w:val="003A6F63"/>
    <w:rsid w:val="003B24BD"/>
    <w:rsid w:val="003B7EE7"/>
    <w:rsid w:val="003C22B7"/>
    <w:rsid w:val="003C290E"/>
    <w:rsid w:val="003C40EF"/>
    <w:rsid w:val="003C5315"/>
    <w:rsid w:val="003C578D"/>
    <w:rsid w:val="003C6553"/>
    <w:rsid w:val="003D39EC"/>
    <w:rsid w:val="003D735C"/>
    <w:rsid w:val="003E3D54"/>
    <w:rsid w:val="003E3DD5"/>
    <w:rsid w:val="003F07C6"/>
    <w:rsid w:val="003F44B7"/>
    <w:rsid w:val="003F712E"/>
    <w:rsid w:val="0040550A"/>
    <w:rsid w:val="0040656C"/>
    <w:rsid w:val="00413D48"/>
    <w:rsid w:val="00416A1B"/>
    <w:rsid w:val="00420974"/>
    <w:rsid w:val="00420B3C"/>
    <w:rsid w:val="004211CC"/>
    <w:rsid w:val="00433305"/>
    <w:rsid w:val="00433FC8"/>
    <w:rsid w:val="00436F50"/>
    <w:rsid w:val="0044126D"/>
    <w:rsid w:val="00441AC2"/>
    <w:rsid w:val="0044249B"/>
    <w:rsid w:val="00451A5B"/>
    <w:rsid w:val="004522A5"/>
    <w:rsid w:val="00452BCD"/>
    <w:rsid w:val="00452CEA"/>
    <w:rsid w:val="00465B52"/>
    <w:rsid w:val="00474B75"/>
    <w:rsid w:val="004767CA"/>
    <w:rsid w:val="00480303"/>
    <w:rsid w:val="00482A7E"/>
    <w:rsid w:val="00483F0B"/>
    <w:rsid w:val="00483F34"/>
    <w:rsid w:val="004871A5"/>
    <w:rsid w:val="00494373"/>
    <w:rsid w:val="0049462B"/>
    <w:rsid w:val="00496319"/>
    <w:rsid w:val="004A066F"/>
    <w:rsid w:val="004A60A4"/>
    <w:rsid w:val="004A63AE"/>
    <w:rsid w:val="004A7831"/>
    <w:rsid w:val="004B0870"/>
    <w:rsid w:val="004B4F99"/>
    <w:rsid w:val="004B5465"/>
    <w:rsid w:val="004C2487"/>
    <w:rsid w:val="004D024B"/>
    <w:rsid w:val="004D3DBE"/>
    <w:rsid w:val="004D72CA"/>
    <w:rsid w:val="004E0336"/>
    <w:rsid w:val="004E1C21"/>
    <w:rsid w:val="004E271C"/>
    <w:rsid w:val="004E2EE5"/>
    <w:rsid w:val="004E69DD"/>
    <w:rsid w:val="004F16D1"/>
    <w:rsid w:val="004F44C2"/>
    <w:rsid w:val="004F6858"/>
    <w:rsid w:val="00503DDE"/>
    <w:rsid w:val="005100E7"/>
    <w:rsid w:val="005115BB"/>
    <w:rsid w:val="005133E6"/>
    <w:rsid w:val="00516022"/>
    <w:rsid w:val="00521642"/>
    <w:rsid w:val="005219B8"/>
    <w:rsid w:val="00521CEE"/>
    <w:rsid w:val="00524A7F"/>
    <w:rsid w:val="00531F39"/>
    <w:rsid w:val="0054200D"/>
    <w:rsid w:val="005429DC"/>
    <w:rsid w:val="005534E3"/>
    <w:rsid w:val="005556B0"/>
    <w:rsid w:val="00556DEE"/>
    <w:rsid w:val="00566DED"/>
    <w:rsid w:val="00573041"/>
    <w:rsid w:val="00575B80"/>
    <w:rsid w:val="0057640F"/>
    <w:rsid w:val="00581939"/>
    <w:rsid w:val="00591F9F"/>
    <w:rsid w:val="00592086"/>
    <w:rsid w:val="0059561C"/>
    <w:rsid w:val="00596166"/>
    <w:rsid w:val="005A29B4"/>
    <w:rsid w:val="005B7038"/>
    <w:rsid w:val="005B77EA"/>
    <w:rsid w:val="005C388F"/>
    <w:rsid w:val="005C3FE0"/>
    <w:rsid w:val="005C740C"/>
    <w:rsid w:val="005D1E37"/>
    <w:rsid w:val="005D207D"/>
    <w:rsid w:val="005E2FCE"/>
    <w:rsid w:val="005E3727"/>
    <w:rsid w:val="005E3AE0"/>
    <w:rsid w:val="005E6D84"/>
    <w:rsid w:val="005F0780"/>
    <w:rsid w:val="005F5DBA"/>
    <w:rsid w:val="00600CF0"/>
    <w:rsid w:val="006048F4"/>
    <w:rsid w:val="00605AB4"/>
    <w:rsid w:val="0060660A"/>
    <w:rsid w:val="00610113"/>
    <w:rsid w:val="00612346"/>
    <w:rsid w:val="00613A08"/>
    <w:rsid w:val="00617A44"/>
    <w:rsid w:val="0062128C"/>
    <w:rsid w:val="006215E9"/>
    <w:rsid w:val="00625CD0"/>
    <w:rsid w:val="006269B1"/>
    <w:rsid w:val="00627A13"/>
    <w:rsid w:val="00631CFC"/>
    <w:rsid w:val="006323B7"/>
    <w:rsid w:val="00635ADC"/>
    <w:rsid w:val="0063718F"/>
    <w:rsid w:val="00642FA1"/>
    <w:rsid w:val="0064373D"/>
    <w:rsid w:val="00647E2F"/>
    <w:rsid w:val="006502B8"/>
    <w:rsid w:val="00653606"/>
    <w:rsid w:val="0065381A"/>
    <w:rsid w:val="00653D0C"/>
    <w:rsid w:val="00655C72"/>
    <w:rsid w:val="00661591"/>
    <w:rsid w:val="0066221A"/>
    <w:rsid w:val="0066361F"/>
    <w:rsid w:val="0066632F"/>
    <w:rsid w:val="00674AB0"/>
    <w:rsid w:val="00675D29"/>
    <w:rsid w:val="0067621C"/>
    <w:rsid w:val="00681FFD"/>
    <w:rsid w:val="006849B3"/>
    <w:rsid w:val="00684CAF"/>
    <w:rsid w:val="006906E5"/>
    <w:rsid w:val="006A30BE"/>
    <w:rsid w:val="006A7400"/>
    <w:rsid w:val="006A7D61"/>
    <w:rsid w:val="006B775E"/>
    <w:rsid w:val="006C2535"/>
    <w:rsid w:val="006C2D9B"/>
    <w:rsid w:val="006C441E"/>
    <w:rsid w:val="006C614C"/>
    <w:rsid w:val="006D155A"/>
    <w:rsid w:val="006D6457"/>
    <w:rsid w:val="006E3546"/>
    <w:rsid w:val="006E7D82"/>
    <w:rsid w:val="006F0F93"/>
    <w:rsid w:val="006F2E6E"/>
    <w:rsid w:val="006F31F2"/>
    <w:rsid w:val="006F3F1A"/>
    <w:rsid w:val="007043A1"/>
    <w:rsid w:val="00704E81"/>
    <w:rsid w:val="00714DC5"/>
    <w:rsid w:val="00715237"/>
    <w:rsid w:val="00717318"/>
    <w:rsid w:val="00717741"/>
    <w:rsid w:val="00723E60"/>
    <w:rsid w:val="007254A5"/>
    <w:rsid w:val="00725748"/>
    <w:rsid w:val="00733978"/>
    <w:rsid w:val="00733C20"/>
    <w:rsid w:val="0073720D"/>
    <w:rsid w:val="00740712"/>
    <w:rsid w:val="00741D43"/>
    <w:rsid w:val="00742AB9"/>
    <w:rsid w:val="007511A0"/>
    <w:rsid w:val="00752105"/>
    <w:rsid w:val="00754FBF"/>
    <w:rsid w:val="00763E95"/>
    <w:rsid w:val="00775BAD"/>
    <w:rsid w:val="007762D4"/>
    <w:rsid w:val="0077662C"/>
    <w:rsid w:val="00776B58"/>
    <w:rsid w:val="00776C32"/>
    <w:rsid w:val="00777A9A"/>
    <w:rsid w:val="00780DCF"/>
    <w:rsid w:val="00783559"/>
    <w:rsid w:val="00790061"/>
    <w:rsid w:val="0079312E"/>
    <w:rsid w:val="00797AA5"/>
    <w:rsid w:val="007A22AC"/>
    <w:rsid w:val="007A3A62"/>
    <w:rsid w:val="007A4105"/>
    <w:rsid w:val="007A5D29"/>
    <w:rsid w:val="007B242E"/>
    <w:rsid w:val="007B2F93"/>
    <w:rsid w:val="007B4503"/>
    <w:rsid w:val="007B6309"/>
    <w:rsid w:val="007B729C"/>
    <w:rsid w:val="007C406E"/>
    <w:rsid w:val="007C5183"/>
    <w:rsid w:val="007C6C8C"/>
    <w:rsid w:val="007D42C4"/>
    <w:rsid w:val="007D5DCF"/>
    <w:rsid w:val="007D756E"/>
    <w:rsid w:val="007E518B"/>
    <w:rsid w:val="007F2529"/>
    <w:rsid w:val="007F25B1"/>
    <w:rsid w:val="00800259"/>
    <w:rsid w:val="00800CCA"/>
    <w:rsid w:val="00801AF4"/>
    <w:rsid w:val="00803435"/>
    <w:rsid w:val="0080460F"/>
    <w:rsid w:val="008050D4"/>
    <w:rsid w:val="00806120"/>
    <w:rsid w:val="00807E4C"/>
    <w:rsid w:val="00812028"/>
    <w:rsid w:val="00812B61"/>
    <w:rsid w:val="00813082"/>
    <w:rsid w:val="00814D03"/>
    <w:rsid w:val="0082229C"/>
    <w:rsid w:val="00826E32"/>
    <w:rsid w:val="00827E58"/>
    <w:rsid w:val="0083178B"/>
    <w:rsid w:val="00833695"/>
    <w:rsid w:val="008336B7"/>
    <w:rsid w:val="00840C80"/>
    <w:rsid w:val="00842CD8"/>
    <w:rsid w:val="00846884"/>
    <w:rsid w:val="008478F4"/>
    <w:rsid w:val="008547BA"/>
    <w:rsid w:val="008553C7"/>
    <w:rsid w:val="00857FEB"/>
    <w:rsid w:val="0086008D"/>
    <w:rsid w:val="0086101E"/>
    <w:rsid w:val="00871A89"/>
    <w:rsid w:val="00872271"/>
    <w:rsid w:val="00884789"/>
    <w:rsid w:val="00887E81"/>
    <w:rsid w:val="00890DD0"/>
    <w:rsid w:val="008975AE"/>
    <w:rsid w:val="008A7A9E"/>
    <w:rsid w:val="008B3929"/>
    <w:rsid w:val="008B4CB3"/>
    <w:rsid w:val="008C0045"/>
    <w:rsid w:val="008E49AD"/>
    <w:rsid w:val="008F0929"/>
    <w:rsid w:val="008F3246"/>
    <w:rsid w:val="008F508C"/>
    <w:rsid w:val="00904EA7"/>
    <w:rsid w:val="00910642"/>
    <w:rsid w:val="00916F90"/>
    <w:rsid w:val="00923961"/>
    <w:rsid w:val="009307AB"/>
    <w:rsid w:val="00930E0C"/>
    <w:rsid w:val="009311C8"/>
    <w:rsid w:val="00933376"/>
    <w:rsid w:val="00933A2F"/>
    <w:rsid w:val="009575CE"/>
    <w:rsid w:val="00960908"/>
    <w:rsid w:val="0096431B"/>
    <w:rsid w:val="009677DC"/>
    <w:rsid w:val="00967AED"/>
    <w:rsid w:val="009718F9"/>
    <w:rsid w:val="00973C3C"/>
    <w:rsid w:val="00975112"/>
    <w:rsid w:val="00985AD1"/>
    <w:rsid w:val="00986981"/>
    <w:rsid w:val="0098785E"/>
    <w:rsid w:val="00993337"/>
    <w:rsid w:val="00994FDA"/>
    <w:rsid w:val="009A3B71"/>
    <w:rsid w:val="009A61BC"/>
    <w:rsid w:val="009A6C50"/>
    <w:rsid w:val="009A75D9"/>
    <w:rsid w:val="009B0B9C"/>
    <w:rsid w:val="009B698A"/>
    <w:rsid w:val="009C3F20"/>
    <w:rsid w:val="009D2CB7"/>
    <w:rsid w:val="009D5888"/>
    <w:rsid w:val="009D6A0B"/>
    <w:rsid w:val="009E1F88"/>
    <w:rsid w:val="009E3EB9"/>
    <w:rsid w:val="009F20F8"/>
    <w:rsid w:val="009F47B8"/>
    <w:rsid w:val="00A01CE3"/>
    <w:rsid w:val="00A0257B"/>
    <w:rsid w:val="00A15917"/>
    <w:rsid w:val="00A2047E"/>
    <w:rsid w:val="00A21E76"/>
    <w:rsid w:val="00A22ABF"/>
    <w:rsid w:val="00A25E17"/>
    <w:rsid w:val="00A30E68"/>
    <w:rsid w:val="00A317AF"/>
    <w:rsid w:val="00A33293"/>
    <w:rsid w:val="00A34AA0"/>
    <w:rsid w:val="00A44542"/>
    <w:rsid w:val="00A445DB"/>
    <w:rsid w:val="00A45721"/>
    <w:rsid w:val="00A5652A"/>
    <w:rsid w:val="00A56946"/>
    <w:rsid w:val="00A61373"/>
    <w:rsid w:val="00A7726B"/>
    <w:rsid w:val="00A831FD"/>
    <w:rsid w:val="00A87199"/>
    <w:rsid w:val="00AB523F"/>
    <w:rsid w:val="00AB5933"/>
    <w:rsid w:val="00AD12FE"/>
    <w:rsid w:val="00AD1AF2"/>
    <w:rsid w:val="00AE013D"/>
    <w:rsid w:val="00AE11B7"/>
    <w:rsid w:val="00AF149A"/>
    <w:rsid w:val="00AF193A"/>
    <w:rsid w:val="00AF53BF"/>
    <w:rsid w:val="00AF7237"/>
    <w:rsid w:val="00AF7453"/>
    <w:rsid w:val="00B00D75"/>
    <w:rsid w:val="00B070CB"/>
    <w:rsid w:val="00B10986"/>
    <w:rsid w:val="00B11024"/>
    <w:rsid w:val="00B11542"/>
    <w:rsid w:val="00B13207"/>
    <w:rsid w:val="00B15292"/>
    <w:rsid w:val="00B178E5"/>
    <w:rsid w:val="00B21609"/>
    <w:rsid w:val="00B2363C"/>
    <w:rsid w:val="00B26CCF"/>
    <w:rsid w:val="00B26EE9"/>
    <w:rsid w:val="00B42DFA"/>
    <w:rsid w:val="00B443D1"/>
    <w:rsid w:val="00B531DD"/>
    <w:rsid w:val="00B61CBC"/>
    <w:rsid w:val="00B630E2"/>
    <w:rsid w:val="00B669D2"/>
    <w:rsid w:val="00B67EC6"/>
    <w:rsid w:val="00B71DC2"/>
    <w:rsid w:val="00B7764F"/>
    <w:rsid w:val="00B817E6"/>
    <w:rsid w:val="00B818C1"/>
    <w:rsid w:val="00B87E0A"/>
    <w:rsid w:val="00B93893"/>
    <w:rsid w:val="00BA5A7C"/>
    <w:rsid w:val="00BB5053"/>
    <w:rsid w:val="00BB5315"/>
    <w:rsid w:val="00BC3B53"/>
    <w:rsid w:val="00BC3B96"/>
    <w:rsid w:val="00BC4AE3"/>
    <w:rsid w:val="00BD2F02"/>
    <w:rsid w:val="00BE3F0D"/>
    <w:rsid w:val="00BE3F88"/>
    <w:rsid w:val="00BE4756"/>
    <w:rsid w:val="00BF24CA"/>
    <w:rsid w:val="00C06088"/>
    <w:rsid w:val="00C06777"/>
    <w:rsid w:val="00C0778E"/>
    <w:rsid w:val="00C14117"/>
    <w:rsid w:val="00C1736E"/>
    <w:rsid w:val="00C20614"/>
    <w:rsid w:val="00C206F1"/>
    <w:rsid w:val="00C3011B"/>
    <w:rsid w:val="00C36FF1"/>
    <w:rsid w:val="00C37FE1"/>
    <w:rsid w:val="00C400B7"/>
    <w:rsid w:val="00C40C60"/>
    <w:rsid w:val="00C47DF9"/>
    <w:rsid w:val="00C5258E"/>
    <w:rsid w:val="00C611D5"/>
    <w:rsid w:val="00C72D97"/>
    <w:rsid w:val="00C7752B"/>
    <w:rsid w:val="00C97C80"/>
    <w:rsid w:val="00CA075D"/>
    <w:rsid w:val="00CA47D3"/>
    <w:rsid w:val="00CB2D36"/>
    <w:rsid w:val="00CC3B34"/>
    <w:rsid w:val="00CC625D"/>
    <w:rsid w:val="00CC7E80"/>
    <w:rsid w:val="00CD362D"/>
    <w:rsid w:val="00CD48BA"/>
    <w:rsid w:val="00CD7D69"/>
    <w:rsid w:val="00CE0CC2"/>
    <w:rsid w:val="00CE1879"/>
    <w:rsid w:val="00CE2848"/>
    <w:rsid w:val="00CE5848"/>
    <w:rsid w:val="00CF053F"/>
    <w:rsid w:val="00CF2FEF"/>
    <w:rsid w:val="00CF309A"/>
    <w:rsid w:val="00CF51D4"/>
    <w:rsid w:val="00CF6FB6"/>
    <w:rsid w:val="00D0285D"/>
    <w:rsid w:val="00D078E1"/>
    <w:rsid w:val="00D100E9"/>
    <w:rsid w:val="00D122D5"/>
    <w:rsid w:val="00D16CF3"/>
    <w:rsid w:val="00D17520"/>
    <w:rsid w:val="00D20117"/>
    <w:rsid w:val="00D21E4B"/>
    <w:rsid w:val="00D23522"/>
    <w:rsid w:val="00D26B5E"/>
    <w:rsid w:val="00D3192C"/>
    <w:rsid w:val="00D339EB"/>
    <w:rsid w:val="00D355E2"/>
    <w:rsid w:val="00D411B7"/>
    <w:rsid w:val="00D516BE"/>
    <w:rsid w:val="00D5423B"/>
    <w:rsid w:val="00D54F4E"/>
    <w:rsid w:val="00D60973"/>
    <w:rsid w:val="00D60BA4"/>
    <w:rsid w:val="00D62419"/>
    <w:rsid w:val="00D768F1"/>
    <w:rsid w:val="00D77870"/>
    <w:rsid w:val="00D80CCE"/>
    <w:rsid w:val="00D83D03"/>
    <w:rsid w:val="00D8458D"/>
    <w:rsid w:val="00D9236D"/>
    <w:rsid w:val="00D927A8"/>
    <w:rsid w:val="00D95C88"/>
    <w:rsid w:val="00D97B2E"/>
    <w:rsid w:val="00DA1050"/>
    <w:rsid w:val="00DA30CA"/>
    <w:rsid w:val="00DB36FE"/>
    <w:rsid w:val="00DB7806"/>
    <w:rsid w:val="00DB7F9B"/>
    <w:rsid w:val="00DC0B0D"/>
    <w:rsid w:val="00DD2AB8"/>
    <w:rsid w:val="00DE578A"/>
    <w:rsid w:val="00DF195B"/>
    <w:rsid w:val="00DF2583"/>
    <w:rsid w:val="00DF4420"/>
    <w:rsid w:val="00DF4718"/>
    <w:rsid w:val="00DF54D9"/>
    <w:rsid w:val="00E06F52"/>
    <w:rsid w:val="00E10DC6"/>
    <w:rsid w:val="00E10ED4"/>
    <w:rsid w:val="00E11F8E"/>
    <w:rsid w:val="00E1365F"/>
    <w:rsid w:val="00E16D97"/>
    <w:rsid w:val="00E17467"/>
    <w:rsid w:val="00E21869"/>
    <w:rsid w:val="00E23CA3"/>
    <w:rsid w:val="00E23E3A"/>
    <w:rsid w:val="00E27E5B"/>
    <w:rsid w:val="00E3731D"/>
    <w:rsid w:val="00E4222F"/>
    <w:rsid w:val="00E50D43"/>
    <w:rsid w:val="00E54ADA"/>
    <w:rsid w:val="00E56D62"/>
    <w:rsid w:val="00E634E3"/>
    <w:rsid w:val="00E658F6"/>
    <w:rsid w:val="00E70D9F"/>
    <w:rsid w:val="00E75111"/>
    <w:rsid w:val="00E76B70"/>
    <w:rsid w:val="00E770E9"/>
    <w:rsid w:val="00E77F89"/>
    <w:rsid w:val="00E824EE"/>
    <w:rsid w:val="00E8721E"/>
    <w:rsid w:val="00EA621E"/>
    <w:rsid w:val="00EA7215"/>
    <w:rsid w:val="00EA78AE"/>
    <w:rsid w:val="00EB5E71"/>
    <w:rsid w:val="00EC0DFF"/>
    <w:rsid w:val="00EC237D"/>
    <w:rsid w:val="00ED072A"/>
    <w:rsid w:val="00ED4B19"/>
    <w:rsid w:val="00ED705A"/>
    <w:rsid w:val="00EE4A1F"/>
    <w:rsid w:val="00EE6E4A"/>
    <w:rsid w:val="00EF1183"/>
    <w:rsid w:val="00EF1B5A"/>
    <w:rsid w:val="00EF2CCA"/>
    <w:rsid w:val="00F03963"/>
    <w:rsid w:val="00F1255F"/>
    <w:rsid w:val="00F1256D"/>
    <w:rsid w:val="00F12E23"/>
    <w:rsid w:val="00F13A4E"/>
    <w:rsid w:val="00F1404A"/>
    <w:rsid w:val="00F157BF"/>
    <w:rsid w:val="00F172BB"/>
    <w:rsid w:val="00F21BEF"/>
    <w:rsid w:val="00F34DEA"/>
    <w:rsid w:val="00F41E50"/>
    <w:rsid w:val="00F42F4C"/>
    <w:rsid w:val="00F46948"/>
    <w:rsid w:val="00F50F86"/>
    <w:rsid w:val="00F53F91"/>
    <w:rsid w:val="00F600A0"/>
    <w:rsid w:val="00F61A72"/>
    <w:rsid w:val="00F663C3"/>
    <w:rsid w:val="00F66F13"/>
    <w:rsid w:val="00F67707"/>
    <w:rsid w:val="00F67719"/>
    <w:rsid w:val="00F71694"/>
    <w:rsid w:val="00F74073"/>
    <w:rsid w:val="00F759C2"/>
    <w:rsid w:val="00F778C0"/>
    <w:rsid w:val="00F802BB"/>
    <w:rsid w:val="00F8713B"/>
    <w:rsid w:val="00F91DA7"/>
    <w:rsid w:val="00F93F9E"/>
    <w:rsid w:val="00F973C5"/>
    <w:rsid w:val="00FA22DB"/>
    <w:rsid w:val="00FB06ED"/>
    <w:rsid w:val="00FB15B7"/>
    <w:rsid w:val="00FB2EB1"/>
    <w:rsid w:val="00FC03D1"/>
    <w:rsid w:val="00FC36AB"/>
    <w:rsid w:val="00FD08F1"/>
    <w:rsid w:val="00FE2C36"/>
    <w:rsid w:val="00FE4F08"/>
    <w:rsid w:val="00FE4F31"/>
    <w:rsid w:val="00FF0445"/>
    <w:rsid w:val="00FF2786"/>
    <w:rsid w:val="00FF4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CB629E0"/>
  <w15:chartTrackingRefBased/>
  <w15:docId w15:val="{4DC793EA-2FD3-47CB-B353-14140F23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7D6"/>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264424"/>
    <w:rPr>
      <w:vertAlign w:val="baseline"/>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BalloonText">
    <w:name w:val="Balloon Text"/>
    <w:basedOn w:val="Normal"/>
    <w:link w:val="BalloonTextChar"/>
    <w:rsid w:val="004A63AE"/>
    <w:pPr>
      <w:spacing w:line="240" w:lineRule="auto"/>
    </w:pPr>
    <w:rPr>
      <w:rFonts w:ascii="Segoe UI" w:hAnsi="Segoe UI" w:cs="Segoe UI"/>
      <w:szCs w:val="18"/>
    </w:rPr>
  </w:style>
  <w:style w:type="character" w:customStyle="1" w:styleId="BalloonTextChar">
    <w:name w:val="Balloon Text Char"/>
    <w:link w:val="BalloonText"/>
    <w:rsid w:val="004A6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542</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lpstr> </vt:lpstr>
    </vt:vector>
  </ap:TitlesOfParts>
  <ap:LinksUpToDate>false</ap:LinksUpToDate>
  <ap:CharactersWithSpaces>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2017-06-09T14:32:00.0000000Z</lastPrinted>
  <dcterms:created xsi:type="dcterms:W3CDTF">2024-09-12T10:04:00.0000000Z</dcterms:created>
  <dcterms:modified xsi:type="dcterms:W3CDTF">2024-09-16T09:06:00.0000000Z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false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commissie">
    <vt:lpwstr>0</vt:lpwstr>
  </property>
  <property fmtid="{D5CDD505-2E9C-101B-9397-08002B2CF9AE}" pid="35" name="bz_kamerbrief_type">
    <vt:lpwstr>4</vt:lpwstr>
  </property>
  <property fmtid="{D5CDD505-2E9C-101B-9397-08002B2CF9AE}" pid="36" name="bz_ondertekenaar">
    <vt:lpwstr>0</vt:lpwstr>
  </property>
  <property fmtid="{D5CDD505-2E9C-101B-9397-08002B2CF9AE}" pid="37" name="bz_commissie">
    <vt:lpwstr>-1</vt:lpwstr>
  </property>
  <property fmtid="{D5CDD505-2E9C-101B-9397-08002B2CF9AE}" pid="38" name="bz_leden">
    <vt:lpwstr>0</vt:lpwstr>
  </property>
  <property fmtid="{D5CDD505-2E9C-101B-9397-08002B2CF9AE}" pid="39" name="bz_naam">
    <vt:lpwstr/>
  </property>
  <property fmtid="{D5CDD505-2E9C-101B-9397-08002B2CF9AE}" pid="40" name="bz_ektk">
    <vt:lpwstr>0</vt:lpwstr>
  </property>
  <property fmtid="{D5CDD505-2E9C-101B-9397-08002B2CF9AE}" pid="41" name="bz_bijlage">
    <vt:lpwstr/>
  </property>
  <property fmtid="{D5CDD505-2E9C-101B-9397-08002B2CF9AE}" pid="42" name="bz_nummerbz">
    <vt:lpwstr>DJZ/VE-/09</vt:lpwstr>
  </property>
  <property fmtid="{D5CDD505-2E9C-101B-9397-08002B2CF9AE}" pid="43" name="bz_nummer">
    <vt:lpwstr/>
  </property>
  <property fmtid="{D5CDD505-2E9C-101B-9397-08002B2CF9AE}" pid="44" name="bz_partij">
    <vt:lpwstr/>
  </property>
  <property fmtid="{D5CDD505-2E9C-101B-9397-08002B2CF9AE}" pid="45" name="bz_onderwerp">
    <vt:lpwstr>Verdrag tussen het Koninkrijk der Nederlanden en de Staten van Guernsey inzake de uitwisseling van informatie betreffende belastingzaken; St. Peter Port, 25 april 2008</vt:lpwstr>
  </property>
  <property fmtid="{D5CDD505-2E9C-101B-9397-08002B2CF9AE}" pid="46" name="bz_directie">
    <vt:lpwstr>-1</vt:lpwstr>
  </property>
</Properties>
</file>