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FE1" w:rsidP="00C37FE1" w:rsidRDefault="00C37FE1" w14:paraId="1DB2F931" w14:textId="77777777"/>
    <w:p w:rsidR="00E824EE" w:rsidP="00C37FE1" w:rsidRDefault="00E824EE" w14:paraId="760E8080" w14:textId="77777777"/>
    <w:p w:rsidR="00E824EE" w:rsidP="00C37FE1" w:rsidRDefault="00E824EE" w14:paraId="25649514" w14:textId="77777777"/>
    <w:p w:rsidR="00DF4420" w:rsidP="00DF4420" w:rsidRDefault="00DF4420" w14:paraId="1EB7ED5F" w14:textId="77777777">
      <w:r>
        <w:t>Geachte Voorzitter,</w:t>
      </w:r>
    </w:p>
    <w:p w:rsidR="00DF4420" w:rsidP="00DF4420" w:rsidRDefault="00DF4420" w14:paraId="111A0578" w14:textId="77777777"/>
    <w:p w:rsidRPr="00C37FE1" w:rsidR="00DF4420" w:rsidP="00DF4420" w:rsidRDefault="00DF4420" w14:paraId="2E5089A9" w14:textId="77777777"/>
    <w:p w:rsidR="00DF4420" w:rsidP="00DF4420" w:rsidRDefault="00DF4420" w14:paraId="62BDF3A8" w14:textId="130791D2">
      <w:r>
        <w:t xml:space="preserve">Overeenkomstig het bepaalde in artikel 15, vierde lid, van de Rijkswet goedkeuring en bekendmaking verdragen moge ik u mededelen dat </w:t>
      </w:r>
      <w:r w:rsidR="0072321F">
        <w:t xml:space="preserve">het bovengenoemde verdrag </w:t>
      </w:r>
      <w:r>
        <w:t xml:space="preserve">vanaf </w:t>
      </w:r>
      <w:r w:rsidR="0072321F">
        <w:t>26 juli 2024</w:t>
      </w:r>
      <w:r>
        <w:t xml:space="preserve"> voorlopig </w:t>
      </w:r>
      <w:r w:rsidR="0072321F">
        <w:t>wordt</w:t>
      </w:r>
      <w:r>
        <w:t xml:space="preserve"> toegepast</w:t>
      </w:r>
      <w:r w:rsidR="0072321F">
        <w:t>.</w:t>
      </w:r>
    </w:p>
    <w:p w:rsidR="00DF4420" w:rsidP="00DF4420" w:rsidRDefault="00DF4420" w14:paraId="2C395703" w14:textId="341B517E">
      <w:r>
        <w:t xml:space="preserve">De tekst van </w:t>
      </w:r>
      <w:r w:rsidR="0072321F">
        <w:t>het verdrag</w:t>
      </w:r>
      <w:r w:rsidR="00790061">
        <w:t xml:space="preserve"> is </w:t>
      </w:r>
      <w:r w:rsidR="00EE6E4A">
        <w:t>geplaatst</w:t>
      </w:r>
      <w:r w:rsidR="00790061">
        <w:t xml:space="preserve"> in Tractatenblad 20</w:t>
      </w:r>
      <w:r w:rsidR="002F1EE6">
        <w:t xml:space="preserve">24, </w:t>
      </w:r>
      <w:r w:rsidR="0072321F">
        <w:t>96</w:t>
      </w:r>
      <w:r>
        <w:t>.</w:t>
      </w:r>
    </w:p>
    <w:p w:rsidR="00DF4420" w:rsidP="00DF4420" w:rsidRDefault="00DF4420" w14:paraId="2ECBE5E8" w14:textId="77777777"/>
    <w:p w:rsidR="00DF4420" w:rsidP="00DF4420" w:rsidRDefault="00DF4420" w14:paraId="5F3FCA9F" w14:textId="03908E12">
      <w:r>
        <w:t xml:space="preserve">Nadat het advies van de Raad van State zal zijn ingewonnen, zal </w:t>
      </w:r>
      <w:r w:rsidR="0072321F">
        <w:t>het verdrag</w:t>
      </w:r>
      <w:r>
        <w:t xml:space="preserve"> ter goedkeuring aan de Staten-Generaal worden overgelegd.</w:t>
      </w:r>
    </w:p>
    <w:p w:rsidR="00DF4420" w:rsidP="00DF4420" w:rsidRDefault="00DF4420" w14:paraId="2D4D31B2" w14:textId="77777777"/>
    <w:p w:rsidR="00DF4420" w:rsidP="00DF4420" w:rsidRDefault="00DF4420" w14:paraId="05783DC7" w14:textId="77777777"/>
    <w:p w:rsidR="00DF4420" w:rsidP="00DF4420" w:rsidRDefault="00DF4420" w14:paraId="70E6B309" w14:textId="77777777"/>
    <w:p w:rsidR="00DF4420" w:rsidP="00DF4420" w:rsidRDefault="00DF4420" w14:paraId="5D6F65DD" w14:textId="77777777">
      <w:r>
        <w:t>De Minister van Buitenlandse Zaken,</w:t>
      </w:r>
    </w:p>
    <w:p w:rsidR="00DF4420" w:rsidP="00DF4420" w:rsidRDefault="00DF4420" w14:paraId="15A3CA65" w14:textId="77777777"/>
    <w:p w:rsidR="00DF4420" w:rsidP="00DF4420" w:rsidRDefault="00DF4420" w14:paraId="479848E0" w14:textId="77777777"/>
    <w:p w:rsidR="00DF4420" w:rsidP="00DF4420" w:rsidRDefault="00DF4420" w14:paraId="38309E74" w14:textId="77777777"/>
    <w:p w:rsidR="00DF4420" w:rsidP="00DF4420" w:rsidRDefault="00DF4420" w14:paraId="3C3BA341" w14:textId="77777777"/>
    <w:p w:rsidR="00E1365F" w:rsidP="00E1365F" w:rsidRDefault="002F1EE6" w14:paraId="56F2C9A8" w14:textId="64E30821">
      <w:r>
        <w:t>Caspar Vel</w:t>
      </w:r>
      <w:r w:rsidR="0027021B">
        <w:t>d</w:t>
      </w:r>
      <w:r>
        <w:t>kamp</w:t>
      </w:r>
    </w:p>
    <w:p w:rsidRPr="00E1365F" w:rsidR="00775BAD" w:rsidP="00E1365F" w:rsidRDefault="00E1365F" w14:paraId="3B2F1217" w14:textId="77777777">
      <w:pPr>
        <w:tabs>
          <w:tab w:val="left" w:pos="5940"/>
        </w:tabs>
      </w:pPr>
      <w:r>
        <w:tab/>
      </w:r>
    </w:p>
    <w:sectPr w:rsidRPr="00E1365F" w:rsidR="00775BAD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5A43" w14:textId="77777777" w:rsidR="00E47F59" w:rsidRDefault="00E47F59">
      <w:r>
        <w:separator/>
      </w:r>
    </w:p>
    <w:p w14:paraId="75946639" w14:textId="77777777" w:rsidR="00E47F59" w:rsidRDefault="00E47F59"/>
  </w:endnote>
  <w:endnote w:type="continuationSeparator" w:id="0">
    <w:p w14:paraId="1CA7B31E" w14:textId="77777777" w:rsidR="00E47F59" w:rsidRDefault="00E47F59">
      <w:r>
        <w:continuationSeparator/>
      </w:r>
    </w:p>
    <w:p w14:paraId="688F5878" w14:textId="77777777" w:rsidR="00E47F59" w:rsidRDefault="00E47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CEFA" w14:textId="77777777" w:rsidR="00503DDE" w:rsidRDefault="00503DDE">
    <w:pPr>
      <w:pStyle w:val="Footer"/>
    </w:pPr>
  </w:p>
  <w:p w14:paraId="288EF62F" w14:textId="77777777" w:rsidR="00503DDE" w:rsidRDefault="00503DD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0ABB5AE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F87351E" w14:textId="77777777" w:rsidR="00503DDE" w:rsidRDefault="00503DDE" w:rsidP="002B153C">
          <w:r>
            <w:t>VERTROUWELIJK</w:t>
          </w:r>
        </w:p>
      </w:tc>
      <w:tc>
        <w:tcPr>
          <w:tcW w:w="2148" w:type="dxa"/>
        </w:tcPr>
        <w:p w14:paraId="510D6A7F" w14:textId="77777777" w:rsidR="00503DDE" w:rsidRDefault="00503DD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F195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A63A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4DCE245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EDEEC83" w14:textId="77777777" w:rsidR="00503DDE" w:rsidRDefault="00503DDE" w:rsidP="002B153C">
          <w:bookmarkStart w:id="8" w:name="bmVoettekst1"/>
        </w:p>
      </w:tc>
      <w:tc>
        <w:tcPr>
          <w:tcW w:w="2148" w:type="dxa"/>
        </w:tcPr>
        <w:p w14:paraId="092439E8" w14:textId="77777777" w:rsidR="00503DDE" w:rsidRDefault="00503DD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56DEE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A63AE">
              <w:t>1</w:t>
            </w:r>
          </w:fldSimple>
        </w:p>
      </w:tc>
    </w:tr>
    <w:bookmarkEnd w:id="8"/>
  </w:tbl>
  <w:p w14:paraId="7855EEA1" w14:textId="77777777" w:rsidR="00503DDE" w:rsidRPr="00BC3B53" w:rsidRDefault="00503DD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04BD6B2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F94FF37" w14:textId="77777777" w:rsidR="00503DDE" w:rsidRDefault="00503DDE" w:rsidP="00023E9A"/>
      </w:tc>
      <w:tc>
        <w:tcPr>
          <w:tcW w:w="2148" w:type="dxa"/>
        </w:tcPr>
        <w:p w14:paraId="120FD725" w14:textId="77777777" w:rsidR="00503DDE" w:rsidRDefault="00503DD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E28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E2848">
              <w:t>1</w:t>
            </w:r>
          </w:fldSimple>
        </w:p>
      </w:tc>
    </w:tr>
  </w:tbl>
  <w:p w14:paraId="71C4804C" w14:textId="77777777" w:rsidR="00503DDE" w:rsidRPr="00BC3B53" w:rsidRDefault="00503DD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1B8" w14:textId="77777777" w:rsidR="00E47F59" w:rsidRDefault="00E47F59">
      <w:r>
        <w:separator/>
      </w:r>
    </w:p>
    <w:p w14:paraId="180DFFCC" w14:textId="77777777" w:rsidR="00E47F59" w:rsidRDefault="00E47F59"/>
  </w:footnote>
  <w:footnote w:type="continuationSeparator" w:id="0">
    <w:p w14:paraId="5E42C0B5" w14:textId="77777777" w:rsidR="00E47F59" w:rsidRDefault="00E47F59">
      <w:r>
        <w:continuationSeparator/>
      </w:r>
    </w:p>
    <w:p w14:paraId="41E7C954" w14:textId="77777777" w:rsidR="00E47F59" w:rsidRDefault="00E47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3A6" w14:textId="77777777" w:rsidR="00503DDE" w:rsidRDefault="00503DDE">
    <w:pPr>
      <w:pStyle w:val="Header"/>
    </w:pPr>
  </w:p>
  <w:p w14:paraId="1D31896C" w14:textId="77777777" w:rsidR="00503DDE" w:rsidRDefault="00503D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B87F" w14:textId="39F81EC4" w:rsidR="00503DDE" w:rsidRDefault="00A15917" w:rsidP="004F44C2">
    <w:pPr>
      <w:pStyle w:val="Header"/>
      <w:rPr>
        <w:rFonts w:cs="Verdana-Bold"/>
        <w:b/>
        <w:bCs/>
        <w:smallCaps/>
        <w:szCs w:val="18"/>
      </w:rPr>
    </w:pPr>
    <w:r w:rsidRPr="00A831FD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CA34B" wp14:editId="1A40909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496319" w14:paraId="4C1FE8A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26F208" w14:textId="77777777" w:rsidR="00503DDE" w:rsidRPr="00FB2EB1" w:rsidRDefault="00503DD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503DDE" w14:paraId="0BE3886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2D675E" w14:textId="77777777" w:rsidR="00503DDE" w:rsidRPr="00DF54D9" w:rsidRDefault="00503DDE" w:rsidP="004F44C2"/>
                            </w:tc>
                          </w:tr>
                          <w:bookmarkStart w:id="2" w:name="bm_date2"/>
                          <w:bookmarkEnd w:id="2"/>
                          <w:tr w:rsidR="00503DDE" w:rsidRPr="00496319" w14:paraId="18B7841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2F45F49" w14:textId="77777777" w:rsidR="00503DDE" w:rsidRDefault="00503DD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63A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3F85021" w14:textId="77777777" w:rsidR="00503DDE" w:rsidRDefault="00503DDE" w:rsidP="004F44C2">
                                <w:pPr>
                                  <w:pStyle w:val="Huisstijl-Gegeven"/>
                                </w:pPr>
                                <w:bookmarkStart w:id="3" w:name="bm_reference2"/>
                                <w:r>
                                  <w:t>DJZ/VE-/09</w:t>
                                </w:r>
                                <w:bookmarkEnd w:id="3"/>
                              </w:p>
                              <w:p w14:paraId="4826EF4F" w14:textId="77777777" w:rsidR="00503DDE" w:rsidRPr="00F93F9E" w:rsidRDefault="00503DD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14:paraId="13EA9B7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35235E6" w14:textId="77777777" w:rsidR="00503DDE" w:rsidRDefault="00503DD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A5ACEB7" w14:textId="77777777" w:rsidR="00503DDE" w:rsidRDefault="00503DD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CA34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496319" w14:paraId="4C1FE8A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26F208" w14:textId="77777777" w:rsidR="00503DDE" w:rsidRPr="00FB2EB1" w:rsidRDefault="00503DD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4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5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</w:p>
                      </w:tc>
                    </w:tr>
                    <w:tr w:rsidR="00503DDE" w14:paraId="0BE3886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2D675E" w14:textId="77777777" w:rsidR="00503DDE" w:rsidRPr="00DF54D9" w:rsidRDefault="00503DDE" w:rsidP="004F44C2"/>
                      </w:tc>
                    </w:tr>
                    <w:bookmarkStart w:id="6" w:name="bm_date2"/>
                    <w:bookmarkEnd w:id="6"/>
                    <w:tr w:rsidR="00503DDE" w:rsidRPr="00496319" w14:paraId="18B7841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2F45F49" w14:textId="77777777" w:rsidR="00503DDE" w:rsidRDefault="00503DD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63A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3F85021" w14:textId="77777777" w:rsidR="00503DDE" w:rsidRDefault="00503DDE" w:rsidP="004F44C2">
                          <w:pPr>
                            <w:pStyle w:val="Huisstijl-Gegeven"/>
                          </w:pPr>
                          <w:bookmarkStart w:id="7" w:name="bm_reference2"/>
                          <w:r>
                            <w:t>DJZ/VE-/09</w:t>
                          </w:r>
                          <w:bookmarkEnd w:id="7"/>
                        </w:p>
                        <w:p w14:paraId="4826EF4F" w14:textId="77777777" w:rsidR="00503DDE" w:rsidRPr="00F93F9E" w:rsidRDefault="00503DD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503DDE" w14:paraId="13EA9B7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35235E6" w14:textId="77777777" w:rsidR="00503DDE" w:rsidRDefault="00503DD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A5ACEB7" w14:textId="77777777" w:rsidR="00503DDE" w:rsidRDefault="00503DD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:rsidRPr="00275984" w14:paraId="6CE8247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29DDB05" w14:textId="77777777" w:rsidR="00503DDE" w:rsidRPr="00275984" w:rsidRDefault="00503DD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CB8DF3" w14:textId="77777777" w:rsidR="00503DDE" w:rsidRPr="00740712" w:rsidRDefault="00503DDE" w:rsidP="004F44C2"/>
  <w:p w14:paraId="3C11570E" w14:textId="77777777" w:rsidR="00503DDE" w:rsidRPr="00217880" w:rsidRDefault="00503DD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94C0" w14:textId="34D3B867" w:rsidR="00503DDE" w:rsidRDefault="00A1591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14E17" wp14:editId="641FD8F9">
              <wp:simplePos x="0" y="0"/>
              <wp:positionH relativeFrom="column">
                <wp:posOffset>-277495</wp:posOffset>
              </wp:positionH>
              <wp:positionV relativeFrom="paragraph">
                <wp:posOffset>58420</wp:posOffset>
              </wp:positionV>
              <wp:extent cx="5992495" cy="284480"/>
              <wp:effectExtent l="0" t="127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071E81B" w14:textId="77777777" w:rsidR="00503DDE" w:rsidRPr="005A29B4" w:rsidRDefault="00503DDE" w:rsidP="003A6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14E1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21.85pt;margin-top:4.6pt;width:471.8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jy+QEAAN8DAAAOAAAAZHJzL2Uyb0RvYy54bWysU8GO0zAQvSPxD5bvNG2VQhs1XS1dFSEt&#10;LNLCBziOk1gkHjN2m5SvZ+yk3Wq5IXKwPB77zbw3L9u7oWvZSaHTYHK+mM05U0ZCqU2d8x/fD+/W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" stroked="f">
              <v:textbox>
                <w:txbxContent>
                  <w:p w14:paraId="7071E81B" w14:textId="77777777" w:rsidR="00503DDE" w:rsidRPr="005A29B4" w:rsidRDefault="00503DDE" w:rsidP="003A6CA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D73AB" wp14:editId="630E4BB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03DDE" w14:paraId="2AD6D07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F062822" w14:textId="77777777" w:rsidR="00503DDE" w:rsidRDefault="00503DD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A3E808F" w14:textId="3610FADD" w:rsidR="00503DDE" w:rsidRDefault="00A15917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FB10FC" wp14:editId="126133E8">
                                      <wp:extent cx="2339340" cy="158496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9340" cy="1584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E08D30E" w14:textId="77777777" w:rsidR="00503DDE" w:rsidRDefault="00503DD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D73AB"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BC5QEAAKk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kebrq5RKkmrZZXGRr+NYElE+fW7R+Y8KRhYuFUeaaoQX+wfnAx1RPj0J3Qzc62GIkx3MXwl6&#10;GDKRfmC8cPdzPTPdVDwP2oKaGpoD6UFY9oX2my494G/OJtqVirtfO4GKs+GTIU+usqIIyxWDYn2Z&#10;U4Dnlfq8IowkqIp7zpbrrV8WcmdRdz11WqZg4IZ8bHVU+MzqSJ/2IQo/7m5YuPM4vnr+w7Z/AA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BfDcEL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03DDE" w14:paraId="2AD6D07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F062822" w14:textId="77777777" w:rsidR="00503DDE" w:rsidRDefault="00503DD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A3E808F" w14:textId="3610FADD" w:rsidR="00503DDE" w:rsidRDefault="00A15917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B10FC" wp14:editId="126133E8">
                                <wp:extent cx="2339340" cy="158496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340" cy="1584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E08D30E" w14:textId="77777777" w:rsidR="00503DDE" w:rsidRDefault="00503DD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FB1A26" wp14:editId="45E4B28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153EEE" w14:paraId="0D02FB0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874A12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</w:pPr>
                                <w:bookmarkStart w:id="9" w:name="bm_txtdirectie"/>
                                <w:bookmarkStart w:id="10" w:name="bm_addressfrom"/>
                                <w:r>
                                  <w:rPr>
                                    <w:b/>
                                  </w:rPr>
                                  <w:t>Afdeling Verdragen</w:t>
                                </w:r>
                                <w:r w:rsidRPr="00153EE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 w:rsidRPr="00153EEE">
                                  <w:br/>
                                </w:r>
                                <w:r>
                                  <w:t>Directie Juridische Zaken</w:t>
                                </w:r>
                              </w:p>
                              <w:p w14:paraId="5331476A" w14:textId="2C5121F3" w:rsidR="00503DDE" w:rsidRPr="00352F25" w:rsidRDefault="00790061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r>
                                  <w:t>Rijnstraat 8</w:t>
                                </w:r>
                                <w:r w:rsidR="00503DDE" w:rsidRPr="00153EEE">
                                  <w:br/>
                                  <w:t>25</w:t>
                                </w:r>
                                <w:r>
                                  <w:t>15</w:t>
                                </w:r>
                                <w:r w:rsidR="00503DDE" w:rsidRPr="00153EEE">
                                  <w:t xml:space="preserve"> </w:t>
                                </w:r>
                                <w:r>
                                  <w:t>XP</w:t>
                                </w:r>
                                <w:r w:rsidR="00503DDE" w:rsidRPr="00153EEE">
                                  <w:t xml:space="preserve"> Den Haag</w:t>
                                </w:r>
                                <w:r w:rsidR="00503DDE" w:rsidRPr="00153EEE">
                                  <w:br/>
                                  <w:t>Postbus 20061</w:t>
                                </w:r>
                                <w:r w:rsidR="00503DDE" w:rsidRPr="00153EEE">
                                  <w:br/>
                                  <w:t>Nederland</w: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IF  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"BZ_UseCountry"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4A63AE">
                                  <w:instrText>N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="Y" "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"L_HomeCountry"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503DDE" w:rsidRPr="00153EEE">
                                  <w:instrText>Nederland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" ""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br/>
                                </w:r>
                                <w:fldSimple w:instr=" DOCPROPERTY  L_HOME_URL  \* MERGEFORMAT ">
                                  <w:r w:rsidR="004A63AE">
                                    <w:t>www.minbuza.nl</w:t>
                                  </w:r>
                                </w:fldSimple>
                              </w:p>
                              <w:p w14:paraId="248D9429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11" w:name="bm_ministerie"/>
                                <w:bookmarkStart w:id="12" w:name="bm_aministerie"/>
                                <w:bookmarkEnd w:id="10"/>
                              </w:p>
                              <w:bookmarkEnd w:id="11"/>
                              <w:bookmarkEnd w:id="12"/>
                              <w:p w14:paraId="6750420E" w14:textId="6671747C" w:rsidR="00503DDE" w:rsidRPr="00153EEE" w:rsidRDefault="00503DDE" w:rsidP="00790061">
                                <w:pPr>
                                  <w:pStyle w:val="Huisstijl-Adres"/>
                                  <w:spacing w:after="0"/>
                                </w:pPr>
                              </w:p>
                            </w:tc>
                          </w:tr>
                          <w:tr w:rsidR="00503DDE" w:rsidRPr="00153EEE" w14:paraId="17944F6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647975" w14:textId="77777777" w:rsidR="00503DDE" w:rsidRPr="00153EEE" w:rsidRDefault="00503DDE" w:rsidP="00BC4AE3"/>
                            </w:tc>
                          </w:tr>
                          <w:tr w:rsidR="00503DDE" w:rsidRPr="002B6BE2" w14:paraId="0A6A5F5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FB6EA5A" w14:textId="77777777" w:rsidR="00503DDE" w:rsidRPr="00153EEE" w:rsidRDefault="009E593A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4A63AE">
                                    <w:t>Onze Referentie</w:t>
                                  </w:r>
                                </w:fldSimple>
                              </w:p>
                              <w:p w14:paraId="1749408F" w14:textId="72976F70" w:rsidR="00503DDE" w:rsidRPr="00153EEE" w:rsidRDefault="00DA30CA" w:rsidP="00BC4AE3">
                                <w:pPr>
                                  <w:pStyle w:val="Huisstijl-Gegeven"/>
                                </w:pPr>
                                <w:r>
                                  <w:t>MINBUZA</w:t>
                                </w:r>
                                <w:r w:rsidR="00B87E0A">
                                  <w:t>-</w:t>
                                </w:r>
                                <w:r w:rsidR="00790061">
                                  <w:t>20</w:t>
                                </w:r>
                                <w:r w:rsidR="002F1EE6">
                                  <w:t>24</w:t>
                                </w:r>
                                <w:r w:rsidR="00790061">
                                  <w:t>.</w:t>
                                </w:r>
                                <w:r w:rsidR="00B36E25">
                                  <w:t>994972</w:t>
                                </w:r>
                              </w:p>
                              <w:p w14:paraId="703E7AD3" w14:textId="4FABD982" w:rsidR="00503DDE" w:rsidRPr="0080460F" w:rsidRDefault="00503DDE" w:rsidP="00BC4AE3">
                                <w:pPr>
                                  <w:pStyle w:val="Huisstijl-Gegeven"/>
                                </w:pPr>
                                <w:bookmarkStart w:id="13" w:name="bm_nummer"/>
                                <w:bookmarkEnd w:id="13"/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</w:t>
                                </w:r>
                                <w:r w:rsidR="00CF2FEF">
                                  <w:t xml:space="preserve"> </w:t>
                                </w:r>
                                <w:r w:rsidR="004A63AE">
                                  <w:t xml:space="preserve">Griffie </w:t>
                                </w:r>
                                <w:r w:rsidR="00790061">
                                  <w:t>I</w:t>
                                </w:r>
                                <w:r w:rsidR="009E593A">
                                  <w:t>I</w:t>
                                </w:r>
                              </w:p>
                              <w:p w14:paraId="27FAD86E" w14:textId="77777777" w:rsidR="00503DDE" w:rsidRPr="002B6BE2" w:rsidRDefault="00503DD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4" w:name="bm_enclosures"/>
                                <w:bookmarkEnd w:id="14"/>
                                <w:r w:rsidRPr="002B6BE2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  <w:p w14:paraId="5D4DBD77" w14:textId="77777777" w:rsidR="00503DDE" w:rsidRPr="002B6BE2" w:rsidRDefault="00503DD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:rsidRPr="002B6BE2" w14:paraId="5E751C6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DD84FAB" w14:textId="77777777" w:rsidR="00503DDE" w:rsidRPr="002B6BE2" w:rsidRDefault="00503DD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DCF679F" w14:textId="77777777" w:rsidR="00503DDE" w:rsidRPr="002B6BE2" w:rsidRDefault="00503DD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B1A26" id="Text Box 29" o:spid="_x0000_s1029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DcO5jw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153EEE" w14:paraId="0D02FB0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A874A12" w14:textId="77777777" w:rsidR="00503DDE" w:rsidRDefault="00503DDE" w:rsidP="00180C02">
                          <w:pPr>
                            <w:pStyle w:val="Huisstijl-Adres"/>
                            <w:spacing w:after="0"/>
                          </w:pPr>
                          <w:bookmarkStart w:id="15" w:name="bm_txtdirectie"/>
                          <w:bookmarkStart w:id="16" w:name="bm_addressfrom"/>
                          <w:r>
                            <w:rPr>
                              <w:b/>
                            </w:rPr>
                            <w:t>Afdeling Verdragen</w:t>
                          </w:r>
                          <w:r w:rsidRPr="00153EE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  <w:r w:rsidRPr="00153EEE">
                            <w:br/>
                          </w:r>
                          <w:r>
                            <w:t>Directie Juridische Zaken</w:t>
                          </w:r>
                        </w:p>
                        <w:p w14:paraId="5331476A" w14:textId="2C5121F3" w:rsidR="00503DDE" w:rsidRPr="00352F25" w:rsidRDefault="00790061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r>
                            <w:t>Rijnstraat 8</w:t>
                          </w:r>
                          <w:r w:rsidR="00503DDE" w:rsidRPr="00153EEE">
                            <w:br/>
                            <w:t>25</w:t>
                          </w:r>
                          <w:r>
                            <w:t>15</w:t>
                          </w:r>
                          <w:r w:rsidR="00503DDE" w:rsidRPr="00153EEE">
                            <w:t xml:space="preserve"> </w:t>
                          </w:r>
                          <w:r>
                            <w:t>XP</w:t>
                          </w:r>
                          <w:r w:rsidR="00503DDE" w:rsidRPr="00153EEE">
                            <w:t xml:space="preserve"> Den Haag</w:t>
                          </w:r>
                          <w:r w:rsidR="00503DDE" w:rsidRPr="00153EEE">
                            <w:br/>
                            <w:t>Postbus 20061</w:t>
                          </w:r>
                          <w:r w:rsidR="00503DDE" w:rsidRPr="00153EEE">
                            <w:br/>
                            <w:t>Nederland</w: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IF  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"BZ_UseCountry" </w:instrText>
                          </w:r>
                          <w:r w:rsidR="00503DDE" w:rsidRPr="00153EEE">
                            <w:fldChar w:fldCharType="separate"/>
                          </w:r>
                          <w:r w:rsidR="004A63AE">
                            <w:instrText>N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="Y" "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"L_HomeCountry" </w:instrText>
                          </w:r>
                          <w:r w:rsidR="00503DDE" w:rsidRPr="00153EEE">
                            <w:fldChar w:fldCharType="separate"/>
                          </w:r>
                          <w:r w:rsidR="00503DDE" w:rsidRPr="00153EEE">
                            <w:instrText>Nederland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" ""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br/>
                          </w:r>
                          <w:fldSimple w:instr=" DOCPROPERTY  L_HOME_URL  \* MERGEFORMAT ">
                            <w:r w:rsidR="004A63AE">
                              <w:t>www.minbuza.nl</w:t>
                            </w:r>
                          </w:fldSimple>
                        </w:p>
                        <w:p w14:paraId="248D9429" w14:textId="77777777" w:rsidR="00503DDE" w:rsidRDefault="00503DDE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7" w:name="bm_ministerie"/>
                          <w:bookmarkStart w:id="18" w:name="bm_aministerie"/>
                          <w:bookmarkEnd w:id="16"/>
                        </w:p>
                        <w:bookmarkEnd w:id="17"/>
                        <w:bookmarkEnd w:id="18"/>
                        <w:p w14:paraId="6750420E" w14:textId="6671747C" w:rsidR="00503DDE" w:rsidRPr="00153EEE" w:rsidRDefault="00503DDE" w:rsidP="00790061">
                          <w:pPr>
                            <w:pStyle w:val="Huisstijl-Adres"/>
                            <w:spacing w:after="0"/>
                          </w:pPr>
                        </w:p>
                      </w:tc>
                    </w:tr>
                    <w:tr w:rsidR="00503DDE" w:rsidRPr="00153EEE" w14:paraId="17944F6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6647975" w14:textId="77777777" w:rsidR="00503DDE" w:rsidRPr="00153EEE" w:rsidRDefault="00503DDE" w:rsidP="00BC4AE3"/>
                      </w:tc>
                    </w:tr>
                    <w:tr w:rsidR="00503DDE" w:rsidRPr="002B6BE2" w14:paraId="0A6A5F5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FB6EA5A" w14:textId="77777777" w:rsidR="00503DDE" w:rsidRPr="00153EEE" w:rsidRDefault="009E593A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4A63AE">
                              <w:t>Onze Referentie</w:t>
                            </w:r>
                          </w:fldSimple>
                        </w:p>
                        <w:p w14:paraId="1749408F" w14:textId="72976F70" w:rsidR="00503DDE" w:rsidRPr="00153EEE" w:rsidRDefault="00DA30CA" w:rsidP="00BC4AE3">
                          <w:pPr>
                            <w:pStyle w:val="Huisstijl-Gegeven"/>
                          </w:pPr>
                          <w:r>
                            <w:t>MINBUZA</w:t>
                          </w:r>
                          <w:r w:rsidR="00B87E0A">
                            <w:t>-</w:t>
                          </w:r>
                          <w:r w:rsidR="00790061">
                            <w:t>20</w:t>
                          </w:r>
                          <w:r w:rsidR="002F1EE6">
                            <w:t>24</w:t>
                          </w:r>
                          <w:r w:rsidR="00790061">
                            <w:t>.</w:t>
                          </w:r>
                          <w:r w:rsidR="00B36E25">
                            <w:t>994972</w:t>
                          </w:r>
                        </w:p>
                        <w:p w14:paraId="703E7AD3" w14:textId="4FABD982" w:rsidR="00503DDE" w:rsidRPr="0080460F" w:rsidRDefault="00503DDE" w:rsidP="00BC4AE3">
                          <w:pPr>
                            <w:pStyle w:val="Huisstijl-Gegeven"/>
                          </w:pPr>
                          <w:bookmarkStart w:id="19" w:name="bm_nummer"/>
                          <w:bookmarkEnd w:id="19"/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  <w:r w:rsidR="00CF2FEF">
                            <w:t xml:space="preserve"> </w:t>
                          </w:r>
                          <w:r w:rsidR="004A63AE">
                            <w:t xml:space="preserve">Griffie </w:t>
                          </w:r>
                          <w:r w:rsidR="00790061">
                            <w:t>I</w:t>
                          </w:r>
                          <w:r w:rsidR="009E593A">
                            <w:t>I</w:t>
                          </w:r>
                        </w:p>
                        <w:p w14:paraId="27FAD86E" w14:textId="77777777" w:rsidR="00503DDE" w:rsidRPr="002B6BE2" w:rsidRDefault="00503DD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0" w:name="bm_enclosures"/>
                          <w:bookmarkEnd w:id="20"/>
                          <w:r w:rsidRPr="002B6BE2">
                            <w:rPr>
                              <w:vanish/>
                            </w:rPr>
                            <w:t xml:space="preserve"> </w:t>
                          </w:r>
                        </w:p>
                        <w:p w14:paraId="5D4DBD77" w14:textId="77777777" w:rsidR="00503DDE" w:rsidRPr="002B6BE2" w:rsidRDefault="00503DD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503DDE" w:rsidRPr="002B6BE2" w14:paraId="5E751C6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DD84FAB" w14:textId="77777777" w:rsidR="00503DDE" w:rsidRPr="002B6BE2" w:rsidRDefault="00503DD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DCF679F" w14:textId="77777777" w:rsidR="00503DDE" w:rsidRPr="002B6BE2" w:rsidRDefault="00503DD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14:paraId="3D7F00F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C8D8D9F" w14:textId="77777777" w:rsidR="00503DDE" w:rsidRPr="00BC3B53" w:rsidRDefault="00503DDE" w:rsidP="00717318">
          <w:pPr>
            <w:pStyle w:val="Huisstijl-NAW"/>
          </w:pPr>
        </w:p>
      </w:tc>
    </w:tr>
    <w:tr w:rsidR="00503DDE" w14:paraId="1E7A0C9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C554618" w14:textId="0E365255" w:rsidR="001113CC" w:rsidRDefault="00CF2FEF" w:rsidP="00DF4420">
          <w:pPr>
            <w:pStyle w:val="Huisstijl-NAW"/>
          </w:pPr>
          <w:r>
            <w:t xml:space="preserve">Aan de </w:t>
          </w:r>
          <w:r w:rsidR="00DF4420">
            <w:t xml:space="preserve">Voorzitter van de </w:t>
          </w:r>
          <w:r w:rsidR="009E593A">
            <w:t>Tweede</w:t>
          </w:r>
          <w:r w:rsidR="00790061">
            <w:t xml:space="preserve"> Kamer</w:t>
          </w:r>
        </w:p>
        <w:p w14:paraId="7E6EE74C" w14:textId="77777777" w:rsidR="00DF4420" w:rsidRDefault="00DF4420" w:rsidP="00DF4420">
          <w:pPr>
            <w:pStyle w:val="Huisstijl-NAW"/>
          </w:pPr>
          <w:r>
            <w:t>der Staten-Generaal</w:t>
          </w:r>
        </w:p>
        <w:p w14:paraId="7FAC53FA" w14:textId="7D10F3E9" w:rsidR="00DF4420" w:rsidRDefault="009E593A" w:rsidP="00DF4420">
          <w:pPr>
            <w:pStyle w:val="Huisstijl-NAW"/>
          </w:pPr>
          <w:r>
            <w:t>Prinses Irenestraat 6</w:t>
          </w:r>
        </w:p>
        <w:p w14:paraId="111EAA50" w14:textId="299D8F82" w:rsidR="00DF4420" w:rsidRDefault="001415BC" w:rsidP="00DF4420">
          <w:pPr>
            <w:pStyle w:val="Huisstijl-NAW"/>
          </w:pPr>
          <w:r>
            <w:t>25</w:t>
          </w:r>
          <w:r w:rsidR="009E593A">
            <w:t>95 BD</w:t>
          </w:r>
          <w:r w:rsidR="0027021B">
            <w:t xml:space="preserve"> </w:t>
          </w:r>
          <w:r w:rsidR="00DF4420">
            <w:t>Den Haag</w:t>
          </w:r>
        </w:p>
        <w:p w14:paraId="01FE0452" w14:textId="118AAC3D" w:rsidR="00790061" w:rsidRPr="004A066F" w:rsidRDefault="00790061" w:rsidP="004A066F"/>
        <w:p w14:paraId="08F85C97" w14:textId="77777777" w:rsidR="00503DDE" w:rsidRPr="004A066F" w:rsidRDefault="00503DDE" w:rsidP="004A066F"/>
        <w:p w14:paraId="3B04B312" w14:textId="77777777" w:rsidR="00503DDE" w:rsidRPr="004A066F" w:rsidRDefault="00503DDE" w:rsidP="004A066F"/>
        <w:p w14:paraId="3E569C6F" w14:textId="77777777" w:rsidR="00503DDE" w:rsidRDefault="00503DDE" w:rsidP="004A066F"/>
        <w:p w14:paraId="1BBC3641" w14:textId="77777777" w:rsidR="00503DDE" w:rsidRPr="004A066F" w:rsidRDefault="00503DDE" w:rsidP="004A066F">
          <w:pPr>
            <w:tabs>
              <w:tab w:val="left" w:pos="5495"/>
            </w:tabs>
          </w:pPr>
          <w:r>
            <w:tab/>
          </w:r>
        </w:p>
      </w:tc>
    </w:tr>
    <w:tr w:rsidR="00503DDE" w14:paraId="5EE3BA8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B42DB4B" w14:textId="77777777" w:rsidR="00503DDE" w:rsidRPr="00035E67" w:rsidRDefault="00503DD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03DDE" w14:paraId="59B11E4C" w14:textId="77777777">
      <w:trPr>
        <w:trHeight w:val="240"/>
      </w:trPr>
      <w:tc>
        <w:tcPr>
          <w:tcW w:w="7520" w:type="dxa"/>
          <w:shd w:val="clear" w:color="auto" w:fill="auto"/>
        </w:tcPr>
        <w:p w14:paraId="6178285B" w14:textId="59090458" w:rsidR="00503DDE" w:rsidRPr="00035E67" w:rsidRDefault="00503DDE" w:rsidP="00DF442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A63A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7577DE">
            <w:rPr>
              <w:rFonts w:cs="Verdana"/>
              <w:szCs w:val="18"/>
            </w:rPr>
            <w:t>13 september 2024</w:t>
          </w:r>
          <w:r w:rsidR="005B7038">
            <w:rPr>
              <w:rFonts w:cs="Verdana"/>
              <w:szCs w:val="18"/>
            </w:rPr>
            <w:t xml:space="preserve"> </w:t>
          </w:r>
        </w:p>
      </w:tc>
    </w:tr>
    <w:tr w:rsidR="00503DDE" w:rsidRPr="00FF0445" w14:paraId="1F476C66" w14:textId="77777777">
      <w:trPr>
        <w:trHeight w:val="240"/>
      </w:trPr>
      <w:tc>
        <w:tcPr>
          <w:tcW w:w="7520" w:type="dxa"/>
          <w:shd w:val="clear" w:color="auto" w:fill="auto"/>
        </w:tcPr>
        <w:p w14:paraId="7AE43162" w14:textId="5DA420A0" w:rsidR="00503DDE" w:rsidRPr="00FF0445" w:rsidRDefault="00503DDE" w:rsidP="0072321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FF0445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A63AE">
            <w:t>Betreft</w:t>
          </w:r>
          <w:r>
            <w:rPr>
              <w:lang w:val="en-GB"/>
            </w:rPr>
            <w:fldChar w:fldCharType="end"/>
          </w:r>
          <w:r w:rsidRPr="00FF0445">
            <w:tab/>
          </w:r>
          <w:r w:rsidR="0072321F">
            <w:t>Verdrag tussen het Koninkrijk der Nederlanden en de Organisatie van de Verenigde Naties voor Onderwijs, Wetenschap en Cultuur (UNESCO) inzake de verlenging van de categorie-2-status onder auspiciën van UNESCO van het IHE Delft Institute for Water Education in Nederland; Parijs, 25 juli 2024</w:t>
          </w:r>
          <w:r w:rsidR="002F1EE6" w:rsidRPr="002F1EE6">
            <w:t xml:space="preserve"> (Trb. 2024, </w:t>
          </w:r>
          <w:r w:rsidR="0072321F">
            <w:t>96</w:t>
          </w:r>
          <w:r w:rsidR="002F1EE6" w:rsidRPr="002F1EE6">
            <w:t>)</w:t>
          </w:r>
        </w:p>
      </w:tc>
    </w:tr>
  </w:tbl>
  <w:p w14:paraId="121638D5" w14:textId="77777777" w:rsidR="00503DDE" w:rsidRPr="00FF0445" w:rsidRDefault="00503DDE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 w16cid:durableId="91627427">
    <w:abstractNumId w:val="12"/>
  </w:num>
  <w:num w:numId="2" w16cid:durableId="1765760136">
    <w:abstractNumId w:val="7"/>
  </w:num>
  <w:num w:numId="3" w16cid:durableId="658702957">
    <w:abstractNumId w:val="6"/>
  </w:num>
  <w:num w:numId="4" w16cid:durableId="1075276324">
    <w:abstractNumId w:val="5"/>
  </w:num>
  <w:num w:numId="5" w16cid:durableId="570969394">
    <w:abstractNumId w:val="4"/>
  </w:num>
  <w:num w:numId="6" w16cid:durableId="697314626">
    <w:abstractNumId w:val="8"/>
  </w:num>
  <w:num w:numId="7" w16cid:durableId="2019842829">
    <w:abstractNumId w:val="3"/>
  </w:num>
  <w:num w:numId="8" w16cid:durableId="1223911112">
    <w:abstractNumId w:val="2"/>
  </w:num>
  <w:num w:numId="9" w16cid:durableId="1689675372">
    <w:abstractNumId w:val="1"/>
  </w:num>
  <w:num w:numId="10" w16cid:durableId="73212544">
    <w:abstractNumId w:val="0"/>
  </w:num>
  <w:num w:numId="11" w16cid:durableId="839154499">
    <w:abstractNumId w:val="10"/>
  </w:num>
  <w:num w:numId="12" w16cid:durableId="45957040">
    <w:abstractNumId w:val="13"/>
  </w:num>
  <w:num w:numId="13" w16cid:durableId="1962950469">
    <w:abstractNumId w:val="15"/>
  </w:num>
  <w:num w:numId="14" w16cid:durableId="184560855">
    <w:abstractNumId w:val="14"/>
  </w:num>
  <w:num w:numId="15" w16cid:durableId="1577745253">
    <w:abstractNumId w:val="11"/>
  </w:num>
  <w:num w:numId="16" w16cid:durableId="757553870">
    <w:abstractNumId w:val="11"/>
  </w:num>
  <w:num w:numId="17" w16cid:durableId="1714498542">
    <w:abstractNumId w:val="11"/>
  </w:num>
  <w:num w:numId="18" w16cid:durableId="242640782">
    <w:abstractNumId w:val="11"/>
  </w:num>
  <w:num w:numId="19" w16cid:durableId="2062172511">
    <w:abstractNumId w:val="11"/>
  </w:num>
  <w:num w:numId="20" w16cid:durableId="257100290">
    <w:abstractNumId w:val="16"/>
  </w:num>
  <w:num w:numId="21" w16cid:durableId="831876021">
    <w:abstractNumId w:val="16"/>
  </w:num>
  <w:num w:numId="22" w16cid:durableId="1129394114">
    <w:abstractNumId w:val="16"/>
  </w:num>
  <w:num w:numId="23" w16cid:durableId="1422677444">
    <w:abstractNumId w:val="16"/>
  </w:num>
  <w:num w:numId="24" w16cid:durableId="124322254">
    <w:abstractNumId w:val="11"/>
  </w:num>
  <w:num w:numId="25" w16cid:durableId="1885436206">
    <w:abstractNumId w:val="11"/>
  </w:num>
  <w:num w:numId="26" w16cid:durableId="443812433">
    <w:abstractNumId w:val="11"/>
  </w:num>
  <w:num w:numId="27" w16cid:durableId="1949310248">
    <w:abstractNumId w:val="11"/>
  </w:num>
  <w:num w:numId="28" w16cid:durableId="970019910">
    <w:abstractNumId w:val="11"/>
  </w:num>
  <w:num w:numId="29" w16cid:durableId="1204831810">
    <w:abstractNumId w:val="16"/>
  </w:num>
  <w:num w:numId="30" w16cid:durableId="665135778">
    <w:abstractNumId w:val="16"/>
  </w:num>
  <w:num w:numId="31" w16cid:durableId="1187062626">
    <w:abstractNumId w:val="16"/>
  </w:num>
  <w:num w:numId="32" w16cid:durableId="319387465">
    <w:abstractNumId w:val="16"/>
  </w:num>
  <w:num w:numId="33" w16cid:durableId="114720531">
    <w:abstractNumId w:val="12"/>
  </w:num>
  <w:num w:numId="34" w16cid:durableId="1450660643">
    <w:abstractNumId w:val="7"/>
  </w:num>
  <w:num w:numId="35" w16cid:durableId="573928304">
    <w:abstractNumId w:val="8"/>
  </w:num>
  <w:num w:numId="36" w16cid:durableId="1618636655">
    <w:abstractNumId w:val="3"/>
  </w:num>
  <w:num w:numId="37" w16cid:durableId="1232159145">
    <w:abstractNumId w:val="17"/>
  </w:num>
  <w:num w:numId="38" w16cid:durableId="1091774874">
    <w:abstractNumId w:val="9"/>
  </w:num>
  <w:num w:numId="39" w16cid:durableId="939871786">
    <w:abstractNumId w:val="17"/>
  </w:num>
  <w:num w:numId="40" w16cid:durableId="1417820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EE"/>
    <w:rsid w:val="000071DC"/>
    <w:rsid w:val="0001192B"/>
    <w:rsid w:val="00013862"/>
    <w:rsid w:val="00013D7A"/>
    <w:rsid w:val="000147F2"/>
    <w:rsid w:val="00020189"/>
    <w:rsid w:val="00020411"/>
    <w:rsid w:val="00020EE4"/>
    <w:rsid w:val="00022F46"/>
    <w:rsid w:val="00023E9A"/>
    <w:rsid w:val="00034A84"/>
    <w:rsid w:val="00035E67"/>
    <w:rsid w:val="000445F7"/>
    <w:rsid w:val="0004508E"/>
    <w:rsid w:val="00064D0A"/>
    <w:rsid w:val="0007099D"/>
    <w:rsid w:val="00071F28"/>
    <w:rsid w:val="00076BB4"/>
    <w:rsid w:val="00080A91"/>
    <w:rsid w:val="00092799"/>
    <w:rsid w:val="0009291F"/>
    <w:rsid w:val="00092C5F"/>
    <w:rsid w:val="00096653"/>
    <w:rsid w:val="00096680"/>
    <w:rsid w:val="000A0081"/>
    <w:rsid w:val="000A174A"/>
    <w:rsid w:val="000A480F"/>
    <w:rsid w:val="000A4BF6"/>
    <w:rsid w:val="000A65AC"/>
    <w:rsid w:val="000A6DF5"/>
    <w:rsid w:val="000B357C"/>
    <w:rsid w:val="000B7281"/>
    <w:rsid w:val="000B7FAB"/>
    <w:rsid w:val="000C3EA9"/>
    <w:rsid w:val="000C491E"/>
    <w:rsid w:val="000D05C2"/>
    <w:rsid w:val="000D1B10"/>
    <w:rsid w:val="000D595D"/>
    <w:rsid w:val="000D7DF5"/>
    <w:rsid w:val="000E0FEC"/>
    <w:rsid w:val="000E25A5"/>
    <w:rsid w:val="000E2909"/>
    <w:rsid w:val="000E74F8"/>
    <w:rsid w:val="000F159A"/>
    <w:rsid w:val="000F30B4"/>
    <w:rsid w:val="000F5BE0"/>
    <w:rsid w:val="00105F6A"/>
    <w:rsid w:val="00106187"/>
    <w:rsid w:val="001065C2"/>
    <w:rsid w:val="001075CB"/>
    <w:rsid w:val="001113CC"/>
    <w:rsid w:val="00123704"/>
    <w:rsid w:val="001270C7"/>
    <w:rsid w:val="00127C7F"/>
    <w:rsid w:val="00127D38"/>
    <w:rsid w:val="00132CC3"/>
    <w:rsid w:val="00135F63"/>
    <w:rsid w:val="0013674F"/>
    <w:rsid w:val="00140DD9"/>
    <w:rsid w:val="001415BC"/>
    <w:rsid w:val="001443EB"/>
    <w:rsid w:val="0014786A"/>
    <w:rsid w:val="0015132B"/>
    <w:rsid w:val="001514CE"/>
    <w:rsid w:val="001516A4"/>
    <w:rsid w:val="00151E5F"/>
    <w:rsid w:val="00151EB5"/>
    <w:rsid w:val="00153EEE"/>
    <w:rsid w:val="001569AB"/>
    <w:rsid w:val="00164ED2"/>
    <w:rsid w:val="00165C45"/>
    <w:rsid w:val="001726F3"/>
    <w:rsid w:val="00180C02"/>
    <w:rsid w:val="001819CD"/>
    <w:rsid w:val="00185576"/>
    <w:rsid w:val="00185951"/>
    <w:rsid w:val="00186D86"/>
    <w:rsid w:val="00192E1B"/>
    <w:rsid w:val="0019491A"/>
    <w:rsid w:val="00195512"/>
    <w:rsid w:val="001A2BEA"/>
    <w:rsid w:val="001A4F3A"/>
    <w:rsid w:val="001A6D93"/>
    <w:rsid w:val="001B7013"/>
    <w:rsid w:val="001C1FCC"/>
    <w:rsid w:val="001C31C6"/>
    <w:rsid w:val="001C407A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510D"/>
    <w:rsid w:val="002318D4"/>
    <w:rsid w:val="00235D13"/>
    <w:rsid w:val="002428E3"/>
    <w:rsid w:val="00244A73"/>
    <w:rsid w:val="00255821"/>
    <w:rsid w:val="00257FA9"/>
    <w:rsid w:val="002607CA"/>
    <w:rsid w:val="00260BAF"/>
    <w:rsid w:val="00261D1C"/>
    <w:rsid w:val="00264424"/>
    <w:rsid w:val="002650F7"/>
    <w:rsid w:val="0027021B"/>
    <w:rsid w:val="00272F9D"/>
    <w:rsid w:val="00273F3B"/>
    <w:rsid w:val="00275984"/>
    <w:rsid w:val="00277523"/>
    <w:rsid w:val="00280F74"/>
    <w:rsid w:val="00281752"/>
    <w:rsid w:val="0028393E"/>
    <w:rsid w:val="00283FD4"/>
    <w:rsid w:val="00284E1A"/>
    <w:rsid w:val="00286998"/>
    <w:rsid w:val="00290C78"/>
    <w:rsid w:val="00291AB7"/>
    <w:rsid w:val="002A5AE2"/>
    <w:rsid w:val="002A5CF6"/>
    <w:rsid w:val="002B153C"/>
    <w:rsid w:val="002B2EFB"/>
    <w:rsid w:val="002B6BE2"/>
    <w:rsid w:val="002C688D"/>
    <w:rsid w:val="002D07D6"/>
    <w:rsid w:val="002D0945"/>
    <w:rsid w:val="002D317B"/>
    <w:rsid w:val="002D4824"/>
    <w:rsid w:val="002D502D"/>
    <w:rsid w:val="002D5EDA"/>
    <w:rsid w:val="002E0F69"/>
    <w:rsid w:val="002F1EE6"/>
    <w:rsid w:val="002F6C89"/>
    <w:rsid w:val="00312597"/>
    <w:rsid w:val="00314773"/>
    <w:rsid w:val="0032543C"/>
    <w:rsid w:val="00341FA0"/>
    <w:rsid w:val="00344E82"/>
    <w:rsid w:val="003450C6"/>
    <w:rsid w:val="00345ED7"/>
    <w:rsid w:val="00352F25"/>
    <w:rsid w:val="00353932"/>
    <w:rsid w:val="0036252A"/>
    <w:rsid w:val="00364D9D"/>
    <w:rsid w:val="00367F57"/>
    <w:rsid w:val="0037421D"/>
    <w:rsid w:val="00380582"/>
    <w:rsid w:val="00381165"/>
    <w:rsid w:val="00382192"/>
    <w:rsid w:val="00382C55"/>
    <w:rsid w:val="00383DA1"/>
    <w:rsid w:val="00386089"/>
    <w:rsid w:val="00395575"/>
    <w:rsid w:val="003A06C8"/>
    <w:rsid w:val="003A0BC2"/>
    <w:rsid w:val="003A0D7C"/>
    <w:rsid w:val="003A393D"/>
    <w:rsid w:val="003A51CE"/>
    <w:rsid w:val="003A5DC1"/>
    <w:rsid w:val="003A6CAD"/>
    <w:rsid w:val="003A6F63"/>
    <w:rsid w:val="003B24BD"/>
    <w:rsid w:val="003B7EE7"/>
    <w:rsid w:val="003C22B7"/>
    <w:rsid w:val="003C290E"/>
    <w:rsid w:val="003C40EF"/>
    <w:rsid w:val="003C5315"/>
    <w:rsid w:val="003C578D"/>
    <w:rsid w:val="003C6553"/>
    <w:rsid w:val="003D39EC"/>
    <w:rsid w:val="003D735C"/>
    <w:rsid w:val="003E3D54"/>
    <w:rsid w:val="003E3DD5"/>
    <w:rsid w:val="003F07C6"/>
    <w:rsid w:val="003F44B7"/>
    <w:rsid w:val="003F712E"/>
    <w:rsid w:val="0040550A"/>
    <w:rsid w:val="0040656C"/>
    <w:rsid w:val="00413D48"/>
    <w:rsid w:val="00416A1B"/>
    <w:rsid w:val="00420974"/>
    <w:rsid w:val="00420B3C"/>
    <w:rsid w:val="004211CC"/>
    <w:rsid w:val="00433305"/>
    <w:rsid w:val="00433FC8"/>
    <w:rsid w:val="00436F50"/>
    <w:rsid w:val="0044126D"/>
    <w:rsid w:val="00441AC2"/>
    <w:rsid w:val="0044249B"/>
    <w:rsid w:val="00451A5B"/>
    <w:rsid w:val="004522A5"/>
    <w:rsid w:val="00452BCD"/>
    <w:rsid w:val="00452CEA"/>
    <w:rsid w:val="00465B52"/>
    <w:rsid w:val="00474B75"/>
    <w:rsid w:val="004767CA"/>
    <w:rsid w:val="00480303"/>
    <w:rsid w:val="00482A7E"/>
    <w:rsid w:val="00483F0B"/>
    <w:rsid w:val="00483F34"/>
    <w:rsid w:val="004871A5"/>
    <w:rsid w:val="00494373"/>
    <w:rsid w:val="0049462B"/>
    <w:rsid w:val="00496319"/>
    <w:rsid w:val="004A066F"/>
    <w:rsid w:val="004A60A4"/>
    <w:rsid w:val="004A63AE"/>
    <w:rsid w:val="004A7831"/>
    <w:rsid w:val="004B0870"/>
    <w:rsid w:val="004B4F99"/>
    <w:rsid w:val="004B5465"/>
    <w:rsid w:val="004C2487"/>
    <w:rsid w:val="004D024B"/>
    <w:rsid w:val="004D3DBE"/>
    <w:rsid w:val="004D72CA"/>
    <w:rsid w:val="004E0336"/>
    <w:rsid w:val="004E1C21"/>
    <w:rsid w:val="004E271C"/>
    <w:rsid w:val="004E2EE5"/>
    <w:rsid w:val="004E69DD"/>
    <w:rsid w:val="004F16D1"/>
    <w:rsid w:val="004F44C2"/>
    <w:rsid w:val="004F6858"/>
    <w:rsid w:val="00503DDE"/>
    <w:rsid w:val="005100E7"/>
    <w:rsid w:val="005115BB"/>
    <w:rsid w:val="005133E6"/>
    <w:rsid w:val="00516022"/>
    <w:rsid w:val="00521642"/>
    <w:rsid w:val="005219B8"/>
    <w:rsid w:val="00521CEE"/>
    <w:rsid w:val="00524A7F"/>
    <w:rsid w:val="0054200D"/>
    <w:rsid w:val="005429DC"/>
    <w:rsid w:val="005534E3"/>
    <w:rsid w:val="005556B0"/>
    <w:rsid w:val="00556DEE"/>
    <w:rsid w:val="00566DED"/>
    <w:rsid w:val="00573041"/>
    <w:rsid w:val="00575B80"/>
    <w:rsid w:val="0057640F"/>
    <w:rsid w:val="00581939"/>
    <w:rsid w:val="00591F9F"/>
    <w:rsid w:val="00592086"/>
    <w:rsid w:val="0059561C"/>
    <w:rsid w:val="00596166"/>
    <w:rsid w:val="005A29B4"/>
    <w:rsid w:val="005B7038"/>
    <w:rsid w:val="005C388F"/>
    <w:rsid w:val="005C3FE0"/>
    <w:rsid w:val="005C740C"/>
    <w:rsid w:val="005D1E37"/>
    <w:rsid w:val="005D207D"/>
    <w:rsid w:val="005E2FCE"/>
    <w:rsid w:val="005E3727"/>
    <w:rsid w:val="005E3AE0"/>
    <w:rsid w:val="005E6D84"/>
    <w:rsid w:val="005F0780"/>
    <w:rsid w:val="005F5DBA"/>
    <w:rsid w:val="00600CF0"/>
    <w:rsid w:val="006048F4"/>
    <w:rsid w:val="00605AB4"/>
    <w:rsid w:val="0060660A"/>
    <w:rsid w:val="00610113"/>
    <w:rsid w:val="00612346"/>
    <w:rsid w:val="00613A08"/>
    <w:rsid w:val="00617A44"/>
    <w:rsid w:val="0062128C"/>
    <w:rsid w:val="006215E9"/>
    <w:rsid w:val="00625CD0"/>
    <w:rsid w:val="006269B1"/>
    <w:rsid w:val="00627A13"/>
    <w:rsid w:val="00631CFC"/>
    <w:rsid w:val="006323B7"/>
    <w:rsid w:val="0063718F"/>
    <w:rsid w:val="00642FA1"/>
    <w:rsid w:val="0064373D"/>
    <w:rsid w:val="00647E2F"/>
    <w:rsid w:val="006502B8"/>
    <w:rsid w:val="00653606"/>
    <w:rsid w:val="0065381A"/>
    <w:rsid w:val="00653D0C"/>
    <w:rsid w:val="00655C72"/>
    <w:rsid w:val="00661591"/>
    <w:rsid w:val="0066221A"/>
    <w:rsid w:val="0066361F"/>
    <w:rsid w:val="0066632F"/>
    <w:rsid w:val="00674AB0"/>
    <w:rsid w:val="00675D29"/>
    <w:rsid w:val="0067621C"/>
    <w:rsid w:val="00681FFD"/>
    <w:rsid w:val="006849B3"/>
    <w:rsid w:val="00684CAF"/>
    <w:rsid w:val="006906E5"/>
    <w:rsid w:val="006A30BE"/>
    <w:rsid w:val="006A7400"/>
    <w:rsid w:val="006A7D61"/>
    <w:rsid w:val="006B775E"/>
    <w:rsid w:val="006C2535"/>
    <w:rsid w:val="006C2D9B"/>
    <w:rsid w:val="006C441E"/>
    <w:rsid w:val="006C614C"/>
    <w:rsid w:val="006D155A"/>
    <w:rsid w:val="006D6457"/>
    <w:rsid w:val="006E3546"/>
    <w:rsid w:val="006E7D82"/>
    <w:rsid w:val="006F0F93"/>
    <w:rsid w:val="006F2E6E"/>
    <w:rsid w:val="006F31F2"/>
    <w:rsid w:val="006F3F1A"/>
    <w:rsid w:val="007043A1"/>
    <w:rsid w:val="00704E81"/>
    <w:rsid w:val="00714DC5"/>
    <w:rsid w:val="00715237"/>
    <w:rsid w:val="00717318"/>
    <w:rsid w:val="00717741"/>
    <w:rsid w:val="0072321F"/>
    <w:rsid w:val="00723E60"/>
    <w:rsid w:val="007254A5"/>
    <w:rsid w:val="00725748"/>
    <w:rsid w:val="00733978"/>
    <w:rsid w:val="00733C20"/>
    <w:rsid w:val="0073720D"/>
    <w:rsid w:val="00740712"/>
    <w:rsid w:val="00741D43"/>
    <w:rsid w:val="00742AB9"/>
    <w:rsid w:val="007511A0"/>
    <w:rsid w:val="00752105"/>
    <w:rsid w:val="00754FBF"/>
    <w:rsid w:val="007577DE"/>
    <w:rsid w:val="00763E95"/>
    <w:rsid w:val="00775BAD"/>
    <w:rsid w:val="007762D4"/>
    <w:rsid w:val="0077662C"/>
    <w:rsid w:val="00776B58"/>
    <w:rsid w:val="00776C32"/>
    <w:rsid w:val="00777A9A"/>
    <w:rsid w:val="00780DCF"/>
    <w:rsid w:val="00783559"/>
    <w:rsid w:val="00790061"/>
    <w:rsid w:val="0079312E"/>
    <w:rsid w:val="00797AA5"/>
    <w:rsid w:val="007A22AC"/>
    <w:rsid w:val="007A3A62"/>
    <w:rsid w:val="007A4105"/>
    <w:rsid w:val="007A5D29"/>
    <w:rsid w:val="007B242E"/>
    <w:rsid w:val="007B2F93"/>
    <w:rsid w:val="007B4503"/>
    <w:rsid w:val="007B6309"/>
    <w:rsid w:val="007B729C"/>
    <w:rsid w:val="007C406E"/>
    <w:rsid w:val="007C5183"/>
    <w:rsid w:val="007C6C8C"/>
    <w:rsid w:val="007D42C4"/>
    <w:rsid w:val="007D5DCF"/>
    <w:rsid w:val="007D756E"/>
    <w:rsid w:val="007E518B"/>
    <w:rsid w:val="007F2529"/>
    <w:rsid w:val="007F25B1"/>
    <w:rsid w:val="00800259"/>
    <w:rsid w:val="00800CCA"/>
    <w:rsid w:val="00801AF4"/>
    <w:rsid w:val="00803435"/>
    <w:rsid w:val="0080460F"/>
    <w:rsid w:val="008050D4"/>
    <w:rsid w:val="00806120"/>
    <w:rsid w:val="00807E4C"/>
    <w:rsid w:val="00812028"/>
    <w:rsid w:val="00812B61"/>
    <w:rsid w:val="00813082"/>
    <w:rsid w:val="00814D03"/>
    <w:rsid w:val="0082229C"/>
    <w:rsid w:val="00826E32"/>
    <w:rsid w:val="00827E58"/>
    <w:rsid w:val="0083178B"/>
    <w:rsid w:val="00833695"/>
    <w:rsid w:val="008336B7"/>
    <w:rsid w:val="00840C80"/>
    <w:rsid w:val="00842CD8"/>
    <w:rsid w:val="00846884"/>
    <w:rsid w:val="008478F4"/>
    <w:rsid w:val="008547BA"/>
    <w:rsid w:val="008553C7"/>
    <w:rsid w:val="00857FEB"/>
    <w:rsid w:val="0086008D"/>
    <w:rsid w:val="0086101E"/>
    <w:rsid w:val="00871A89"/>
    <w:rsid w:val="00872271"/>
    <w:rsid w:val="00884789"/>
    <w:rsid w:val="00887E81"/>
    <w:rsid w:val="00890DD0"/>
    <w:rsid w:val="008975AE"/>
    <w:rsid w:val="008A7A9E"/>
    <w:rsid w:val="008B3929"/>
    <w:rsid w:val="008B4CB3"/>
    <w:rsid w:val="008C0045"/>
    <w:rsid w:val="008E49AD"/>
    <w:rsid w:val="008F0929"/>
    <w:rsid w:val="008F3246"/>
    <w:rsid w:val="008F508C"/>
    <w:rsid w:val="00904EA7"/>
    <w:rsid w:val="00910642"/>
    <w:rsid w:val="00916F90"/>
    <w:rsid w:val="00923961"/>
    <w:rsid w:val="009307AB"/>
    <w:rsid w:val="00930E0C"/>
    <w:rsid w:val="009311C8"/>
    <w:rsid w:val="00933376"/>
    <w:rsid w:val="00933A2F"/>
    <w:rsid w:val="009575CE"/>
    <w:rsid w:val="00960908"/>
    <w:rsid w:val="0096431B"/>
    <w:rsid w:val="009677DC"/>
    <w:rsid w:val="00967AED"/>
    <w:rsid w:val="009718F9"/>
    <w:rsid w:val="00973C3C"/>
    <w:rsid w:val="00975112"/>
    <w:rsid w:val="00985AD1"/>
    <w:rsid w:val="00986981"/>
    <w:rsid w:val="0098785E"/>
    <w:rsid w:val="00993337"/>
    <w:rsid w:val="00994FDA"/>
    <w:rsid w:val="009A3B71"/>
    <w:rsid w:val="009A61BC"/>
    <w:rsid w:val="009A6C50"/>
    <w:rsid w:val="009A75D9"/>
    <w:rsid w:val="009B0B9C"/>
    <w:rsid w:val="009B698A"/>
    <w:rsid w:val="009C3F20"/>
    <w:rsid w:val="009D2CB7"/>
    <w:rsid w:val="009D5888"/>
    <w:rsid w:val="009D6A0B"/>
    <w:rsid w:val="009E1F88"/>
    <w:rsid w:val="009E3EB9"/>
    <w:rsid w:val="009E593A"/>
    <w:rsid w:val="009F20F8"/>
    <w:rsid w:val="009F47B8"/>
    <w:rsid w:val="00A01CE3"/>
    <w:rsid w:val="00A0257B"/>
    <w:rsid w:val="00A15917"/>
    <w:rsid w:val="00A2047E"/>
    <w:rsid w:val="00A21E76"/>
    <w:rsid w:val="00A22ABF"/>
    <w:rsid w:val="00A25E17"/>
    <w:rsid w:val="00A30E68"/>
    <w:rsid w:val="00A317AF"/>
    <w:rsid w:val="00A33293"/>
    <w:rsid w:val="00A34AA0"/>
    <w:rsid w:val="00A44542"/>
    <w:rsid w:val="00A445DB"/>
    <w:rsid w:val="00A45721"/>
    <w:rsid w:val="00A5652A"/>
    <w:rsid w:val="00A56946"/>
    <w:rsid w:val="00A61373"/>
    <w:rsid w:val="00A7726B"/>
    <w:rsid w:val="00A831FD"/>
    <w:rsid w:val="00A87199"/>
    <w:rsid w:val="00AB523F"/>
    <w:rsid w:val="00AB5933"/>
    <w:rsid w:val="00AD12FE"/>
    <w:rsid w:val="00AD1AF2"/>
    <w:rsid w:val="00AE013D"/>
    <w:rsid w:val="00AE11B7"/>
    <w:rsid w:val="00AF149A"/>
    <w:rsid w:val="00AF193A"/>
    <w:rsid w:val="00AF53BF"/>
    <w:rsid w:val="00AF7237"/>
    <w:rsid w:val="00AF7453"/>
    <w:rsid w:val="00B00D75"/>
    <w:rsid w:val="00B070CB"/>
    <w:rsid w:val="00B10986"/>
    <w:rsid w:val="00B11024"/>
    <w:rsid w:val="00B11542"/>
    <w:rsid w:val="00B13207"/>
    <w:rsid w:val="00B15292"/>
    <w:rsid w:val="00B178E5"/>
    <w:rsid w:val="00B21609"/>
    <w:rsid w:val="00B2363C"/>
    <w:rsid w:val="00B26CCF"/>
    <w:rsid w:val="00B26EE9"/>
    <w:rsid w:val="00B36E25"/>
    <w:rsid w:val="00B42DFA"/>
    <w:rsid w:val="00B443D1"/>
    <w:rsid w:val="00B531DD"/>
    <w:rsid w:val="00B61CBC"/>
    <w:rsid w:val="00B630E2"/>
    <w:rsid w:val="00B669D2"/>
    <w:rsid w:val="00B67EC6"/>
    <w:rsid w:val="00B71DC2"/>
    <w:rsid w:val="00B7764F"/>
    <w:rsid w:val="00B817E6"/>
    <w:rsid w:val="00B818C1"/>
    <w:rsid w:val="00B87E0A"/>
    <w:rsid w:val="00B93893"/>
    <w:rsid w:val="00BA5A7C"/>
    <w:rsid w:val="00BB5053"/>
    <w:rsid w:val="00BB5315"/>
    <w:rsid w:val="00BC3B53"/>
    <w:rsid w:val="00BC3B96"/>
    <w:rsid w:val="00BC4AE3"/>
    <w:rsid w:val="00BD2F02"/>
    <w:rsid w:val="00BE3F0D"/>
    <w:rsid w:val="00BE3F88"/>
    <w:rsid w:val="00BE4756"/>
    <w:rsid w:val="00BF24CA"/>
    <w:rsid w:val="00C06088"/>
    <w:rsid w:val="00C06777"/>
    <w:rsid w:val="00C0778E"/>
    <w:rsid w:val="00C14117"/>
    <w:rsid w:val="00C1736E"/>
    <w:rsid w:val="00C20614"/>
    <w:rsid w:val="00C206F1"/>
    <w:rsid w:val="00C3011B"/>
    <w:rsid w:val="00C36FF1"/>
    <w:rsid w:val="00C37FE1"/>
    <w:rsid w:val="00C400B7"/>
    <w:rsid w:val="00C40C60"/>
    <w:rsid w:val="00C47DF9"/>
    <w:rsid w:val="00C5258E"/>
    <w:rsid w:val="00C611D5"/>
    <w:rsid w:val="00C72D97"/>
    <w:rsid w:val="00C7752B"/>
    <w:rsid w:val="00C97C80"/>
    <w:rsid w:val="00CA075D"/>
    <w:rsid w:val="00CA47D3"/>
    <w:rsid w:val="00CB2D36"/>
    <w:rsid w:val="00CC3B34"/>
    <w:rsid w:val="00CC625D"/>
    <w:rsid w:val="00CC7E80"/>
    <w:rsid w:val="00CD362D"/>
    <w:rsid w:val="00CD48BA"/>
    <w:rsid w:val="00CD7D69"/>
    <w:rsid w:val="00CE0CC2"/>
    <w:rsid w:val="00CE1879"/>
    <w:rsid w:val="00CE2848"/>
    <w:rsid w:val="00CE5848"/>
    <w:rsid w:val="00CF053F"/>
    <w:rsid w:val="00CF2FEF"/>
    <w:rsid w:val="00CF309A"/>
    <w:rsid w:val="00CF51D4"/>
    <w:rsid w:val="00D0285D"/>
    <w:rsid w:val="00D078E1"/>
    <w:rsid w:val="00D100E9"/>
    <w:rsid w:val="00D122D5"/>
    <w:rsid w:val="00D16CF3"/>
    <w:rsid w:val="00D17520"/>
    <w:rsid w:val="00D20117"/>
    <w:rsid w:val="00D21E4B"/>
    <w:rsid w:val="00D23522"/>
    <w:rsid w:val="00D26B5E"/>
    <w:rsid w:val="00D3192C"/>
    <w:rsid w:val="00D339EB"/>
    <w:rsid w:val="00D355E2"/>
    <w:rsid w:val="00D411B7"/>
    <w:rsid w:val="00D516BE"/>
    <w:rsid w:val="00D5423B"/>
    <w:rsid w:val="00D54F4E"/>
    <w:rsid w:val="00D60973"/>
    <w:rsid w:val="00D60BA4"/>
    <w:rsid w:val="00D62419"/>
    <w:rsid w:val="00D768F1"/>
    <w:rsid w:val="00D77870"/>
    <w:rsid w:val="00D80CCE"/>
    <w:rsid w:val="00D83D03"/>
    <w:rsid w:val="00D8458D"/>
    <w:rsid w:val="00D9236D"/>
    <w:rsid w:val="00D927A8"/>
    <w:rsid w:val="00D95C88"/>
    <w:rsid w:val="00D97B2E"/>
    <w:rsid w:val="00DA1050"/>
    <w:rsid w:val="00DA30CA"/>
    <w:rsid w:val="00DB36FE"/>
    <w:rsid w:val="00DB7806"/>
    <w:rsid w:val="00DB7F9B"/>
    <w:rsid w:val="00DC0B0D"/>
    <w:rsid w:val="00DD2AB8"/>
    <w:rsid w:val="00DE578A"/>
    <w:rsid w:val="00DF195B"/>
    <w:rsid w:val="00DF2583"/>
    <w:rsid w:val="00DF4420"/>
    <w:rsid w:val="00DF4718"/>
    <w:rsid w:val="00DF54D9"/>
    <w:rsid w:val="00E06F52"/>
    <w:rsid w:val="00E10DC6"/>
    <w:rsid w:val="00E10ED4"/>
    <w:rsid w:val="00E11F8E"/>
    <w:rsid w:val="00E1365F"/>
    <w:rsid w:val="00E16D97"/>
    <w:rsid w:val="00E17467"/>
    <w:rsid w:val="00E21869"/>
    <w:rsid w:val="00E23CA3"/>
    <w:rsid w:val="00E23E3A"/>
    <w:rsid w:val="00E27E5B"/>
    <w:rsid w:val="00E3731D"/>
    <w:rsid w:val="00E4222F"/>
    <w:rsid w:val="00E47F59"/>
    <w:rsid w:val="00E50D43"/>
    <w:rsid w:val="00E54ADA"/>
    <w:rsid w:val="00E56D62"/>
    <w:rsid w:val="00E634E3"/>
    <w:rsid w:val="00E658F6"/>
    <w:rsid w:val="00E70D9F"/>
    <w:rsid w:val="00E75111"/>
    <w:rsid w:val="00E76B70"/>
    <w:rsid w:val="00E770E9"/>
    <w:rsid w:val="00E77F89"/>
    <w:rsid w:val="00E824EE"/>
    <w:rsid w:val="00E8721E"/>
    <w:rsid w:val="00EA621E"/>
    <w:rsid w:val="00EA7215"/>
    <w:rsid w:val="00EA78AE"/>
    <w:rsid w:val="00EB5E71"/>
    <w:rsid w:val="00EC0DFF"/>
    <w:rsid w:val="00EC237D"/>
    <w:rsid w:val="00ED072A"/>
    <w:rsid w:val="00ED4B19"/>
    <w:rsid w:val="00ED705A"/>
    <w:rsid w:val="00EE4A1F"/>
    <w:rsid w:val="00EE6E4A"/>
    <w:rsid w:val="00EF1183"/>
    <w:rsid w:val="00EF1B5A"/>
    <w:rsid w:val="00EF2CCA"/>
    <w:rsid w:val="00F03963"/>
    <w:rsid w:val="00F1255F"/>
    <w:rsid w:val="00F1256D"/>
    <w:rsid w:val="00F12E23"/>
    <w:rsid w:val="00F13A4E"/>
    <w:rsid w:val="00F1404A"/>
    <w:rsid w:val="00F157BF"/>
    <w:rsid w:val="00F172BB"/>
    <w:rsid w:val="00F21BEF"/>
    <w:rsid w:val="00F34DEA"/>
    <w:rsid w:val="00F41E50"/>
    <w:rsid w:val="00F42F4C"/>
    <w:rsid w:val="00F46948"/>
    <w:rsid w:val="00F50F86"/>
    <w:rsid w:val="00F53F91"/>
    <w:rsid w:val="00F600A0"/>
    <w:rsid w:val="00F61A72"/>
    <w:rsid w:val="00F663C3"/>
    <w:rsid w:val="00F66F13"/>
    <w:rsid w:val="00F67707"/>
    <w:rsid w:val="00F67719"/>
    <w:rsid w:val="00F71694"/>
    <w:rsid w:val="00F74073"/>
    <w:rsid w:val="00F759C2"/>
    <w:rsid w:val="00F778C0"/>
    <w:rsid w:val="00F802BB"/>
    <w:rsid w:val="00F8713B"/>
    <w:rsid w:val="00F91DA7"/>
    <w:rsid w:val="00F93F9E"/>
    <w:rsid w:val="00F973C5"/>
    <w:rsid w:val="00FA22DB"/>
    <w:rsid w:val="00FB06ED"/>
    <w:rsid w:val="00FB15B7"/>
    <w:rsid w:val="00FB2EB1"/>
    <w:rsid w:val="00FC03D1"/>
    <w:rsid w:val="00FC36AB"/>
    <w:rsid w:val="00FD08F1"/>
    <w:rsid w:val="00FE2C36"/>
    <w:rsid w:val="00FE4F08"/>
    <w:rsid w:val="00FE4F31"/>
    <w:rsid w:val="00FF0445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CB629E0"/>
  <w15:chartTrackingRefBased/>
  <w15:docId w15:val="{4DC793EA-2FD3-47CB-B353-14140F23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7D6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BalloonText">
    <w:name w:val="Balloon Text"/>
    <w:basedOn w:val="Normal"/>
    <w:link w:val="BalloonTextChar"/>
    <w:rsid w:val="004A63A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4A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 </vt:lpstr>
      <vt:lpstr> 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2017-06-09T14:32:00.0000000Z</lastPrinted>
  <dcterms:created xsi:type="dcterms:W3CDTF">2024-09-11T09:30:00.0000000Z</dcterms:created>
  <dcterms:modified xsi:type="dcterms:W3CDTF">2024-09-16T11:54:00.0000000Z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</Properties>
</file>