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04109" w:rsidTr="00D9561B" w14:paraId="63216BAC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E54930" w14:paraId="3F1C13FC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E54930" w14:paraId="333790AD" w14:textId="77777777">
            <w:r>
              <w:t>Postbus 20018</w:t>
            </w:r>
          </w:p>
          <w:p w:rsidR="008E3932" w:rsidP="00D9561B" w:rsidRDefault="00E54930" w14:paraId="75B6066D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004109" w:rsidTr="00FF66F9" w14:paraId="7B0D7F33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E54930" w14:paraId="142C8AD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006E3E" w14:paraId="0BD810E9" w14:textId="795BF9FC">
            <w:pPr>
              <w:rPr>
                <w:lang w:eastAsia="en-US"/>
              </w:rPr>
            </w:pPr>
            <w:r>
              <w:rPr>
                <w:lang w:eastAsia="en-US"/>
              </w:rPr>
              <w:t>4 september 2024</w:t>
            </w:r>
          </w:p>
        </w:tc>
      </w:tr>
      <w:tr w:rsidR="00004109" w:rsidTr="00FF66F9" w14:paraId="6302C82D" w14:textId="77777777">
        <w:trPr>
          <w:trHeight w:val="368"/>
        </w:trPr>
        <w:tc>
          <w:tcPr>
            <w:tcW w:w="929" w:type="dxa"/>
          </w:tcPr>
          <w:p w:rsidR="0005404B" w:rsidP="00FF66F9" w:rsidRDefault="00E54930" w14:paraId="4FD5CF7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E54930" w14:paraId="5884356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Uitstel beantwoording Kamervragen van het lid Hertzberger (NSC) over internationale studenten en studiefinanciering</w:t>
            </w:r>
          </w:p>
        </w:tc>
      </w:tr>
    </w:tbl>
    <w:p w:rsidR="00004109" w:rsidRDefault="001C2C36" w14:paraId="7CC652EA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2273DB" w:rsidR="00004109" w:rsidTr="00A421A1" w14:paraId="53436AF9" w14:textId="77777777">
        <w:tc>
          <w:tcPr>
            <w:tcW w:w="2160" w:type="dxa"/>
          </w:tcPr>
          <w:p w:rsidRPr="00F53C9D" w:rsidR="006205C0" w:rsidP="00686AED" w:rsidRDefault="00E54930" w14:paraId="5F67E2C7" w14:textId="77777777">
            <w:pPr>
              <w:pStyle w:val="Colofonkop"/>
              <w:framePr w:hSpace="0" w:wrap="auto" w:hAnchor="text" w:vAnchor="margin" w:xAlign="left" w:yAlign="inline"/>
            </w:pPr>
            <w:r>
              <w:t>Hoger Onderwijs en Studiefinanciering</w:t>
            </w:r>
          </w:p>
          <w:p w:rsidR="006205C0" w:rsidP="00A421A1" w:rsidRDefault="00E54930" w14:paraId="2F73CB3A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E54930" w14:paraId="08484F3C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E54930" w14:paraId="59145822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E54930" w14:paraId="7C85F80D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E54930" w14:paraId="3A89F38C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E54930" w14:paraId="5951203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E54930" w:rsidR="00006E3E" w:rsidP="00006E3E" w:rsidRDefault="00006E3E" w14:paraId="184CEBF1" w14:textId="0F12C546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  <w:p w:rsidRPr="00E54930" w:rsidR="006205C0" w:rsidP="00A421A1" w:rsidRDefault="006205C0" w14:paraId="70D26A42" w14:textId="12BC3CB8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2273DB" w:rsidR="00004109" w:rsidTr="00A421A1" w14:paraId="2C1F15DE" w14:textId="77777777">
        <w:trPr>
          <w:trHeight w:val="200" w:hRule="exact"/>
        </w:trPr>
        <w:tc>
          <w:tcPr>
            <w:tcW w:w="2160" w:type="dxa"/>
          </w:tcPr>
          <w:p w:rsidRPr="00E54930" w:rsidR="006205C0" w:rsidP="00A421A1" w:rsidRDefault="006205C0" w14:paraId="5C6BBC2E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004109" w:rsidTr="00A421A1" w14:paraId="3340E6F9" w14:textId="77777777">
        <w:trPr>
          <w:trHeight w:val="450"/>
        </w:trPr>
        <w:tc>
          <w:tcPr>
            <w:tcW w:w="2160" w:type="dxa"/>
          </w:tcPr>
          <w:p w:rsidR="00F51A76" w:rsidP="00A421A1" w:rsidRDefault="00E54930" w14:paraId="3F96A15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394063" w14:paraId="10B96413" w14:textId="63CE306E">
            <w:pPr>
              <w:spacing w:line="180" w:lineRule="exact"/>
              <w:rPr>
                <w:sz w:val="13"/>
                <w:szCs w:val="13"/>
              </w:rPr>
            </w:pPr>
            <w:r w:rsidRPr="00394063">
              <w:rPr>
                <w:sz w:val="13"/>
                <w:szCs w:val="13"/>
              </w:rPr>
              <w:t>47847287</w:t>
            </w:r>
          </w:p>
        </w:tc>
      </w:tr>
      <w:tr w:rsidR="00004109" w:rsidTr="00A421A1" w14:paraId="23EBF757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E54930" w14:paraId="5BE9AF87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E54930" w14:paraId="2EFFBC6A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 augustus 2024</w:t>
            </w:r>
          </w:p>
        </w:tc>
      </w:tr>
      <w:tr w:rsidR="00004109" w:rsidTr="00A421A1" w14:paraId="10FECF50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E54930" w14:paraId="2E7C8D5D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E54930" w14:paraId="7B47EA92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2024Z12505</w:t>
            </w:r>
          </w:p>
        </w:tc>
      </w:tr>
    </w:tbl>
    <w:p w:rsidR="00215356" w:rsidRDefault="00215356" w14:paraId="1A63F5AC" w14:textId="77777777"/>
    <w:p w:rsidR="006205C0" w:rsidP="00A421A1" w:rsidRDefault="006205C0" w14:paraId="07D49783" w14:textId="77777777"/>
    <w:p w:rsidR="00160C16" w:rsidP="00CA35E4" w:rsidRDefault="00E54930" w14:paraId="01C52FC5" w14:textId="77777777">
      <w:r>
        <w:t>Op 22 augustus 2024 heeft</w:t>
      </w:r>
      <w:r w:rsidR="005A7667">
        <w:t xml:space="preserve"> het lid </w:t>
      </w:r>
      <w:r>
        <w:t>Hertzberger (NSC)</w:t>
      </w:r>
      <w:r w:rsidR="009C4A36">
        <w:t xml:space="preserve"> </w:t>
      </w:r>
      <w:r w:rsidRPr="00E54930">
        <w:t xml:space="preserve">schriftelijke </w:t>
      </w:r>
      <w:r w:rsidRPr="00E54930" w:rsidR="00935893">
        <w:t>vragen</w:t>
      </w:r>
      <w:r w:rsidR="00E5483F">
        <w:t xml:space="preserve"> </w:t>
      </w:r>
      <w:r w:rsidR="009C4A36">
        <w:t xml:space="preserve">gesteld over </w:t>
      </w:r>
      <w:r>
        <w:t>studiefinanciering voor internationale studenten</w:t>
      </w:r>
      <w:r w:rsidR="009C4A36">
        <w:t>.</w:t>
      </w:r>
    </w:p>
    <w:p w:rsidR="00E54930" w:rsidP="00CA35E4" w:rsidRDefault="00E54930" w14:paraId="04C64E5E" w14:textId="77777777"/>
    <w:p w:rsidR="009C4A36" w:rsidP="00CA35E4" w:rsidRDefault="00E54930" w14:paraId="46B92FA9" w14:textId="1487F110">
      <w:r>
        <w:t>Tot mijn</w:t>
      </w:r>
      <w:r w:rsidR="00C048DC">
        <w:t xml:space="preserve"> </w:t>
      </w:r>
      <w:r>
        <w:t xml:space="preserve">spijt is beantwoording binnen de gestelde termijn niet mogelijk, omdat de beantwoording nadere interdepartementale afstemming vraagt en enkele cijfers meer tijd vragen om </w:t>
      </w:r>
      <w:r w:rsidR="008E0174">
        <w:t xml:space="preserve">opgevraagd en verwerkt </w:t>
      </w:r>
      <w:r>
        <w:t>te worden</w:t>
      </w:r>
      <w:r w:rsidR="00C048DC">
        <w:t xml:space="preserve">. </w:t>
      </w:r>
      <w:r>
        <w:t>Ik zal, mede namens</w:t>
      </w:r>
      <w:r w:rsidRPr="0008524A">
        <w:t xml:space="preserve"> </w:t>
      </w:r>
      <w:r w:rsidR="008E0174">
        <w:t>de m</w:t>
      </w:r>
      <w:r>
        <w:t>inister van Sociale Zaken en Werkgelegenheid,</w:t>
      </w:r>
      <w:r w:rsidR="00C048DC">
        <w:t xml:space="preserve"> </w:t>
      </w:r>
      <w:r w:rsidRPr="00E54930">
        <w:t>de vragen</w:t>
      </w:r>
      <w:r w:rsidR="00F83ED3">
        <w:t xml:space="preserve"> </w:t>
      </w:r>
      <w:r>
        <w:t>binnen de daarvoor geldende termijn van 6 weken</w:t>
      </w:r>
      <w:r w:rsidR="00F83ED3">
        <w:t xml:space="preserve"> beantwoorden.</w:t>
      </w:r>
    </w:p>
    <w:p w:rsidR="00F83ED3" w:rsidP="00CA35E4" w:rsidRDefault="00F83ED3" w14:paraId="49664A1D" w14:textId="77777777"/>
    <w:p w:rsidR="00512BFC" w:rsidP="00CA35E4" w:rsidRDefault="00512BFC" w14:paraId="74362262" w14:textId="77777777"/>
    <w:p w:rsidR="009C4A36" w:rsidP="00CA35E4" w:rsidRDefault="00E54930" w14:paraId="5BD2005D" w14:textId="77777777">
      <w:r>
        <w:t>De minister van Onderwijs, Cultuur en Wetenschap,</w:t>
      </w:r>
    </w:p>
    <w:p w:rsidR="001C594D" w:rsidP="001C594D" w:rsidRDefault="001C594D" w14:paraId="2264C5E1" w14:textId="77777777"/>
    <w:p w:rsidR="001C594D" w:rsidP="001C594D" w:rsidRDefault="001C594D" w14:paraId="0F081744" w14:textId="77777777"/>
    <w:p w:rsidR="001C594D" w:rsidP="001C594D" w:rsidRDefault="001C594D" w14:paraId="44714CF7" w14:textId="77777777"/>
    <w:p w:rsidR="001C594D" w:rsidP="001C594D" w:rsidRDefault="001C594D" w14:paraId="49A28196" w14:textId="77777777"/>
    <w:p w:rsidRPr="001C594D" w:rsidR="00EF702D" w:rsidP="001C594D" w:rsidRDefault="00E54930" w14:paraId="7A5239DF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2759C" w14:textId="77777777" w:rsidR="00DC691C" w:rsidRDefault="00E54930">
      <w:r>
        <w:separator/>
      </w:r>
    </w:p>
    <w:p w14:paraId="0046D7D7" w14:textId="77777777" w:rsidR="00DC691C" w:rsidRDefault="00DC691C"/>
  </w:endnote>
  <w:endnote w:type="continuationSeparator" w:id="0">
    <w:p w14:paraId="0F85B846" w14:textId="77777777" w:rsidR="00DC691C" w:rsidRDefault="00E54930">
      <w:r>
        <w:continuationSeparator/>
      </w:r>
    </w:p>
    <w:p w14:paraId="17FB2216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1E899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159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004109" w14:paraId="248F6A13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5F410417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C46D612" w14:textId="77777777" w:rsidR="002F71BB" w:rsidRPr="004C7E1D" w:rsidRDefault="00E54930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2CE52635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004109" w14:paraId="213E67A8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AD10DEC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1101690" w14:textId="57A74AD1" w:rsidR="00D17084" w:rsidRPr="004C7E1D" w:rsidRDefault="00E54930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06E3E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721B6D99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30CCF" w14:textId="77777777" w:rsidR="00DC691C" w:rsidRDefault="00E54930">
      <w:r>
        <w:separator/>
      </w:r>
    </w:p>
    <w:p w14:paraId="218F3126" w14:textId="77777777" w:rsidR="00DC691C" w:rsidRDefault="00DC691C"/>
  </w:footnote>
  <w:footnote w:type="continuationSeparator" w:id="0">
    <w:p w14:paraId="5007B028" w14:textId="77777777" w:rsidR="00DC691C" w:rsidRDefault="00E54930">
      <w:r>
        <w:continuationSeparator/>
      </w:r>
    </w:p>
    <w:p w14:paraId="51FDD808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CE4A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04109" w14:paraId="6735646C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8F69816" w14:textId="77777777" w:rsidR="00527BD4" w:rsidRPr="00275984" w:rsidRDefault="00527BD4" w:rsidP="00BF4427">
          <w:pPr>
            <w:pStyle w:val="Huisstijl-Rubricering"/>
          </w:pPr>
        </w:p>
      </w:tc>
    </w:tr>
  </w:tbl>
  <w:p w14:paraId="065A7AAD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04109" w14:paraId="00510A9C" w14:textId="77777777" w:rsidTr="003B528D">
      <w:tc>
        <w:tcPr>
          <w:tcW w:w="2160" w:type="dxa"/>
          <w:shd w:val="clear" w:color="auto" w:fill="auto"/>
        </w:tcPr>
        <w:p w14:paraId="5820E07D" w14:textId="77777777" w:rsidR="002F71BB" w:rsidRPr="000407BB" w:rsidRDefault="00E54930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004109" w14:paraId="59993EF7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4010A510" w14:textId="77777777" w:rsidR="00E35CF4" w:rsidRPr="005D283A" w:rsidRDefault="00E54930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47774556</w:t>
          </w:r>
        </w:p>
      </w:tc>
    </w:tr>
  </w:tbl>
  <w:p w14:paraId="67115E06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04109" w14:paraId="683506F1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C20FD44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8A0EC0D" w14:textId="77777777" w:rsidR="00704845" w:rsidRDefault="00E54930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47EB146" wp14:editId="5B63749D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08C7A1A" w14:textId="77777777" w:rsidR="00483ECA" w:rsidRDefault="00483ECA" w:rsidP="00D037A9"/>
      </w:tc>
    </w:tr>
  </w:tbl>
  <w:p w14:paraId="5558410A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04109" w14:paraId="38BF5E0C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5C3EF48" w14:textId="77777777" w:rsidR="00527BD4" w:rsidRPr="00963440" w:rsidRDefault="00E54930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004109" w14:paraId="10AC8080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087B160" w14:textId="77777777" w:rsidR="00093ABC" w:rsidRPr="00963440" w:rsidRDefault="00093ABC" w:rsidP="00963440"/>
      </w:tc>
    </w:tr>
    <w:tr w:rsidR="00004109" w14:paraId="25ACE802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44CA730F" w14:textId="77777777" w:rsidR="00A604D3" w:rsidRPr="00963440" w:rsidRDefault="00A604D3" w:rsidP="00963440"/>
      </w:tc>
    </w:tr>
    <w:tr w:rsidR="00004109" w14:paraId="33B1E3B7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54D5B3B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4A79B1EE" w14:textId="77777777" w:rsidR="006F273B" w:rsidRDefault="006F273B" w:rsidP="00BC4AE3">
    <w:pPr>
      <w:pStyle w:val="Koptekst"/>
    </w:pPr>
  </w:p>
  <w:p w14:paraId="39ABD81F" w14:textId="77777777" w:rsidR="00153BD0" w:rsidRDefault="00153BD0" w:rsidP="00BC4AE3">
    <w:pPr>
      <w:pStyle w:val="Koptekst"/>
    </w:pPr>
  </w:p>
  <w:p w14:paraId="108EDCE1" w14:textId="77777777" w:rsidR="0044605E" w:rsidRDefault="0044605E" w:rsidP="00BC4AE3">
    <w:pPr>
      <w:pStyle w:val="Koptekst"/>
    </w:pPr>
  </w:p>
  <w:p w14:paraId="53BC5F61" w14:textId="77777777" w:rsidR="0044605E" w:rsidRDefault="0044605E" w:rsidP="00BC4AE3">
    <w:pPr>
      <w:pStyle w:val="Koptekst"/>
    </w:pPr>
  </w:p>
  <w:p w14:paraId="7CA3FC8D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8F6A709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C4A6F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B6AF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C0E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FA9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1E8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05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AA51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CC48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8A2A2E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FCC28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C4FB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125B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D044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92A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CA3C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A37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3AF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9023543">
    <w:abstractNumId w:val="10"/>
  </w:num>
  <w:num w:numId="2" w16cid:durableId="1897626138">
    <w:abstractNumId w:val="7"/>
  </w:num>
  <w:num w:numId="3" w16cid:durableId="1523321782">
    <w:abstractNumId w:val="6"/>
  </w:num>
  <w:num w:numId="4" w16cid:durableId="296568053">
    <w:abstractNumId w:val="5"/>
  </w:num>
  <w:num w:numId="5" w16cid:durableId="729108660">
    <w:abstractNumId w:val="4"/>
  </w:num>
  <w:num w:numId="6" w16cid:durableId="1836995108">
    <w:abstractNumId w:val="8"/>
  </w:num>
  <w:num w:numId="7" w16cid:durableId="2146700903">
    <w:abstractNumId w:val="3"/>
  </w:num>
  <w:num w:numId="8" w16cid:durableId="221867961">
    <w:abstractNumId w:val="2"/>
  </w:num>
  <w:num w:numId="9" w16cid:durableId="1612205713">
    <w:abstractNumId w:val="1"/>
  </w:num>
  <w:num w:numId="10" w16cid:durableId="73093578">
    <w:abstractNumId w:val="0"/>
  </w:num>
  <w:num w:numId="11" w16cid:durableId="1940410640">
    <w:abstractNumId w:val="9"/>
  </w:num>
  <w:num w:numId="12" w16cid:durableId="192112980">
    <w:abstractNumId w:val="11"/>
  </w:num>
  <w:num w:numId="13" w16cid:durableId="1316379901">
    <w:abstractNumId w:val="13"/>
  </w:num>
  <w:num w:numId="14" w16cid:durableId="195035478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4109"/>
    <w:rsid w:val="00006C55"/>
    <w:rsid w:val="00006E3E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24A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273DB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40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A7667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174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54930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36597"/>
  <w15:docId w15:val="{40F013C9-E769-41C3-8276-31C42A7F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styleId="Revisie">
    <w:name w:val="Revision"/>
    <w:hidden/>
    <w:uiPriority w:val="99"/>
    <w:semiHidden/>
    <w:rsid w:val="008E0174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156</ap:Words>
  <ap:Characters>859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1013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2024-09-04T10:18:00.0000000Z</lastPrinted>
  <dcterms:created xsi:type="dcterms:W3CDTF">2024-09-04T15:09:00.0000000Z</dcterms:created>
  <dcterms:modified xsi:type="dcterms:W3CDTF">2024-09-04T15:09:00.0000000Z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O282VER</vt:lpwstr>
  </property>
  <property fmtid="{D5CDD505-2E9C-101B-9397-08002B2CF9AE}" pid="3" name="Author">
    <vt:lpwstr>O282VER</vt:lpwstr>
  </property>
  <property fmtid="{D5CDD505-2E9C-101B-9397-08002B2CF9AE}" pid="4" name="cs_objectid">
    <vt:lpwstr>47847287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 beantwoording Kamervragen van het lid Hertzberger (NSC) over internationale studenten en studiefinanciering</vt:lpwstr>
  </property>
  <property fmtid="{D5CDD505-2E9C-101B-9397-08002B2CF9AE}" pid="9" name="ocw_directie">
    <vt:lpwstr>HOENS/A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Uitstelbrief Kamervragen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O282VER</vt:lpwstr>
  </property>
</Properties>
</file>