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589" w:tblpY="564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A3B52" w:rsidTr="00556757" w14:paraId="234B5018" w14:textId="77777777">
        <w:trPr>
          <w:trHeight w:val="284" w:hRule="exact"/>
        </w:trPr>
        <w:tc>
          <w:tcPr>
            <w:tcW w:w="929" w:type="dxa"/>
            <w:hideMark/>
          </w:tcPr>
          <w:p w:rsidR="00556757" w:rsidRDefault="00F01E2E" w14:paraId="37114BAB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103B26" w14:paraId="2D90B3B7" w14:textId="31762E0E">
            <w:pPr>
              <w:tabs>
                <w:tab w:val="center" w:pos="3290"/>
              </w:tabs>
            </w:pPr>
            <w:r>
              <w:t>4 september 2024</w:t>
            </w:r>
            <w:r w:rsidR="00F01E2E">
              <w:tab/>
            </w:r>
          </w:p>
        </w:tc>
      </w:tr>
      <w:tr w:rsidR="004A3B52" w:rsidTr="00556757" w14:paraId="67AB65B4" w14:textId="77777777">
        <w:trPr>
          <w:trHeight w:val="369"/>
        </w:trPr>
        <w:tc>
          <w:tcPr>
            <w:tcW w:w="929" w:type="dxa"/>
            <w:hideMark/>
          </w:tcPr>
          <w:p w:rsidR="00556757" w:rsidRDefault="00F01E2E" w14:paraId="1B4C6FAE" w14:textId="77777777">
            <w:r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F01E2E" w14:paraId="5E651A36" w14:textId="3C663B7D">
            <w:r>
              <w:t>Voorstel van wet tot w</w:t>
            </w:r>
            <w:r w:rsidRPr="00F01E2E">
              <w:t>ijziging van enkele onderwijswetten in verband met de verplichtstelling van een verklaring omtrent het gedrag in het aanvullend onderwijs</w:t>
            </w:r>
          </w:p>
        </w:tc>
      </w:tr>
    </w:tbl>
    <w:p w:rsidR="004A3B52" w:rsidRDefault="008E023C" w14:paraId="35698D4C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A3B52" w:rsidTr="00D9561B" w14:paraId="7E92CB8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01E2E" w14:paraId="2D5E6D75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01E2E" w14:paraId="1A99FAF9" w14:textId="77777777">
            <w:r>
              <w:t>Postbus 20018</w:t>
            </w:r>
          </w:p>
          <w:p w:rsidR="008E3932" w:rsidP="00D9561B" w:rsidRDefault="00F01E2E" w14:paraId="203DD14A" w14:textId="77777777">
            <w:r>
              <w:t>2500 EA  DEN HAAG</w:t>
            </w:r>
          </w:p>
        </w:tc>
      </w:tr>
    </w:tbl>
    <w:p w:rsidR="004A3B52" w:rsidRDefault="008E023C" w14:paraId="6096534E" w14:textId="77777777">
      <w:pPr>
        <w:pStyle w:val="standaard-tekst"/>
        <w:rPr>
          <w:sz w:val="18"/>
          <w:szCs w:val="18"/>
          <w:lang w:val="nl-NL"/>
        </w:rPr>
      </w:pPr>
      <w:r w:rsidRPr="009B6B87">
        <w:rPr>
          <w:sz w:val="18"/>
          <w:szCs w:val="18"/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A3B52" w:rsidTr="00DD7316" w14:paraId="3F381B4E" w14:textId="77777777">
        <w:tc>
          <w:tcPr>
            <w:tcW w:w="2160" w:type="dxa"/>
          </w:tcPr>
          <w:p w:rsidRPr="000176EE" w:rsidR="00831386" w:rsidP="00DD7316" w:rsidRDefault="00F01E2E" w14:paraId="0206B4C7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F01E2E" w14:paraId="5651D6D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01E2E" w14:paraId="1CAABCF6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01E2E" w14:paraId="5D1FFA37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01E2E" w14:paraId="2ECEE97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01E2E" w14:paraId="52DE8F9B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4A3B52" w:rsidTr="00DD7316" w14:paraId="49707C4C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667C4BB0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A3B52" w:rsidTr="00DD7316" w14:paraId="1EC2C905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F01E2E" w14:paraId="7B5D55E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F01E2E" w14:paraId="46B4BCFB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WJZ/47847684</w:t>
            </w:r>
          </w:p>
        </w:tc>
      </w:tr>
    </w:tbl>
    <w:bookmarkEnd w:id="0"/>
    <w:p w:rsidR="008E023C" w:rsidP="008E023C" w:rsidRDefault="00C07809" w14:paraId="31A68482" w14:textId="29C49D3B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Zoals toegezegd aan het lid Stoffer bied ik u naar aanleiding van het debat van vanochtend</w:t>
      </w:r>
      <w:r w:rsidRPr="009B6B87" w:rsidR="00F01E2E">
        <w:rPr>
          <w:sz w:val="18"/>
          <w:szCs w:val="18"/>
          <w:lang w:val="nl-NL"/>
        </w:rPr>
        <w:t xml:space="preserve"> de </w:t>
      </w:r>
      <w:r w:rsidR="00F01E2E">
        <w:rPr>
          <w:sz w:val="18"/>
          <w:szCs w:val="18"/>
          <w:lang w:val="nl-NL"/>
        </w:rPr>
        <w:t>nota van wijziging</w:t>
      </w:r>
      <w:r w:rsidRPr="009B6B87" w:rsidR="00F01E2E">
        <w:rPr>
          <w:sz w:val="18"/>
          <w:szCs w:val="18"/>
          <w:lang w:val="nl-NL"/>
        </w:rPr>
        <w:t> inzake het bovengenoemde voorstel</w:t>
      </w:r>
      <w:r>
        <w:rPr>
          <w:sz w:val="18"/>
          <w:szCs w:val="18"/>
          <w:lang w:val="nl-NL"/>
        </w:rPr>
        <w:t xml:space="preserve"> aan</w:t>
      </w:r>
      <w:r w:rsidRPr="009B6B87" w:rsidR="00F01E2E">
        <w:rPr>
          <w:sz w:val="18"/>
          <w:szCs w:val="18"/>
          <w:lang w:val="nl-NL"/>
        </w:rPr>
        <w:t>.</w:t>
      </w:r>
    </w:p>
    <w:p w:rsidR="00F01E2E" w:rsidP="008E023C" w:rsidRDefault="00F01E2E" w14:paraId="58EAD764" w14:textId="77777777">
      <w:pPr>
        <w:pStyle w:val="standaard-tekst"/>
        <w:rPr>
          <w:sz w:val="18"/>
          <w:szCs w:val="18"/>
          <w:lang w:val="nl-NL"/>
        </w:rPr>
      </w:pPr>
    </w:p>
    <w:p w:rsidRPr="009B6B87" w:rsidR="00F01E2E" w:rsidP="008E023C" w:rsidRDefault="00F01E2E" w14:paraId="5CB54EA1" w14:textId="77777777">
      <w:pPr>
        <w:pStyle w:val="standaard-tekst"/>
        <w:rPr>
          <w:sz w:val="18"/>
          <w:szCs w:val="18"/>
          <w:lang w:val="nl-NL"/>
        </w:rPr>
      </w:pPr>
    </w:p>
    <w:p w:rsidRPr="009B6B87" w:rsidR="008E023C" w:rsidP="008E023C" w:rsidRDefault="008E023C" w14:paraId="5C3631D6" w14:textId="77777777">
      <w:pPr>
        <w:pStyle w:val="standaard-tekst"/>
        <w:rPr>
          <w:sz w:val="18"/>
          <w:szCs w:val="18"/>
          <w:lang w:val="nl-NL"/>
        </w:rPr>
      </w:pPr>
    </w:p>
    <w:p w:rsidRPr="009B6B87" w:rsidR="00D4512B" w:rsidP="00D4512B" w:rsidRDefault="00F442C4" w14:paraId="2622CAF1" w14:textId="7A3601BE">
      <w:pPr>
        <w:pStyle w:val="standaard-tekst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 xml:space="preserve">De </w:t>
      </w:r>
      <w:r w:rsidR="00F01E2E">
        <w:rPr>
          <w:sz w:val="18"/>
          <w:szCs w:val="18"/>
          <w:lang w:val="nl-NL"/>
        </w:rPr>
        <w:t>Staatssecretaris van Onderwijs, Cultuur en Wetenschap</w:t>
      </w:r>
      <w:r w:rsidR="00745AE0">
        <w:rPr>
          <w:sz w:val="18"/>
          <w:szCs w:val="18"/>
          <w:lang w:val="nl-NL"/>
        </w:rPr>
        <w:t>,</w:t>
      </w:r>
    </w:p>
    <w:p w:rsidR="00745AE0" w:rsidP="003A7160" w:rsidRDefault="00745AE0" w14:paraId="1FD03E1E" w14:textId="77777777"/>
    <w:p w:rsidR="00745AE0" w:rsidP="003A7160" w:rsidRDefault="00745AE0" w14:paraId="12EBD214" w14:textId="77777777"/>
    <w:p w:rsidR="00745AE0" w:rsidP="003A7160" w:rsidRDefault="00745AE0" w14:paraId="7BE7002F" w14:textId="77777777"/>
    <w:p w:rsidR="00745AE0" w:rsidP="003A7160" w:rsidRDefault="00745AE0" w14:paraId="67FF10BF" w14:textId="77777777"/>
    <w:p w:rsidR="00745AE0" w:rsidP="003A7160" w:rsidRDefault="00F01E2E" w14:paraId="3F324B06" w14:textId="77777777">
      <w:r>
        <w:t>Mariëlle Paul</w:t>
      </w:r>
    </w:p>
    <w:p w:rsidR="00C7013F" w:rsidP="003A7160" w:rsidRDefault="00C7013F" w14:paraId="077504A4" w14:textId="77777777"/>
    <w:p w:rsidR="00C7013F" w:rsidP="003A7160" w:rsidRDefault="00C7013F" w14:paraId="2F3FCACA" w14:textId="77777777"/>
    <w:p w:rsidR="00184B30" w:rsidP="00A60B58" w:rsidRDefault="00184B30" w14:paraId="3D537E9A" w14:textId="77777777"/>
    <w:p w:rsidR="00184B30" w:rsidP="00A60B58" w:rsidRDefault="00184B30" w14:paraId="472C9DE8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8B40" w14:textId="77777777" w:rsidR="005F0738" w:rsidRDefault="00F01E2E">
      <w:r>
        <w:separator/>
      </w:r>
    </w:p>
    <w:p w14:paraId="734CC800" w14:textId="77777777" w:rsidR="005F0738" w:rsidRDefault="005F0738"/>
  </w:endnote>
  <w:endnote w:type="continuationSeparator" w:id="0">
    <w:p w14:paraId="497FBE81" w14:textId="77777777" w:rsidR="005F0738" w:rsidRDefault="00F01E2E">
      <w:r>
        <w:continuationSeparator/>
      </w:r>
    </w:p>
    <w:p w14:paraId="44BC2771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8771F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209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4A3B52" w14:paraId="7661CA9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3D206A3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1F96C720" w14:textId="77777777" w:rsidR="002F71BB" w:rsidRPr="004C7E1D" w:rsidRDefault="00F01E2E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0A7383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4A3B52" w14:paraId="4D0439A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DD8EA3E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59F581E" w14:textId="71D92782" w:rsidR="00D17084" w:rsidRPr="004C7E1D" w:rsidRDefault="00F01E2E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E647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624DC2A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9D75" w14:textId="77777777" w:rsidR="005F0738" w:rsidRDefault="00F01E2E">
      <w:r>
        <w:separator/>
      </w:r>
    </w:p>
    <w:p w14:paraId="004F529F" w14:textId="77777777" w:rsidR="005F0738" w:rsidRDefault="005F0738"/>
  </w:footnote>
  <w:footnote w:type="continuationSeparator" w:id="0">
    <w:p w14:paraId="5E534D0C" w14:textId="77777777" w:rsidR="005F0738" w:rsidRDefault="00F01E2E">
      <w:r>
        <w:continuationSeparator/>
      </w:r>
    </w:p>
    <w:p w14:paraId="3CBFBFDE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9B8E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A3B52" w14:paraId="2FA8796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27AE4CE" w14:textId="77777777" w:rsidR="00527BD4" w:rsidRPr="00275984" w:rsidRDefault="00527BD4" w:rsidP="00BF4427">
          <w:pPr>
            <w:pStyle w:val="Huisstijl-Rubricering"/>
          </w:pPr>
        </w:p>
      </w:tc>
    </w:tr>
  </w:tbl>
  <w:p w14:paraId="6D46DBC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A3B52" w14:paraId="56308D1A" w14:textId="77777777" w:rsidTr="003B528D">
      <w:tc>
        <w:tcPr>
          <w:tcW w:w="2160" w:type="dxa"/>
          <w:shd w:val="clear" w:color="auto" w:fill="auto"/>
        </w:tcPr>
        <w:p w14:paraId="52696BCE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31599EDF" w14:textId="77777777" w:rsidR="002F71BB" w:rsidRPr="000407BB" w:rsidRDefault="00F01E2E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47847684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4A3B52" w14:paraId="27A16D7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1FA21236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76F0815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A3B52" w14:paraId="38710EAB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6E818F65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B671165" w14:textId="77777777" w:rsidR="00704845" w:rsidRDefault="00F01E2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1F32658" wp14:editId="181300CC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C134BB3" w14:textId="77777777" w:rsidR="00483ECA" w:rsidRDefault="00483ECA" w:rsidP="00D037A9"/>
        <w:p w14:paraId="4B4BDD2E" w14:textId="77777777" w:rsidR="005F2FA9" w:rsidRDefault="005F2FA9" w:rsidP="00082403"/>
      </w:tc>
    </w:tr>
  </w:tbl>
  <w:p w14:paraId="644C919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A3B52" w14:paraId="4CD14C9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87ADF31" w14:textId="77777777" w:rsidR="00527BD4" w:rsidRPr="00963440" w:rsidRDefault="00F01E2E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4A3B52" w14:paraId="6C5452A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4751FDE" w14:textId="77777777" w:rsidR="00093ABC" w:rsidRPr="00963440" w:rsidRDefault="00093ABC" w:rsidP="00963440"/>
      </w:tc>
    </w:tr>
    <w:tr w:rsidR="004A3B52" w14:paraId="12DB7AA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79F3A3AF" w14:textId="77777777" w:rsidR="00A604D3" w:rsidRPr="00963440" w:rsidRDefault="00A604D3" w:rsidP="003B6D32"/>
      </w:tc>
    </w:tr>
    <w:tr w:rsidR="004A3B52" w14:paraId="6276CF1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8FDC2F9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A2D7D90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E36AC25" w14:textId="77777777" w:rsidR="00892BA5" w:rsidRPr="00596D5A" w:rsidRDefault="00F01E2E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02F2D842" w14:textId="77777777" w:rsidR="006F273B" w:rsidRDefault="006F273B" w:rsidP="00BC4AE3">
    <w:pPr>
      <w:pStyle w:val="Koptekst"/>
    </w:pPr>
  </w:p>
  <w:p w14:paraId="395F12FA" w14:textId="77777777" w:rsidR="00153BD0" w:rsidRDefault="00153BD0" w:rsidP="00BC4AE3">
    <w:pPr>
      <w:pStyle w:val="Koptekst"/>
    </w:pPr>
  </w:p>
  <w:p w14:paraId="0F67C0BD" w14:textId="77777777" w:rsidR="0044605E" w:rsidRDefault="0044605E" w:rsidP="00BC4AE3">
    <w:pPr>
      <w:pStyle w:val="Koptekst"/>
    </w:pPr>
  </w:p>
  <w:p w14:paraId="1A59DAD2" w14:textId="77777777" w:rsidR="0044605E" w:rsidRDefault="0044605E" w:rsidP="00BC4AE3">
    <w:pPr>
      <w:pStyle w:val="Koptekst"/>
    </w:pPr>
  </w:p>
  <w:p w14:paraId="042C5AB2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0BA55B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A9C3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B8F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0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CC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EE8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04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9EF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D4A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74E7A4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1141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989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05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62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BA23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447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8D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8A3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297903">
    <w:abstractNumId w:val="10"/>
  </w:num>
  <w:num w:numId="2" w16cid:durableId="703404015">
    <w:abstractNumId w:val="7"/>
  </w:num>
  <w:num w:numId="3" w16cid:durableId="343484643">
    <w:abstractNumId w:val="6"/>
  </w:num>
  <w:num w:numId="4" w16cid:durableId="880480195">
    <w:abstractNumId w:val="5"/>
  </w:num>
  <w:num w:numId="5" w16cid:durableId="2002003819">
    <w:abstractNumId w:val="4"/>
  </w:num>
  <w:num w:numId="6" w16cid:durableId="681708996">
    <w:abstractNumId w:val="8"/>
  </w:num>
  <w:num w:numId="7" w16cid:durableId="838353236">
    <w:abstractNumId w:val="3"/>
  </w:num>
  <w:num w:numId="8" w16cid:durableId="1536163882">
    <w:abstractNumId w:val="2"/>
  </w:num>
  <w:num w:numId="9" w16cid:durableId="1119642010">
    <w:abstractNumId w:val="1"/>
  </w:num>
  <w:num w:numId="10" w16cid:durableId="697850488">
    <w:abstractNumId w:val="0"/>
  </w:num>
  <w:num w:numId="11" w16cid:durableId="469441463">
    <w:abstractNumId w:val="9"/>
  </w:num>
  <w:num w:numId="12" w16cid:durableId="1678969245">
    <w:abstractNumId w:val="11"/>
  </w:num>
  <w:num w:numId="13" w16cid:durableId="620696393">
    <w:abstractNumId w:val="13"/>
  </w:num>
  <w:num w:numId="14" w16cid:durableId="14165908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3B26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3B52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B6B87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6478"/>
    <w:rsid w:val="00BE7B41"/>
    <w:rsid w:val="00BF4427"/>
    <w:rsid w:val="00BF46B6"/>
    <w:rsid w:val="00BF5675"/>
    <w:rsid w:val="00C07809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4C37"/>
    <w:rsid w:val="00E35710"/>
    <w:rsid w:val="00E35CF4"/>
    <w:rsid w:val="00E3731D"/>
    <w:rsid w:val="00E37811"/>
    <w:rsid w:val="00E51469"/>
    <w:rsid w:val="00E54114"/>
    <w:rsid w:val="00E62709"/>
    <w:rsid w:val="00E634E3"/>
    <w:rsid w:val="00E67381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E2E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42C4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ED356"/>
  <w15:docId w15:val="{8BA77D53-5A9F-4F36-A2AD-4100562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2024-09-04T13:09:00.0000000Z</dcterms:created>
  <dcterms:modified xsi:type="dcterms:W3CDTF">2024-09-04T13:09:00.0000000Z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O206OSX</vt:lpwstr>
  </property>
  <property fmtid="{D5CDD505-2E9C-101B-9397-08002B2CF9AE}" pid="3" name="Author">
    <vt:lpwstr>O206OSX</vt:lpwstr>
  </property>
  <property fmtid="{D5CDD505-2E9C-101B-9397-08002B2CF9AE}" pid="4" name="cs_objectid">
    <vt:lpwstr>47844354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>Nota van wijziging bij het Wetsvoorstel Verplichtstelling VOG in het aanvullend onderwijs</vt:lpwstr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O206OSX</vt:lpwstr>
  </property>
</Properties>
</file>