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1BCB5D0A" w14:textId="77777777"/>
        <w:p w:rsidR="00241BB9" w:rsidRDefault="007219F6" w14:paraId="63BD0DCA" w14:textId="77777777">
          <w:pPr>
            <w:spacing w:line="240" w:lineRule="auto"/>
          </w:pPr>
        </w:p>
      </w:sdtContent>
    </w:sdt>
    <w:p w:rsidR="00CD5856" w:rsidRDefault="00CD5856" w14:paraId="66C6F152" w14:textId="77777777">
      <w:pPr>
        <w:spacing w:line="240" w:lineRule="auto"/>
      </w:pPr>
    </w:p>
    <w:p w:rsidR="00CD5856" w:rsidRDefault="00CD5856" w14:paraId="7924C90D" w14:textId="77777777"/>
    <w:p w:rsidR="00CD5856" w:rsidRDefault="00CD5856" w14:paraId="1341F801" w14:textId="77777777"/>
    <w:p w:rsidR="00CD5856" w:rsidRDefault="00CD5856" w14:paraId="64D3F0A3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219F6" w14:paraId="31C398D9" w14:textId="77777777">
      <w:pPr>
        <w:pStyle w:val="Huisstijl-Aanhef"/>
      </w:pPr>
      <w:r>
        <w:t>Geachte voorzitter,</w:t>
      </w:r>
    </w:p>
    <w:p w:rsidRPr="008D59C5" w:rsidR="008D59C5" w:rsidP="008D59C5" w:rsidRDefault="007219F6" w14:paraId="37CB8B6F" w14:textId="77777777">
      <w:r>
        <w:t xml:space="preserve">Hierbij bied ik u de nota naar aanleiding van het verslag inzake het bovenvermelde voorstel aan. </w:t>
      </w:r>
    </w:p>
    <w:p w:rsidRPr="009A31BF" w:rsidR="00CD5856" w:rsidRDefault="007219F6" w14:paraId="16B0E98F" w14:textId="77777777">
      <w:pPr>
        <w:pStyle w:val="Huisstijl-Slotzin"/>
      </w:pPr>
      <w:r>
        <w:t>Hoogachtend,</w:t>
      </w:r>
    </w:p>
    <w:p w:rsidR="00BC481F" w:rsidP="00463DBC" w:rsidRDefault="00BC481F" w14:paraId="1BFCCA53" w14:textId="77777777">
      <w:pPr>
        <w:spacing w:line="240" w:lineRule="auto"/>
        <w:rPr>
          <w:noProof/>
        </w:rPr>
      </w:pPr>
    </w:p>
    <w:p w:rsidR="00C62B6C" w:rsidP="00C62B6C" w:rsidRDefault="007219F6" w14:paraId="4BEA8E8B" w14:textId="77777777">
      <w:pPr>
        <w:spacing w:line="240" w:lineRule="atLeast"/>
        <w:rPr>
          <w:szCs w:val="18"/>
        </w:rPr>
      </w:pPr>
      <w:bookmarkStart w:name="bmkHandtekening" w:id="1"/>
      <w:r>
        <w:rPr>
          <w:szCs w:val="18"/>
        </w:rPr>
        <w:t xml:space="preserve">de </w:t>
      </w:r>
      <w:r w:rsidR="00055C3D">
        <w:rPr>
          <w:szCs w:val="18"/>
        </w:rPr>
        <w:t>s</w:t>
      </w:r>
      <w:r>
        <w:rPr>
          <w:szCs w:val="18"/>
        </w:rPr>
        <w:t>taatssecretaris Jeugd,</w:t>
      </w:r>
    </w:p>
    <w:p w:rsidRPr="007B6A41" w:rsidR="00D97852" w:rsidP="00C62B6C" w:rsidRDefault="007219F6" w14:paraId="006B53C6" w14:textId="77777777">
      <w:pPr>
        <w:spacing w:line="240" w:lineRule="atLeast"/>
        <w:rPr>
          <w:szCs w:val="18"/>
        </w:rPr>
      </w:pPr>
      <w:r>
        <w:rPr>
          <w:szCs w:val="18"/>
        </w:rPr>
        <w:t>Preventie en Sport,</w:t>
      </w:r>
    </w:p>
    <w:bookmarkEnd w:id="1"/>
    <w:p w:rsidRPr="007B6A41" w:rsidR="00C62B6C" w:rsidP="00C62B6C" w:rsidRDefault="007219F6" w14:paraId="30798E46" w14:textId="77777777">
      <w:pPr>
        <w:spacing w:line="240" w:lineRule="atLeast"/>
        <w:rPr>
          <w:szCs w:val="18"/>
        </w:rPr>
      </w:pPr>
      <w:r>
        <w:cr/>
      </w:r>
      <w:r>
        <w:cr/>
      </w:r>
    </w:p>
    <w:p w:rsidR="00D97852" w:rsidP="00C62B6C" w:rsidRDefault="00D97852" w14:paraId="4253E7E0" w14:textId="77777777">
      <w:pPr>
        <w:spacing w:line="240" w:lineRule="atLeast"/>
        <w:jc w:val="both"/>
      </w:pPr>
    </w:p>
    <w:p w:rsidR="00D97852" w:rsidP="00C62B6C" w:rsidRDefault="00D97852" w14:paraId="27F3568E" w14:textId="77777777">
      <w:pPr>
        <w:spacing w:line="240" w:lineRule="atLeast"/>
        <w:jc w:val="both"/>
      </w:pPr>
    </w:p>
    <w:p w:rsidR="00D97852" w:rsidP="00C62B6C" w:rsidRDefault="00D97852" w14:paraId="3D4C3D09" w14:textId="77777777">
      <w:pPr>
        <w:spacing w:line="240" w:lineRule="atLeast"/>
        <w:jc w:val="both"/>
      </w:pPr>
    </w:p>
    <w:p w:rsidRPr="007B6A41" w:rsidR="00C62B6C" w:rsidP="00C62B6C" w:rsidRDefault="007219F6" w14:paraId="30CE45A2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745216A3" w14:textId="77777777">
      <w:pPr>
        <w:spacing w:line="240" w:lineRule="auto"/>
        <w:rPr>
          <w:noProof/>
        </w:rPr>
      </w:pPr>
    </w:p>
    <w:p w:rsidR="00235AED" w:rsidP="00463DBC" w:rsidRDefault="00235AED" w14:paraId="0C3B73AA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7203" w14:textId="77777777" w:rsidR="007219F6" w:rsidRDefault="007219F6">
      <w:pPr>
        <w:spacing w:line="240" w:lineRule="auto"/>
      </w:pPr>
      <w:r>
        <w:separator/>
      </w:r>
    </w:p>
  </w:endnote>
  <w:endnote w:type="continuationSeparator" w:id="0">
    <w:p w14:paraId="48936015" w14:textId="77777777" w:rsidR="007219F6" w:rsidRDefault="00721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11A5" w14:textId="77777777" w:rsidR="00DC7639" w:rsidRDefault="007219F6">
    <w:pPr>
      <w:pStyle w:val="Voettekst"/>
    </w:pPr>
    <w:r>
      <w:rPr>
        <w:noProof/>
        <w:lang w:val="en-US" w:eastAsia="en-US" w:bidi="ar-SA"/>
      </w:rPr>
      <w:pict w14:anchorId="361D1DF7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1E57ED4D" w14:textId="77777777" w:rsidR="00DC7639" w:rsidRDefault="007219F6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EB64" w14:textId="77777777" w:rsidR="007219F6" w:rsidRDefault="007219F6">
      <w:pPr>
        <w:spacing w:line="240" w:lineRule="auto"/>
      </w:pPr>
      <w:r>
        <w:separator/>
      </w:r>
    </w:p>
  </w:footnote>
  <w:footnote w:type="continuationSeparator" w:id="0">
    <w:p w14:paraId="6583CCE2" w14:textId="77777777" w:rsidR="007219F6" w:rsidRDefault="00721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54EC" w14:textId="77777777" w:rsidR="00CD5856" w:rsidRDefault="007219F6">
    <w:pPr>
      <w:pStyle w:val="Koptekst"/>
    </w:pPr>
    <w:r>
      <w:rPr>
        <w:lang w:eastAsia="nl-NL" w:bidi="ar-SA"/>
      </w:rPr>
      <w:pict w14:anchorId="112656FD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6.3pt;height:72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D1E4D49" w14:textId="361A95A7" w:rsidR="00CD5856" w:rsidRDefault="007219F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3 september 2024</w:t>
                </w:r>
              </w:p>
              <w:p w14:paraId="3E87E693" w14:textId="77777777" w:rsidR="00CD5856" w:rsidRDefault="007219F6" w:rsidP="00EB422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0" w:hanging="1130"/>
                </w:pPr>
                <w:r>
                  <w:t>Betreft</w:t>
                </w:r>
                <w:r w:rsidR="00E1490C">
                  <w:tab/>
                </w:r>
                <w:r w:rsidR="00EB4229">
                  <w:tab/>
                  <w:t>Nota naar aanleiding van het verslag bij voorstel van wet tot wijziging van de Tabaks- en rookwarenwet in verband met de invoering van een registratieplicht voor verkooppunten van tabaksproducten en aanverwante producten (36541)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06E3D80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DE2DC7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3304787">
        <v:shape id="Text Box 30" o:spid="_x0000_s2050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2C952498" w14:textId="77777777" w:rsidR="00CD5856" w:rsidRDefault="007219F6">
                <w:pPr>
                  <w:pStyle w:val="Huisstijl-AfzendgegevensW1"/>
                </w:pPr>
                <w:r>
                  <w:t>Bezoekadres</w:t>
                </w:r>
              </w:p>
              <w:p w14:paraId="70A99596" w14:textId="77777777" w:rsidR="00CD5856" w:rsidRDefault="007219F6">
                <w:pPr>
                  <w:pStyle w:val="Huisstijl-Afzendgegevens"/>
                </w:pPr>
                <w:r>
                  <w:t>Parnassusplein 5</w:t>
                </w:r>
              </w:p>
              <w:p w14:paraId="34DC8870" w14:textId="77777777" w:rsidR="00CD5856" w:rsidRDefault="007219F6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0B6B0EBA" w14:textId="77777777" w:rsidR="00CD5856" w:rsidRDefault="007219F6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520A779" w14:textId="77777777" w:rsidR="00CD5856" w:rsidRDefault="007219F6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0C5A5BF" w14:textId="77777777" w:rsidR="00CD5856" w:rsidRDefault="007219F6">
                <w:pPr>
                  <w:pStyle w:val="Huisstijl-Referentiegegevens"/>
                </w:pPr>
                <w:bookmarkStart w:id="0" w:name="_Hlk117784077"/>
                <w:r>
                  <w:t>3922167-1055376-WJZ</w:t>
                </w:r>
              </w:p>
              <w:bookmarkEnd w:id="0"/>
              <w:p w14:paraId="69747397" w14:textId="77777777" w:rsidR="00CD5856" w:rsidRPr="002B504F" w:rsidRDefault="007219F6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33835494" w14:textId="77777777" w:rsidR="00215CB5" w:rsidRPr="00EB4229" w:rsidRDefault="007219F6">
                <w:pPr>
                  <w:pStyle w:val="Huisstijl-ReferentiegegevenskopW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1</w:t>
                </w:r>
              </w:p>
              <w:p w14:paraId="50507ABF" w14:textId="77777777" w:rsidR="00CD5856" w:rsidRDefault="007219F6">
                <w:pPr>
                  <w:pStyle w:val="Huisstijl-ReferentiegegevenskopW1"/>
                </w:pPr>
                <w:r>
                  <w:t>Kenmerk afzender</w:t>
                </w:r>
              </w:p>
              <w:p w14:paraId="3A81C814" w14:textId="77777777" w:rsidR="00CD5856" w:rsidRDefault="007219F6">
                <w:pPr>
                  <w:pStyle w:val="Huisstijl-Referentiegegevens"/>
                </w:pPr>
                <w:r>
                  <w:t>36541</w:t>
                </w:r>
              </w:p>
              <w:p w14:paraId="1FE5872D" w14:textId="77777777" w:rsidR="00CD5856" w:rsidRDefault="007219F6">
                <w:pPr>
                  <w:pStyle w:val="Huisstijl-Algemenevoorwaarden"/>
                </w:pPr>
                <w:r>
                  <w:t xml:space="preserve">Correspondentie uitsluitend richten aan het retouradres met vermelding van de datum en </w:t>
                </w:r>
                <w:r>
                  <w:t>het kenmerk van deze brief.</w:t>
                </w:r>
              </w:p>
              <w:p w14:paraId="437F9001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E34C368">
        <v:shape id="Text Box 28" o:spid="_x0000_s2051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7AEC398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93963EB">
        <v:shape id="Text Box 27" o:spid="_x0000_s2052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73597A6B" w14:textId="77777777" w:rsidR="00CD5856" w:rsidRDefault="007219F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9BB00DF">
        <v:shape id="Text Box 26" o:spid="_x0000_s2053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B10D08A" w14:textId="77777777" w:rsidR="00CD5856" w:rsidRDefault="007219F6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8E77" w14:textId="77777777" w:rsidR="00CD5856" w:rsidRDefault="007219F6">
    <w:pPr>
      <w:pStyle w:val="Koptekst"/>
    </w:pPr>
    <w:r>
      <w:rPr>
        <w:lang w:eastAsia="nl-NL" w:bidi="ar-SA"/>
      </w:rPr>
      <w:pict w14:anchorId="161353F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1EDC2A58" w14:textId="77777777" w:rsidR="00CD5856" w:rsidRDefault="007219F6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F51382C" w14:textId="77777777" w:rsidR="00C95CA9" w:rsidRPr="00C95CA9" w:rsidRDefault="007219F6" w:rsidP="00C95CA9">
                <w:pPr>
                  <w:pStyle w:val="Huisstijl-Referentiegegevens"/>
                </w:pPr>
                <w:r w:rsidRPr="00C95CA9">
                  <w:t>3922167-1055376-WJZ</w:t>
                </w:r>
              </w:p>
              <w:p w14:paraId="69E4F7C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E89E0C8">
        <v:shape id="Text Box 18" o:spid="_x0000_s2056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25805985" w14:textId="77777777" w:rsidR="00CD5856" w:rsidRDefault="007219F6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47F71104" w14:textId="77777777" w:rsidR="00CD5856" w:rsidRDefault="00CD5856"/>
              <w:p w14:paraId="6C54AE27" w14:textId="77777777" w:rsidR="00CD5856" w:rsidRDefault="00CD5856">
                <w:pPr>
                  <w:pStyle w:val="Huisstijl-Paginanummer"/>
                </w:pPr>
              </w:p>
              <w:p w14:paraId="07A9F6FF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3905" w14:textId="77777777" w:rsidR="00CD5856" w:rsidRDefault="007219F6">
    <w:pPr>
      <w:pStyle w:val="Koptekst"/>
    </w:pPr>
    <w:r>
      <w:rPr>
        <w:lang w:eastAsia="nl-NL" w:bidi="ar-SA"/>
      </w:rPr>
      <w:pict w14:anchorId="0A814AA0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508CA73" w14:textId="1757C985" w:rsidR="00CD5856" w:rsidRDefault="00721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14:paraId="0D4B6616" w14:textId="77777777" w:rsidR="00CD5856" w:rsidRDefault="007219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2098185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D189A3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3E2064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116BB44">
        <v:shape id="_x0000_s2058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0992B23E" w14:textId="77777777" w:rsidR="00CD5856" w:rsidRDefault="007219F6">
                <w:pPr>
                  <w:pStyle w:val="Huisstijl-Afzendgegevens"/>
                </w:pPr>
                <w:r w:rsidRPr="008D59C5">
                  <w:t>Rijnstraat 50</w:t>
                </w:r>
              </w:p>
              <w:p w14:paraId="5BCCAC58" w14:textId="77777777" w:rsidR="00CD5856" w:rsidRDefault="007219F6">
                <w:pPr>
                  <w:pStyle w:val="Huisstijl-Afzendgegevens"/>
                </w:pPr>
                <w:r w:rsidRPr="008D59C5">
                  <w:t>Den Haag</w:t>
                </w:r>
              </w:p>
              <w:p w14:paraId="55FC922C" w14:textId="77777777" w:rsidR="00CD5856" w:rsidRDefault="007219F6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5807288" w14:textId="77777777" w:rsidR="00CD5856" w:rsidRDefault="007219F6">
                <w:pPr>
                  <w:pStyle w:val="Huisstijl-AfzendgegevenskopW1"/>
                </w:pPr>
                <w:r>
                  <w:t>Contactpersoon</w:t>
                </w:r>
              </w:p>
              <w:p w14:paraId="3BB6AF5C" w14:textId="77777777" w:rsidR="00CD5856" w:rsidRDefault="007219F6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A724219" w14:textId="77777777" w:rsidR="00CD5856" w:rsidRDefault="007219F6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3C5EA594" w14:textId="77777777" w:rsidR="00CD5856" w:rsidRDefault="007219F6">
                <w:pPr>
                  <w:pStyle w:val="Huisstijl-ReferentiegegevenskopW2"/>
                </w:pPr>
                <w:r>
                  <w:t>Ons kenmerk</w:t>
                </w:r>
              </w:p>
              <w:p w14:paraId="1602F935" w14:textId="77777777" w:rsidR="00CD5856" w:rsidRDefault="007219F6">
                <w:pPr>
                  <w:pStyle w:val="Huisstijl-Referentiegegevens"/>
                </w:pPr>
                <w:r>
                  <w:t>KENMERK</w:t>
                </w:r>
              </w:p>
              <w:p w14:paraId="0B1F22F3" w14:textId="77777777" w:rsidR="00CD5856" w:rsidRDefault="007219F6">
                <w:pPr>
                  <w:pStyle w:val="Huisstijl-ReferentiegegevenskopW1"/>
                </w:pPr>
                <w:r>
                  <w:t>Uw kenmer</w:t>
                </w:r>
                <w:r>
                  <w:t>k</w:t>
                </w:r>
              </w:p>
              <w:p w14:paraId="448C7CB3" w14:textId="77777777" w:rsidR="00CD5856" w:rsidRDefault="007219F6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01AD668">
        <v:shape id="_x0000_s2059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68AE5D31" w14:textId="77777777" w:rsidR="00CD5856" w:rsidRDefault="007219F6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09FF7D3">
        <v:shape id="_x0000_s2060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4148409E" w14:textId="77777777" w:rsidR="00CD5856" w:rsidRDefault="007219F6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33F31B4B">
        <v:shape id="_x0000_s206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D76144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06AD29B">
        <v:shape id="_x0000_s2062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8792B75" w14:textId="77777777" w:rsidR="00CD5856" w:rsidRDefault="007219F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D922A30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150F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81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AB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C4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48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86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E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84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55C3D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D5E4A"/>
    <w:rsid w:val="003F3A47"/>
    <w:rsid w:val="0043480A"/>
    <w:rsid w:val="00437B5F"/>
    <w:rsid w:val="004509BE"/>
    <w:rsid w:val="0045486D"/>
    <w:rsid w:val="00454B9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177AB"/>
    <w:rsid w:val="0063555A"/>
    <w:rsid w:val="00686885"/>
    <w:rsid w:val="006922AC"/>
    <w:rsid w:val="00697032"/>
    <w:rsid w:val="006B16C1"/>
    <w:rsid w:val="007219F6"/>
    <w:rsid w:val="00723BCC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662A7"/>
    <w:rsid w:val="00C81260"/>
    <w:rsid w:val="00C95CA9"/>
    <w:rsid w:val="00CA061B"/>
    <w:rsid w:val="00CD4AED"/>
    <w:rsid w:val="00CD5856"/>
    <w:rsid w:val="00CF0F2E"/>
    <w:rsid w:val="00CF3E82"/>
    <w:rsid w:val="00D54679"/>
    <w:rsid w:val="00D57178"/>
    <w:rsid w:val="00D67BAF"/>
    <w:rsid w:val="00D97852"/>
    <w:rsid w:val="00DA15A1"/>
    <w:rsid w:val="00DC7639"/>
    <w:rsid w:val="00E1490C"/>
    <w:rsid w:val="00E15A0E"/>
    <w:rsid w:val="00E37122"/>
    <w:rsid w:val="00E85195"/>
    <w:rsid w:val="00EA275E"/>
    <w:rsid w:val="00EB4229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5D82E3A"/>
  <w15:docId w15:val="{D0D4861E-09EE-4D87-9B37-A203D23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2024-08-30T08:52:00.0000000Z</lastPrinted>
  <dcterms:created xsi:type="dcterms:W3CDTF">2014-06-26T12:56:00.0000000Z</dcterms:created>
  <dcterms:modified xsi:type="dcterms:W3CDTF">2024-09-03T14:51:00.0000000Z</dcterms:modified>
  <dc:creator/>
  <dc:description>------------------------</dc:description>
  <dc:subject/>
  <dc:title/>
  <keywords/>
  <version/>
  <category/>
</coreProperties>
</file>