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E4E02" w:rsidR="00975112" w:rsidP="00A21E76" w:rsidRDefault="003F71B6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  <w:r>
        <w:rPr>
          <w:noProof w:val="0"/>
        </w:rPr>
        <w:t>Geachte Voorzitter</w:t>
      </w:r>
      <w:r w:rsidR="00A66B35">
        <w:rPr>
          <w:noProof w:val="0"/>
        </w:rPr>
        <w:t>,</w:t>
      </w:r>
    </w:p>
    <w:p w:rsidRPr="00FE4E02" w:rsidR="00975112" w:rsidP="00521CEE" w:rsidRDefault="00975112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9267FD" w:rsidRDefault="003F71B6">
      <w:pPr>
        <w:spacing w:line="240" w:lineRule="auto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Op 17 juli 2024 zijn door de leden</w:t>
      </w:r>
      <w:r w:rsidR="005B4508">
        <w:rPr>
          <w:rFonts w:cs="Verdana"/>
          <w:noProof w:val="0"/>
          <w:szCs w:val="18"/>
        </w:rPr>
        <w:t xml:space="preserve"> Kahraman en Omtzigt</w:t>
      </w:r>
      <w:r>
        <w:rPr>
          <w:rFonts w:cs="Verdana"/>
          <w:noProof w:val="0"/>
          <w:szCs w:val="18"/>
        </w:rPr>
        <w:t xml:space="preserve"> (NSC) Kamervragen gesteld over de wijze waarop het Hongaarse voorzitterschap van de Europese Raad wordt vormgegeven</w:t>
      </w:r>
      <w:r w:rsidR="00E41489">
        <w:rPr>
          <w:rFonts w:cs="Verdana"/>
          <w:noProof w:val="0"/>
          <w:szCs w:val="18"/>
        </w:rPr>
        <w:t xml:space="preserve"> </w:t>
      </w:r>
      <w:r>
        <w:rPr>
          <w:rFonts w:cs="Verdana"/>
          <w:noProof w:val="0"/>
          <w:szCs w:val="18"/>
        </w:rPr>
        <w:t>(</w:t>
      </w:r>
      <w:r w:rsidR="00E41489">
        <w:rPr>
          <w:rFonts w:cs="Verdana"/>
          <w:noProof w:val="0"/>
          <w:szCs w:val="18"/>
        </w:rPr>
        <w:t>k</w:t>
      </w:r>
      <w:r>
        <w:rPr>
          <w:rFonts w:cs="Verdana"/>
          <w:noProof w:val="0"/>
          <w:szCs w:val="18"/>
        </w:rPr>
        <w:t>enmerk: 2024Z12057)</w:t>
      </w:r>
      <w:r w:rsidR="00E41489">
        <w:rPr>
          <w:rFonts w:cs="Verdana"/>
          <w:noProof w:val="0"/>
          <w:szCs w:val="18"/>
        </w:rPr>
        <w:t>.</w:t>
      </w:r>
    </w:p>
    <w:p w:rsidR="004C062C" w:rsidP="00806120" w:rsidRDefault="004C062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3F71B6" w:rsidP="003F71B6" w:rsidRDefault="003F71B6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Gelet op de inhoud van de vragen heb ik de beantwoording van deze vragen overgedragen aan de minister van Buitenlandse Zaken.</w:t>
      </w:r>
    </w:p>
    <w:p w:rsidR="003F71B6" w:rsidP="00806120" w:rsidRDefault="003F71B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E9E5171C-FCA7-4571-8E3D-B4FE0CC3C252}"/>
              <w:text w:multiLine="1"/>
            </w:sdtPr>
            <w:sdtEndPr/>
            <w:sdtContent>
              <w:p w:rsidRPr="000423C3" w:rsidR="00317114" w:rsidP="006903AB" w:rsidRDefault="003F50D1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AD453C" w:rsidRDefault="00AD453C">
            <w:pPr>
              <w:tabs>
                <w:tab w:val="left" w:pos="2690"/>
              </w:tabs>
              <w:rPr>
                <w:noProof w:val="0"/>
              </w:rPr>
            </w:pPr>
            <w:r>
              <w:rPr>
                <w:noProof w:val="0"/>
              </w:rPr>
              <w:tab/>
            </w: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80327E">
            <w:fldChar w:fldCharType="begin"/>
          </w:r>
          <w:r w:rsidR="0080327E">
            <w:instrText xml:space="preserve"> NUMPAGES   \* MERGEFORMAT </w:instrText>
          </w:r>
          <w:r w:rsidR="0080327E">
            <w:fldChar w:fldCharType="separate"/>
          </w:r>
          <w:r w:rsidR="00F80297">
            <w:t>1</w:t>
          </w:r>
          <w:r w:rsidR="0080327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80327E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E9E5171C-FCA7-4571-8E3D-B4FE0CC3C252}"/>
              <w:text/>
            </w:sdtPr>
            <w:sdtEndPr/>
            <w:sdtContent>
              <w:r w:rsidR="003F50D1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80327E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F80297"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80327E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E9E5171C-FCA7-4571-8E3D-B4FE0CC3C252}"/>
              <w:text/>
            </w:sdtPr>
            <w:sdtEndPr/>
            <w:sdtContent>
              <w:r w:rsidR="003F50D1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80327E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80327E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E9E5171C-FCA7-4571-8E3D-B4FE0CC3C252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3F50D1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80327E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80327E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E9E5171C-FCA7-4571-8E3D-B4FE0CC3C252}"/>
                                    <w:text/>
                                  </w:sdtPr>
                                  <w:sdtEndPr/>
                                  <w:sdtContent>
                                    <w:r w:rsidR="00AD453C">
                                      <w:t>19 juli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80327E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9E5171C-FCA7-4571-8E3D-B4FE0CC3C252}"/>
                                    <w:text/>
                                  </w:sdtPr>
                                  <w:sdtEndPr/>
                                  <w:sdtContent>
                                    <w:r w:rsidR="003F50D1">
                                      <w:t>4410662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E9E5171C-FCA7-4571-8E3D-B4FE0CC3C252}"/>
                            <w:text/>
                          </w:sdtPr>
                          <w:sdtEndPr/>
                          <w:sdtContent>
                            <w:p w:rsidR="004F44C2" w:rsidRPr="00F93F9E" w:rsidRDefault="003F50D1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F80297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F80297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E9E5171C-FCA7-4571-8E3D-B4FE0CC3C252}"/>
                              <w:text/>
                            </w:sdtPr>
                            <w:sdtEndPr/>
                            <w:sdtContent>
                              <w:r w:rsidR="00AD453C">
                                <w:t>19 juli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F80297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9E5171C-FCA7-4571-8E3D-B4FE0CC3C252}"/>
                              <w:text/>
                            </w:sdtPr>
                            <w:sdtEndPr/>
                            <w:sdtContent>
                              <w:r w:rsidR="003F50D1">
                                <w:t>4410662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80327E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E9E5171C-FCA7-4571-8E3D-B4FE0CC3C252}"/>
        <w:text/>
      </w:sdtPr>
      <w:sdtEndPr/>
      <w:sdtContent>
        <w:r w:rsidR="003F50D1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186D91C9" wp14:editId="3E7E893D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80327E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E9E5171C-FCA7-4571-8E3D-B4FE0CC3C252}"/>
                                    <w:text/>
                                  </w:sdtPr>
                                  <w:sdtEndPr/>
                                  <w:sdtContent>
                                    <w:r w:rsidR="003F50D1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80327E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E9E5171C-FCA7-4571-8E3D-B4FE0CC3C252}"/>
                                    <w:text/>
                                  </w:sdtPr>
                                  <w:sdtEndPr/>
                                  <w:sdtContent>
                                    <w:r w:rsidR="003F50D1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E9E5171C-FCA7-4571-8E3D-B4FE0CC3C252}"/>
                                    <w:text/>
                                  </w:sdtPr>
                                  <w:sdtEndPr/>
                                  <w:sdtContent>
                                    <w:r w:rsidR="003F50D1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E9E5171C-FCA7-4571-8E3D-B4FE0CC3C252}"/>
                                    <w:text/>
                                  </w:sdtPr>
                                  <w:sdtEndPr/>
                                  <w:sdtContent>
                                    <w:r w:rsidR="003F50D1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E9E5171C-FCA7-4571-8E3D-B4FE0CC3C252}"/>
                                    <w:text/>
                                  </w:sdtPr>
                                  <w:sdtEndPr/>
                                  <w:sdtContent>
                                    <w:r w:rsidR="003F50D1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E9E5171C-FCA7-4571-8E3D-B4FE0CC3C252}"/>
                                    <w:text/>
                                  </w:sdtPr>
                                  <w:sdtEndPr/>
                                  <w:sdtContent>
                                    <w:r w:rsidR="003F50D1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80327E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80327E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9E5171C-FCA7-4571-8E3D-B4FE0CC3C252}"/>
                                    <w:text/>
                                  </w:sdtPr>
                                  <w:sdtEndPr/>
                                  <w:sdtContent>
                                    <w:r w:rsidR="003F50D1">
                                      <w:t>4410662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80327E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E9E5171C-FCA7-4571-8E3D-B4FE0CC3C252}"/>
                              <w:text/>
                            </w:sdtPr>
                            <w:sdtEndPr/>
                            <w:sdtContent>
                              <w:r w:rsidR="003F50D1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80327E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E9E5171C-FCA7-4571-8E3D-B4FE0CC3C252}"/>
                              <w:text/>
                            </w:sdtPr>
                            <w:sdtEndPr/>
                            <w:sdtContent>
                              <w:r w:rsidR="003F50D1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E9E5171C-FCA7-4571-8E3D-B4FE0CC3C252}"/>
                              <w:text/>
                            </w:sdtPr>
                            <w:sdtEndPr/>
                            <w:sdtContent>
                              <w:r w:rsidR="003F50D1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E9E5171C-FCA7-4571-8E3D-B4FE0CC3C252}"/>
                              <w:text/>
                            </w:sdtPr>
                            <w:sdtEndPr/>
                            <w:sdtContent>
                              <w:r w:rsidR="003F50D1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E9E5171C-FCA7-4571-8E3D-B4FE0CC3C252}"/>
                              <w:text/>
                            </w:sdtPr>
                            <w:sdtEndPr/>
                            <w:sdtContent>
                              <w:r w:rsidR="003F50D1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E9E5171C-FCA7-4571-8E3D-B4FE0CC3C252}"/>
                              <w:text/>
                            </w:sdtPr>
                            <w:sdtEndPr/>
                            <w:sdtContent>
                              <w:r w:rsidR="003F50D1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80327E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80327E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9E5171C-FCA7-4571-8E3D-B4FE0CC3C252}"/>
                              <w:text/>
                            </w:sdtPr>
                            <w:sdtEndPr/>
                            <w:sdtContent>
                              <w:r w:rsidR="003F50D1">
                                <w:t>4410662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1763AC00" wp14:editId="65CA305F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6034FC0B" wp14:editId="6BB623BC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6034FC0B" wp14:editId="6BB623BC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E9E5171C-FCA7-4571-8E3D-B4FE0CC3C252}"/>
              <w:text/>
            </w:sdtPr>
            <w:sdtEndPr/>
            <w:sdtContent>
              <w:r w:rsidR="003F50D1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E9E5171C-FCA7-4571-8E3D-B4FE0CC3C252}"/>
              <w:text/>
            </w:sdtPr>
            <w:sdtEndPr/>
            <w:sdtContent>
              <w:r w:rsidR="003F50D1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80327E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E9E5171C-FCA7-4571-8E3D-B4FE0CC3C252}"/>
              <w:text/>
            </w:sdtPr>
            <w:sdtEndPr/>
            <w:sdtContent>
              <w:r w:rsidR="003F50D1" w:rsidRPr="00860C39">
                <w:t xml:space="preserve"> </w:t>
              </w:r>
            </w:sdtContent>
          </w:sdt>
        </w:p>
        <w:p w:rsidR="00013862" w:rsidRPr="008A1F19" w:rsidRDefault="0080327E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E9E5171C-FCA7-4571-8E3D-B4FE0CC3C252}"/>
              <w:text w:multiLine="1"/>
            </w:sdtPr>
            <w:sdtEndPr/>
            <w:sdtContent>
              <w:r w:rsidR="00E41489">
                <w:t>Aan de Voorzitter van de</w:t>
              </w:r>
              <w:r w:rsidR="00E41489">
                <w:br/>
              </w:r>
              <w:r w:rsidR="003F50D1">
                <w:t>T</w:t>
              </w:r>
              <w:r w:rsidR="00E41489">
                <w:t>weede Kamer der Staten-Generaal</w:t>
              </w:r>
              <w:r w:rsidR="00E41489">
                <w:br/>
              </w:r>
              <w:r w:rsidR="003F50D1">
                <w:t>Prinses Irenestraat 6</w:t>
              </w:r>
              <w:r w:rsidR="003F50D1">
                <w:br/>
                <w:t>2595 BD DEN HAAG</w:t>
              </w:r>
              <w:r w:rsidR="003F50D1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10662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D66A1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3F50D1"/>
    <w:rsid w:val="003F71B6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0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327E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53C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1489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0297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2024-07-17T14:17:00.0000000Z</lastPrinted>
  <dcterms:created xsi:type="dcterms:W3CDTF">2024-07-22T13:28:00.0000000Z</dcterms:created>
  <dcterms:modified xsi:type="dcterms:W3CDTF">2024-07-22T13:28:00.0000000Z</dcterms:modified>
  <dc:description>------------------------</dc:description>
  <dc:subject/>
  <dc:title/>
  <keywords/>
  <version/>
  <category/>
</coreProperties>
</file>