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61752" w:rsidTr="00D9561B" w14:paraId="01B965D4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C0CCA" w14:paraId="32097FB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C0CCA" w14:paraId="3174D856" w14:textId="77777777">
            <w:r>
              <w:t>Postbus 20018</w:t>
            </w:r>
          </w:p>
          <w:p w:rsidR="008E3932" w:rsidP="00D9561B" w:rsidRDefault="00AC0CCA" w14:paraId="6A9C1AB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61752" w:rsidTr="00FF66F9" w14:paraId="0B2F0CF6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C0CCA" w14:paraId="408421D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A714E7" w14:paraId="281365A4" w14:textId="2D8DCC30">
            <w:pPr>
              <w:rPr>
                <w:lang w:eastAsia="en-US"/>
              </w:rPr>
            </w:pPr>
            <w:r>
              <w:rPr>
                <w:lang w:eastAsia="en-US"/>
              </w:rPr>
              <w:t>14 juni 2024</w:t>
            </w:r>
          </w:p>
        </w:tc>
      </w:tr>
      <w:tr w:rsidR="00861752" w:rsidTr="00FF66F9" w14:paraId="73986C71" w14:textId="77777777">
        <w:trPr>
          <w:trHeight w:val="368"/>
        </w:trPr>
        <w:tc>
          <w:tcPr>
            <w:tcW w:w="929" w:type="dxa"/>
          </w:tcPr>
          <w:p w:rsidR="0005404B" w:rsidP="00FF66F9" w:rsidRDefault="00AC0CCA" w14:paraId="2710FEA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C0CCA" w14:paraId="52070D5C" w14:textId="74C67B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Antwoord op </w:t>
            </w:r>
            <w:r w:rsidR="006E2E6E">
              <w:rPr>
                <w:lang w:eastAsia="en-US"/>
              </w:rPr>
              <w:t>feitelijke</w:t>
            </w:r>
            <w:r>
              <w:rPr>
                <w:lang w:eastAsia="en-US"/>
              </w:rPr>
              <w:t xml:space="preserve"> vragen van de vaste commissie voor Onderwijs, Cultuur en Wetenschap inzake de conceptkerndoelen burgerschap en digitale geletterdheid</w:t>
            </w:r>
          </w:p>
        </w:tc>
      </w:tr>
    </w:tbl>
    <w:p w:rsidR="00861752" w:rsidRDefault="001C2C36" w14:paraId="39852C14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9742A5" w:rsidR="00861752" w:rsidTr="00A421A1" w14:paraId="319B8CFD" w14:textId="77777777">
        <w:tc>
          <w:tcPr>
            <w:tcW w:w="2160" w:type="dxa"/>
          </w:tcPr>
          <w:p w:rsidRPr="00F53C9D" w:rsidR="006205C0" w:rsidP="00686AED" w:rsidRDefault="00E37BD2" w14:paraId="44F8CD03" w14:textId="62DB012C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AC0CCA" w14:paraId="17DDCC7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C0CCA" w14:paraId="32F921E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C0CCA" w14:paraId="1A95A73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C0CCA" w14:paraId="7A3D4AE3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6E2E6E" w:rsidR="004425A7" w:rsidP="00E972A2" w:rsidRDefault="00AC0CCA" w14:paraId="1C6ED91C" w14:textId="77777777">
            <w:pPr>
              <w:pStyle w:val="Huisstijl-Gegeven"/>
              <w:spacing w:after="90"/>
              <w:rPr>
                <w:lang w:val="en-US"/>
              </w:rPr>
            </w:pPr>
            <w:r w:rsidRPr="006E2E6E">
              <w:rPr>
                <w:lang w:val="en-US"/>
              </w:rPr>
              <w:t>www.rijksoverheid.nl</w:t>
            </w:r>
          </w:p>
          <w:p w:rsidRPr="00AC0CCA" w:rsidR="006205C0" w:rsidP="00A421A1" w:rsidRDefault="00AC0CCA" w14:paraId="638BB759" w14:textId="77777777">
            <w:pPr>
              <w:spacing w:line="180" w:lineRule="exact"/>
              <w:rPr>
                <w:b/>
                <w:sz w:val="13"/>
                <w:szCs w:val="13"/>
                <w:lang w:val="en-US"/>
              </w:rPr>
            </w:pPr>
            <w:r w:rsidRPr="00AC0CCA">
              <w:rPr>
                <w:b/>
                <w:sz w:val="13"/>
                <w:szCs w:val="13"/>
                <w:lang w:val="en-US"/>
              </w:rPr>
              <w:t>Contactpersoon</w:t>
            </w:r>
          </w:p>
          <w:p w:rsidRPr="00AC0CCA" w:rsidR="006205C0" w:rsidP="00A421A1" w:rsidRDefault="006205C0" w14:paraId="7F6DC7EB" w14:textId="393F2628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9742A5" w:rsidR="00861752" w:rsidTr="00A421A1" w14:paraId="4342D7D6" w14:textId="77777777">
        <w:trPr>
          <w:trHeight w:val="200" w:hRule="exact"/>
        </w:trPr>
        <w:tc>
          <w:tcPr>
            <w:tcW w:w="2160" w:type="dxa"/>
          </w:tcPr>
          <w:p w:rsidRPr="00AC0CCA" w:rsidR="006205C0" w:rsidP="00A421A1" w:rsidRDefault="006205C0" w14:paraId="377CA140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861752" w:rsidTr="00A421A1" w14:paraId="6DE9CDD3" w14:textId="77777777">
        <w:trPr>
          <w:trHeight w:val="450"/>
        </w:trPr>
        <w:tc>
          <w:tcPr>
            <w:tcW w:w="2160" w:type="dxa"/>
          </w:tcPr>
          <w:p w:rsidR="00F51A76" w:rsidP="00A421A1" w:rsidRDefault="00AC0CCA" w14:paraId="765F006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C0CCA" w14:paraId="35A09E68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45964455</w:t>
            </w:r>
          </w:p>
        </w:tc>
      </w:tr>
      <w:tr w:rsidR="00861752" w:rsidTr="00A421A1" w14:paraId="59B4CA5C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C0CCA" w14:paraId="3D8A13E2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6E2E6E" w14:paraId="7529A53B" w14:textId="61294C05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april 2024</w:t>
            </w:r>
          </w:p>
        </w:tc>
      </w:tr>
      <w:tr w:rsidR="00861752" w:rsidTr="00A421A1" w14:paraId="7E35873A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C0CCA" w14:paraId="07C4041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AC0CCA" w14:paraId="05DCAF16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2024D14568</w:t>
            </w:r>
          </w:p>
        </w:tc>
      </w:tr>
      <w:tr w:rsidR="00861752" w:rsidTr="00A421A1" w14:paraId="11D7D988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AC0CCA" w14:paraId="6691AAA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AC0CCA" w14:paraId="7D4D197D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20C0F978" w14:textId="77777777"/>
    <w:p w:rsidR="006205C0" w:rsidP="00A421A1" w:rsidRDefault="006205C0" w14:paraId="262F39E0" w14:textId="77777777"/>
    <w:p w:rsidR="00105677" w:rsidP="00CA35E4" w:rsidRDefault="00437472" w14:paraId="7CCC1293" w14:textId="77777777">
      <w:r>
        <w:t xml:space="preserve">Hierbij </w:t>
      </w:r>
      <w:r w:rsidR="00AC0CCA">
        <w:t>stuur ik</w:t>
      </w:r>
      <w:r w:rsidR="00D45993">
        <w:t xml:space="preserve"> u</w:t>
      </w:r>
      <w:r w:rsidR="00AC0CCA">
        <w:t xml:space="preserve"> de antwoorden</w:t>
      </w:r>
      <w:r w:rsidR="006B0A79">
        <w:t xml:space="preserve"> op</w:t>
      </w:r>
      <w:r w:rsidR="00C82662">
        <w:t xml:space="preserve"> </w:t>
      </w:r>
      <w:r w:rsidRPr="00AC0CCA" w:rsidR="00AC0CCA">
        <w:t>de vragen</w:t>
      </w:r>
      <w:r w:rsidR="00AC0CCA">
        <w:t> van de vaste commissie voor Onderwijs, Cultuur en Wetenschap</w:t>
      </w:r>
      <w:r w:rsidR="00AD7C7C">
        <w:t xml:space="preserve"> </w:t>
      </w:r>
      <w:r w:rsidR="00AC0CCA">
        <w:t xml:space="preserve">inzake de ‘Conceptkerndoelen burgerschap en digitale geletterdheid’ d.d. 6 maart 2024 (Kamerstuk 31 293, nr. 721). </w:t>
      </w:r>
    </w:p>
    <w:p w:rsidR="00820DDA" w:rsidP="00CA35E4" w:rsidRDefault="00820DDA" w14:paraId="3BF18731" w14:textId="77777777"/>
    <w:p w:rsidR="008E3AE3" w:rsidP="00CA35E4" w:rsidRDefault="008E3AE3" w14:paraId="226E6A55" w14:textId="77777777"/>
    <w:p w:rsidR="00E37BD2" w:rsidP="00CA35E4" w:rsidRDefault="00E37BD2" w14:paraId="7054042D" w14:textId="77777777"/>
    <w:p w:rsidR="00820DDA" w:rsidP="00CA35E4" w:rsidRDefault="00AC0CCA" w14:paraId="3BDC2AF5" w14:textId="0E104D34">
      <w:r>
        <w:t>De minister v</w:t>
      </w:r>
      <w:r w:rsidR="009F4C0F">
        <w:t>oor</w:t>
      </w:r>
      <w:r>
        <w:t xml:space="preserve"> Primair en Voortgezet Onderwijs,</w:t>
      </w:r>
    </w:p>
    <w:p w:rsidR="0004171A" w:rsidP="0004171A" w:rsidRDefault="0004171A" w14:paraId="0868CFC6" w14:textId="77777777"/>
    <w:p w:rsidR="008E3AE3" w:rsidP="0004171A" w:rsidRDefault="008E3AE3" w14:paraId="0668955E" w14:textId="77777777"/>
    <w:p w:rsidR="008E3AE3" w:rsidP="0004171A" w:rsidRDefault="008E3AE3" w14:paraId="3788FFE0" w14:textId="77777777"/>
    <w:p w:rsidR="008E3AE3" w:rsidP="0004171A" w:rsidRDefault="008E3AE3" w14:paraId="12E5AD41" w14:textId="6DA61A72"/>
    <w:p w:rsidR="0004171A" w:rsidP="0004171A" w:rsidRDefault="0004171A" w14:paraId="31AC9AF4" w14:textId="77777777"/>
    <w:p w:rsidR="00850168" w:rsidP="003A7160" w:rsidRDefault="00AC0CCA" w14:paraId="45C14181" w14:textId="77777777">
      <w:r>
        <w:t>Mariëlle Paul</w:t>
      </w:r>
    </w:p>
    <w:p w:rsidRPr="00820DDA" w:rsidR="00820DDA" w:rsidP="00820DDA" w:rsidRDefault="00820DDA" w14:paraId="4AC2974D" w14:textId="77777777">
      <w:pPr>
        <w:pStyle w:val="standaard-tekst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6C14" w14:textId="77777777" w:rsidR="00DC691C" w:rsidRDefault="00AC0CCA">
      <w:r>
        <w:separator/>
      </w:r>
    </w:p>
    <w:p w14:paraId="64312DE7" w14:textId="77777777" w:rsidR="00DC691C" w:rsidRDefault="00DC691C"/>
  </w:endnote>
  <w:endnote w:type="continuationSeparator" w:id="0">
    <w:p w14:paraId="1822F7E3" w14:textId="77777777" w:rsidR="00DC691C" w:rsidRDefault="00AC0CCA">
      <w:r>
        <w:continuationSeparator/>
      </w:r>
    </w:p>
    <w:p w14:paraId="108C703F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308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FD5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61752" w14:paraId="5665FAA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D15008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9C2EF5F" w14:textId="69700498" w:rsidR="002F71BB" w:rsidRPr="004C7E1D" w:rsidRDefault="00AC0CC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733B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14DF57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61752" w14:paraId="64DD7AB6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4DFE63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C8EFF1C" w14:textId="6520DED5" w:rsidR="00D17084" w:rsidRPr="004C7E1D" w:rsidRDefault="00AC0CC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714E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FB9720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4A47" w14:textId="77777777" w:rsidR="00DC691C" w:rsidRDefault="00AC0CCA">
      <w:r>
        <w:separator/>
      </w:r>
    </w:p>
    <w:p w14:paraId="18B54F73" w14:textId="77777777" w:rsidR="00DC691C" w:rsidRDefault="00DC691C"/>
  </w:footnote>
  <w:footnote w:type="continuationSeparator" w:id="0">
    <w:p w14:paraId="1C4BE4B0" w14:textId="77777777" w:rsidR="00DC691C" w:rsidRDefault="00AC0CCA">
      <w:r>
        <w:continuationSeparator/>
      </w:r>
    </w:p>
    <w:p w14:paraId="2690FE0B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D50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61752" w14:paraId="64813B5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541B31E" w14:textId="77777777" w:rsidR="00527BD4" w:rsidRPr="00275984" w:rsidRDefault="00527BD4" w:rsidP="00BF4427">
          <w:pPr>
            <w:pStyle w:val="Huisstijl-Rubricering"/>
          </w:pPr>
        </w:p>
      </w:tc>
    </w:tr>
  </w:tbl>
  <w:p w14:paraId="4CCDA62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61752" w14:paraId="61667FBF" w14:textId="77777777" w:rsidTr="003B528D">
      <w:tc>
        <w:tcPr>
          <w:tcW w:w="2160" w:type="dxa"/>
          <w:shd w:val="clear" w:color="auto" w:fill="auto"/>
        </w:tcPr>
        <w:p w14:paraId="086D3A69" w14:textId="77777777" w:rsidR="002F71BB" w:rsidRPr="000407BB" w:rsidRDefault="00AC0CC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61752" w14:paraId="08C35E7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43FA5AB" w14:textId="77777777" w:rsidR="00E35CF4" w:rsidRPr="005D283A" w:rsidRDefault="00AC0CC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45964455</w:t>
          </w:r>
        </w:p>
      </w:tc>
    </w:tr>
  </w:tbl>
  <w:p w14:paraId="4A0B26A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61752" w14:paraId="6CDB55C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B83793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DCD5D69" w14:textId="77777777" w:rsidR="00704845" w:rsidRDefault="00AC0CC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20F2D97" wp14:editId="5B54C21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8574B6" w14:textId="77777777" w:rsidR="00483ECA" w:rsidRDefault="00483ECA" w:rsidP="00D037A9"/>
      </w:tc>
    </w:tr>
  </w:tbl>
  <w:p w14:paraId="357700F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61752" w14:paraId="41B7D16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16D1B29" w14:textId="77777777" w:rsidR="00527BD4" w:rsidRPr="00963440" w:rsidRDefault="00AC0CC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61752" w14:paraId="68C7262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3E950A2" w14:textId="77777777" w:rsidR="00093ABC" w:rsidRPr="00963440" w:rsidRDefault="00093ABC" w:rsidP="00963440"/>
      </w:tc>
    </w:tr>
    <w:tr w:rsidR="00861752" w14:paraId="3573224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B0E7A35" w14:textId="77777777" w:rsidR="00A604D3" w:rsidRPr="00963440" w:rsidRDefault="00A604D3" w:rsidP="00963440"/>
      </w:tc>
    </w:tr>
    <w:tr w:rsidR="00861752" w14:paraId="2F93A72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CF64A7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E812B0F" w14:textId="77777777" w:rsidR="006F273B" w:rsidRDefault="006F273B" w:rsidP="00BC4AE3">
    <w:pPr>
      <w:pStyle w:val="Koptekst"/>
    </w:pPr>
  </w:p>
  <w:p w14:paraId="4C5DC3C0" w14:textId="77777777" w:rsidR="00153BD0" w:rsidRDefault="00153BD0" w:rsidP="00BC4AE3">
    <w:pPr>
      <w:pStyle w:val="Koptekst"/>
    </w:pPr>
  </w:p>
  <w:p w14:paraId="442B8CC5" w14:textId="77777777" w:rsidR="0044605E" w:rsidRDefault="0044605E" w:rsidP="00BC4AE3">
    <w:pPr>
      <w:pStyle w:val="Koptekst"/>
    </w:pPr>
  </w:p>
  <w:p w14:paraId="55C42A3F" w14:textId="77777777" w:rsidR="0044605E" w:rsidRDefault="0044605E" w:rsidP="00BC4AE3">
    <w:pPr>
      <w:pStyle w:val="Koptekst"/>
    </w:pPr>
  </w:p>
  <w:p w14:paraId="6195941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4F464A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6383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EAB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45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324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D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A6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F09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4409BE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436C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C68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87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AA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E3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E8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4C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821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037444">
    <w:abstractNumId w:val="10"/>
  </w:num>
  <w:num w:numId="2" w16cid:durableId="835925934">
    <w:abstractNumId w:val="7"/>
  </w:num>
  <w:num w:numId="3" w16cid:durableId="697122133">
    <w:abstractNumId w:val="6"/>
  </w:num>
  <w:num w:numId="4" w16cid:durableId="1502085166">
    <w:abstractNumId w:val="5"/>
  </w:num>
  <w:num w:numId="5" w16cid:durableId="926420864">
    <w:abstractNumId w:val="4"/>
  </w:num>
  <w:num w:numId="6" w16cid:durableId="1231305405">
    <w:abstractNumId w:val="8"/>
  </w:num>
  <w:num w:numId="7" w16cid:durableId="2133202876">
    <w:abstractNumId w:val="3"/>
  </w:num>
  <w:num w:numId="8" w16cid:durableId="1201472594">
    <w:abstractNumId w:val="2"/>
  </w:num>
  <w:num w:numId="9" w16cid:durableId="872619284">
    <w:abstractNumId w:val="1"/>
  </w:num>
  <w:num w:numId="10" w16cid:durableId="1533155414">
    <w:abstractNumId w:val="0"/>
  </w:num>
  <w:num w:numId="11" w16cid:durableId="680202117">
    <w:abstractNumId w:val="9"/>
  </w:num>
  <w:num w:numId="12" w16cid:durableId="1370492061">
    <w:abstractNumId w:val="11"/>
  </w:num>
  <w:num w:numId="13" w16cid:durableId="269777268">
    <w:abstractNumId w:val="13"/>
  </w:num>
  <w:num w:numId="14" w16cid:durableId="121303297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171A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27580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2E6E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0168"/>
    <w:rsid w:val="008547BA"/>
    <w:rsid w:val="008553C7"/>
    <w:rsid w:val="00857FEB"/>
    <w:rsid w:val="008601AF"/>
    <w:rsid w:val="00861752"/>
    <w:rsid w:val="00872271"/>
    <w:rsid w:val="008731F6"/>
    <w:rsid w:val="008733B4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3AE3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42A5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4C0F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4E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0CCA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C4E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37BD2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3F953"/>
  <w15:docId w15:val="{1002D4EA-3EBD-44D7-AC4D-B43FAA09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690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2024-06-14T12:06:00.0000000Z</dcterms:created>
  <dcterms:modified xsi:type="dcterms:W3CDTF">2024-06-14T12:06:00.0000000Z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O236VIS</vt:lpwstr>
  </property>
  <property fmtid="{D5CDD505-2E9C-101B-9397-08002B2CF9AE}" pid="3" name="Author">
    <vt:lpwstr>O236VIS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de vaste commissie voor Onderwijs, Cultuur en Wetenschap inzake de conceptkerndoelen digitale geletterdheid en burgerschap</vt:lpwstr>
  </property>
  <property fmtid="{D5CDD505-2E9C-101B-9397-08002B2CF9AE}" pid="9" name="ocw_directie">
    <vt:lpwstr>DOB/P&amp;O/TRAI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Kamervragen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O236VIS</vt:lpwstr>
  </property>
</Properties>
</file>