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7FE1" w:rsidR="00C37FE1" w:rsidP="00C37FE1" w:rsidRDefault="00D122D5" w14:paraId="3BC13CD2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B90FB1" w:rsidP="00C37FE1" w:rsidRDefault="00B90FB1" w14:paraId="7F4716B5" w14:textId="4B5AEFE3">
      <w:r>
        <w:t xml:space="preserve">Geachte </w:t>
      </w:r>
      <w:r w:rsidR="006D3607">
        <w:t>v</w:t>
      </w:r>
      <w:r>
        <w:t>oorzitter,</w:t>
      </w:r>
    </w:p>
    <w:p w:rsidR="00B90FB1" w:rsidP="00C37FE1" w:rsidRDefault="00B90FB1" w14:paraId="653F1676" w14:textId="77777777"/>
    <w:p w:rsidR="003A3323" w:rsidP="00C37FE1" w:rsidRDefault="00B90FB1" w14:paraId="794C7095" w14:textId="77777777">
      <w:r>
        <w:t>Met verwijzing naar de schriftelijke inbreng van de Tweede Kamer d.d.</w:t>
      </w:r>
    </w:p>
    <w:p w:rsidRPr="00C37FE1" w:rsidR="00C37FE1" w:rsidP="00C37FE1" w:rsidRDefault="00AB197B" w14:paraId="404D9EAF" w14:textId="3036D06B">
      <w:r>
        <w:t>23 april 2024</w:t>
      </w:r>
      <w:r w:rsidR="002D4824">
        <w:t xml:space="preserve"> </w:t>
      </w:r>
      <w:r w:rsidR="00B90FB1">
        <w:t xml:space="preserve">naar aanleiding van de geannoteerde agenda voor de informele Raad Algemene Zaken die op </w:t>
      </w:r>
      <w:r>
        <w:rPr>
          <w:lang w:eastAsia="ja-JP"/>
        </w:rPr>
        <w:t>29 en 30 april</w:t>
      </w:r>
      <w:r w:rsidR="00B90FB1">
        <w:t xml:space="preserve"> zal plaatsvinden, gaan uw Kamer hierbij de antwoorden toe van de zijde van het kabinet.</w:t>
      </w:r>
    </w:p>
    <w:p w:rsidR="00C37FE1" w:rsidP="00C37FE1" w:rsidRDefault="00B90FB1" w14:paraId="7CCD760A" w14:textId="1563F759">
      <w:bookmarkStart w:name="bm_txtend" w:id="2"/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B90FB1" w14:paraId="4302317E" w14:textId="77777777">
        <w:tc>
          <w:tcPr>
            <w:tcW w:w="4500" w:type="pct"/>
          </w:tcPr>
          <w:p w:rsidRPr="00C37FE1" w:rsidR="002F6C89" w:rsidP="002F6C89" w:rsidRDefault="00B90FB1" w14:paraId="71364EFF" w14:textId="228E8E16">
            <w:bookmarkStart w:name="bm_groet" w:id="3"/>
            <w:r>
              <w:t xml:space="preserve">De </w:t>
            </w:r>
            <w:r w:rsidR="00AB197B">
              <w:t>m</w:t>
            </w:r>
            <w:r>
              <w:t>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B90FB1" w14:paraId="4B818618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9B0799" w14:paraId="737FA2C1" w14:textId="77777777">
        <w:trPr>
          <w:trHeight w:val="1510"/>
        </w:trPr>
        <w:tc>
          <w:tcPr>
            <w:tcW w:w="4500" w:type="pct"/>
          </w:tcPr>
          <w:p w:rsidR="00B90FB1" w:rsidP="002F6C89" w:rsidRDefault="00B90FB1" w14:paraId="46318265" w14:textId="77777777">
            <w:bookmarkStart w:name="bm_groet1" w:id="5"/>
          </w:p>
          <w:p w:rsidR="00B90FB1" w:rsidP="002F6C89" w:rsidRDefault="00B90FB1" w14:paraId="74642B70" w14:textId="77777777"/>
          <w:p w:rsidR="00B90FB1" w:rsidP="002F6C89" w:rsidRDefault="00B90FB1" w14:paraId="41E36438" w14:textId="77777777"/>
          <w:p w:rsidR="00B90FB1" w:rsidP="002F6C89" w:rsidRDefault="00B90FB1" w14:paraId="4B888DD6" w14:textId="77777777"/>
          <w:bookmarkEnd w:id="5"/>
          <w:p w:rsidRPr="00C37FE1" w:rsidR="004B0BDA" w:rsidP="002F6C89" w:rsidRDefault="00AB197B" w14:paraId="50B62E3F" w14:textId="616B3AC4">
            <w:r>
              <w:t>Hanke Bruins</w:t>
            </w:r>
            <w:r w:rsidR="00182E12">
              <w:t xml:space="preserve"> </w:t>
            </w:r>
            <w:r>
              <w:t>Slot</w:t>
            </w:r>
          </w:p>
        </w:tc>
        <w:tc>
          <w:tcPr>
            <w:tcW w:w="2500" w:type="pct"/>
          </w:tcPr>
          <w:p w:rsidRPr="00C37FE1" w:rsidR="004B0BDA" w:rsidP="002F6C89" w:rsidRDefault="00B90FB1" w14:paraId="7819091D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0293C4AC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A4B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C3CF" w14:textId="77777777" w:rsidR="00B90FB1" w:rsidRDefault="00B90FB1">
      <w:r>
        <w:separator/>
      </w:r>
    </w:p>
    <w:p w14:paraId="3AC7BC1C" w14:textId="77777777" w:rsidR="00B90FB1" w:rsidRDefault="00B90FB1"/>
  </w:endnote>
  <w:endnote w:type="continuationSeparator" w:id="0">
    <w:p w14:paraId="55C55DDE" w14:textId="77777777" w:rsidR="00B90FB1" w:rsidRDefault="00B90FB1">
      <w:r>
        <w:continuationSeparator/>
      </w:r>
    </w:p>
    <w:p w14:paraId="0FAEFA39" w14:textId="77777777" w:rsidR="00B90FB1" w:rsidRDefault="00B90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A8BC" w14:textId="77777777" w:rsidR="0014093E" w:rsidRDefault="0014093E">
    <w:pPr>
      <w:pStyle w:val="Footer"/>
    </w:pPr>
  </w:p>
  <w:p w14:paraId="1DD00C31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B61B50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17069C0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6095BC32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90FB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B0799">
            <w:fldChar w:fldCharType="begin"/>
          </w:r>
          <w:r w:rsidR="009B0799">
            <w:instrText xml:space="preserve"> NUMPAGES   \* MERGEFORMAT </w:instrText>
          </w:r>
          <w:r w:rsidR="009B0799">
            <w:fldChar w:fldCharType="separate"/>
          </w:r>
          <w:r w:rsidR="00B90FB1">
            <w:t>1</w:t>
          </w:r>
          <w:r w:rsidR="009B079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B8CFD2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5C1F3EA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CB73584" w14:textId="79FAE8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A4B2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90FB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A4B2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B0799">
            <w:fldChar w:fldCharType="begin"/>
          </w:r>
          <w:r w:rsidR="009B0799">
            <w:instrText xml:space="preserve"> NUMPAGES   \* MERGEFORMAT </w:instrText>
          </w:r>
          <w:r w:rsidR="009B0799">
            <w:fldChar w:fldCharType="separate"/>
          </w:r>
          <w:r w:rsidR="00B90FB1">
            <w:t>1</w:t>
          </w:r>
          <w:r w:rsidR="009B0799">
            <w:fldChar w:fldCharType="end"/>
          </w:r>
        </w:p>
      </w:tc>
    </w:tr>
    <w:bookmarkEnd w:id="16"/>
  </w:tbl>
  <w:p w14:paraId="6AD929E5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1E154F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1EBD5DF" w14:textId="77777777" w:rsidR="0014093E" w:rsidRDefault="0014093E" w:rsidP="00023E9A"/>
      </w:tc>
      <w:tc>
        <w:tcPr>
          <w:tcW w:w="2148" w:type="dxa"/>
        </w:tcPr>
        <w:p w14:paraId="6F78A1BA" w14:textId="416B30E4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A4B2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7737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A4B2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B0799">
            <w:fldChar w:fldCharType="begin"/>
          </w:r>
          <w:r w:rsidR="009B0799">
            <w:instrText xml:space="preserve"> NUMPAGES   \* MERGEFORMAT </w:instrText>
          </w:r>
          <w:r w:rsidR="009B0799">
            <w:fldChar w:fldCharType="separate"/>
          </w:r>
          <w:r w:rsidR="00A7737A">
            <w:t>1</w:t>
          </w:r>
          <w:r w:rsidR="009B0799">
            <w:fldChar w:fldCharType="end"/>
          </w:r>
        </w:p>
      </w:tc>
    </w:tr>
  </w:tbl>
  <w:p w14:paraId="3C85F720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A604" w14:textId="77777777" w:rsidR="00B90FB1" w:rsidRDefault="00B90FB1">
      <w:r>
        <w:separator/>
      </w:r>
    </w:p>
    <w:p w14:paraId="06A9D5C1" w14:textId="77777777" w:rsidR="00B90FB1" w:rsidRDefault="00B90FB1"/>
  </w:footnote>
  <w:footnote w:type="continuationSeparator" w:id="0">
    <w:p w14:paraId="2F4D3457" w14:textId="77777777" w:rsidR="00B90FB1" w:rsidRDefault="00B90FB1">
      <w:r>
        <w:continuationSeparator/>
      </w:r>
    </w:p>
    <w:p w14:paraId="3FDDB3F7" w14:textId="77777777" w:rsidR="00B90FB1" w:rsidRDefault="00B90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FFB0" w14:textId="77777777" w:rsidR="0014093E" w:rsidRDefault="0014093E">
    <w:pPr>
      <w:pStyle w:val="Header"/>
    </w:pPr>
  </w:p>
  <w:p w14:paraId="29FEBBBC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6657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C0079" wp14:editId="4B3AE5D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736771E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77E4D46" w14:textId="77777777" w:rsidR="0014093E" w:rsidRPr="00FB2EB1" w:rsidRDefault="00B90FB1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E303D0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289DEAB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7803AB9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A23FDB" w14:textId="431E504E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A4B2B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1A78C09A" w14:textId="77777777" w:rsidR="0014093E" w:rsidRDefault="00B90FB1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MinBuZa-2015.</w:t>
                                </w:r>
                                <w:bookmarkEnd w:id="11"/>
                              </w:p>
                              <w:p w14:paraId="25819A28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2A0B937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FDA0556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92583FE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C007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736771E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77E4D46" w14:textId="77777777" w:rsidR="0014093E" w:rsidRPr="00FB2EB1" w:rsidRDefault="00B90FB1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E303D0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289DEAB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7803AB9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BA23FDB" w14:textId="431E504E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A4B2B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1A78C09A" w14:textId="77777777" w:rsidR="0014093E" w:rsidRDefault="00B90FB1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MinBuZa-2015.</w:t>
                          </w:r>
                          <w:bookmarkEnd w:id="15"/>
                        </w:p>
                        <w:p w14:paraId="25819A28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2A0B937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FDA0556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92583FE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2D879C70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6231DA11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46893B7F" w14:textId="77777777" w:rsidR="0014093E" w:rsidRPr="00740712" w:rsidRDefault="0014093E" w:rsidP="004F44C2"/>
  <w:p w14:paraId="19BC4391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8903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9058AD" wp14:editId="15A6AA16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24036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C4A5369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A6EBBB7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8BD03B" wp14:editId="01C025C7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1A3F297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058A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24036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C4A5369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A6EBBB7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8BD03B" wp14:editId="01C025C7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1A3F297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D7BB2D" wp14:editId="3034752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B90FB1" w14:paraId="3F4FD65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97AF28" w14:textId="213BC4AD" w:rsidR="0014093E" w:rsidRPr="00B90FB1" w:rsidRDefault="006D3607" w:rsidP="00973C3C">
                                <w:pPr>
                                  <w:pStyle w:val="Huisstijl-Adres"/>
                                </w:pPr>
                                <w:bookmarkStart w:id="17" w:name="bm_addressfrom"/>
                                <w:r>
                                  <w:rPr>
                                    <w:b/>
                                  </w:rPr>
                                  <w:t>Ministerie van Buitenlandse Zaken</w:t>
                                </w:r>
                                <w:r w:rsidR="00A7737A">
                                  <w:br/>
                                  <w:t>Rijnstraat 8</w:t>
                                </w:r>
                                <w:r w:rsidR="00A7737A">
                                  <w:br/>
                                  <w:t>2515 XP</w:t>
                                </w:r>
                                <w:r w:rsidR="0014093E" w:rsidRPr="00B90FB1">
                                  <w:t xml:space="preserve"> Den Haag</w:t>
                                </w:r>
                                <w:r w:rsidR="0014093E" w:rsidRPr="00B90FB1">
                                  <w:br/>
                                  <w:t>Postbus 20061</w:t>
                                </w:r>
                                <w:r w:rsidR="0014093E" w:rsidRPr="00B90FB1">
                                  <w:br/>
                                  <w:t>Nederland</w:t>
                                </w:r>
                                <w:r w:rsidR="0014093E" w:rsidRPr="00B90FB1">
                                  <w:fldChar w:fldCharType="begin"/>
                                </w:r>
                                <w:r w:rsidR="0014093E" w:rsidRPr="00B90FB1">
                                  <w:instrText xml:space="preserve"> IF  </w:instrText>
                                </w:r>
                                <w:r w:rsidR="0014093E" w:rsidRPr="00B90FB1">
                                  <w:fldChar w:fldCharType="begin"/>
                                </w:r>
                                <w:r w:rsidR="0014093E" w:rsidRPr="00B90FB1">
                                  <w:instrText xml:space="preserve"> DOCPROPERTY "BZ_UseCountry" </w:instrText>
                                </w:r>
                                <w:r w:rsidR="0014093E" w:rsidRPr="00B90FB1">
                                  <w:fldChar w:fldCharType="separate"/>
                                </w:r>
                                <w:r w:rsidR="004A4B2B">
                                  <w:instrText>N</w:instrText>
                                </w:r>
                                <w:r w:rsidR="0014093E" w:rsidRPr="00B90FB1">
                                  <w:fldChar w:fldCharType="end"/>
                                </w:r>
                                <w:r w:rsidR="0014093E" w:rsidRPr="00B90FB1">
                                  <w:instrText>="Y" "</w:instrText>
                                </w:r>
                                <w:r w:rsidR="0014093E" w:rsidRPr="00B90FB1">
                                  <w:fldChar w:fldCharType="begin"/>
                                </w:r>
                                <w:r w:rsidR="0014093E" w:rsidRPr="00B90FB1">
                                  <w:instrText xml:space="preserve"> DOCPROPERTY "L_HomeCountry" </w:instrText>
                                </w:r>
                                <w:r w:rsidR="0014093E" w:rsidRPr="00B90FB1">
                                  <w:fldChar w:fldCharType="separate"/>
                                </w:r>
                                <w:r w:rsidR="0014093E" w:rsidRPr="00B90FB1">
                                  <w:instrText>Nederland</w:instrText>
                                </w:r>
                                <w:r w:rsidR="0014093E" w:rsidRPr="00B90FB1">
                                  <w:fldChar w:fldCharType="end"/>
                                </w:r>
                                <w:r w:rsidR="0014093E" w:rsidRPr="00B90FB1">
                                  <w:instrText>" ""</w:instrText>
                                </w:r>
                                <w:r w:rsidR="0014093E" w:rsidRPr="00B90FB1">
                                  <w:fldChar w:fldCharType="end"/>
                                </w:r>
                                <w:r w:rsidR="0014093E" w:rsidRPr="00B90FB1">
                                  <w:br/>
                                </w:r>
                                <w:r w:rsidR="00522E82" w:rsidRPr="00B90FB1">
                                  <w:t>www.rijksoverheid.nl</w:t>
                                </w:r>
                              </w:p>
                              <w:p w14:paraId="792788E4" w14:textId="77777777" w:rsidR="0014093E" w:rsidRPr="00B90FB1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8" w:name="bm_ministerie"/>
                                <w:bookmarkStart w:id="19" w:name="bm_aministerie"/>
                                <w:bookmarkEnd w:id="17"/>
                                <w:r w:rsidRPr="00B90FB1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  <w:r w:rsidRPr="00B90FB1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0" w:name="bm_adres"/>
                                <w:r w:rsidRPr="00B90FB1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</w:p>
                              <w:p w14:paraId="7CBB7A4D" w14:textId="77777777" w:rsidR="0014093E" w:rsidRPr="00B90FB1" w:rsidRDefault="0014093E" w:rsidP="00BC4AE3">
                                <w:pPr>
                                  <w:pStyle w:val="Huisstijl-Adres"/>
                                </w:pPr>
                                <w:bookmarkStart w:id="21" w:name="bm_email"/>
                                <w:bookmarkEnd w:id="19"/>
                                <w:bookmarkEnd w:id="21"/>
                              </w:p>
                            </w:tc>
                          </w:tr>
                          <w:tr w:rsidR="0014093E" w:rsidRPr="00B90FB1" w14:paraId="0E37419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DE462E" w14:textId="77777777" w:rsidR="0014093E" w:rsidRPr="00B90FB1" w:rsidRDefault="0014093E" w:rsidP="00BC4AE3"/>
                            </w:tc>
                          </w:tr>
                          <w:tr w:rsidR="0014093E" w:rsidRPr="00B90FB1" w14:paraId="3A51FE5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8DCAA8D" w14:textId="4A5C59B2" w:rsidR="0014093E" w:rsidRPr="00B90FB1" w:rsidRDefault="009B0799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A4B2B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B0A4B55" w14:textId="4BD369D7" w:rsidR="0014093E" w:rsidRPr="00B90FB1" w:rsidRDefault="006D3607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D3607">
                                  <w:rPr>
                                    <w:b w:val="0"/>
                                  </w:rPr>
                                  <w:t xml:space="preserve">V/23042024/DIE-1 </w:t>
                                </w:r>
                                <w:r w:rsidR="00B90FB1" w:rsidRPr="00B90FB1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="00B90FB1" w:rsidRPr="00B90FB1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="00B90FB1" w:rsidRPr="00B90FB1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4A4B2B">
                                  <w:rPr>
                                    <w:vanish/>
                                  </w:rPr>
                                  <w:t>Uw Referentie</w:t>
                                </w:r>
                                <w:r w:rsidR="00B90FB1" w:rsidRPr="00B90FB1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4F8CF80" w14:textId="77777777" w:rsidR="0014093E" w:rsidRPr="00B90FB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183D3041" w14:textId="1EC11D4A" w:rsidR="0014093E" w:rsidRPr="00B90FB1" w:rsidRDefault="00B90FB1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B90FB1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B90FB1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B90FB1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4A4B2B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B90FB1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E70DD6A" w14:textId="77777777" w:rsidR="0014093E" w:rsidRPr="00B90FB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enclosures"/>
                                <w:bookmarkEnd w:id="23"/>
                              </w:p>
                              <w:p w14:paraId="4AEB275D" w14:textId="77777777" w:rsidR="0014093E" w:rsidRPr="00B90FB1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B90FB1" w14:paraId="44E9844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6981EFB" w14:textId="77777777" w:rsidR="0014093E" w:rsidRPr="00B90FB1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D84BD29" w14:textId="77777777" w:rsidR="0014093E" w:rsidRPr="00B90FB1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D7BB2D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B90FB1" w14:paraId="3F4FD65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F97AF28" w14:textId="213BC4AD" w:rsidR="0014093E" w:rsidRPr="00B90FB1" w:rsidRDefault="006D3607" w:rsidP="00973C3C">
                          <w:pPr>
                            <w:pStyle w:val="Huisstijl-Adres"/>
                          </w:pPr>
                          <w:bookmarkStart w:id="24" w:name="bm_addressfrom"/>
                          <w:r>
                            <w:rPr>
                              <w:b/>
                            </w:rPr>
                            <w:t>Ministerie van Buitenlandse Zaken</w:t>
                          </w:r>
                          <w:r w:rsidR="00A7737A">
                            <w:br/>
                            <w:t>Rijnstraat 8</w:t>
                          </w:r>
                          <w:r w:rsidR="00A7737A">
                            <w:br/>
                            <w:t>2515 XP</w:t>
                          </w:r>
                          <w:r w:rsidR="0014093E" w:rsidRPr="00B90FB1">
                            <w:t xml:space="preserve"> Den Haag</w:t>
                          </w:r>
                          <w:r w:rsidR="0014093E" w:rsidRPr="00B90FB1">
                            <w:br/>
                            <w:t>Postbus 20061</w:t>
                          </w:r>
                          <w:r w:rsidR="0014093E" w:rsidRPr="00B90FB1">
                            <w:br/>
                            <w:t>Nederland</w:t>
                          </w:r>
                          <w:r w:rsidR="0014093E" w:rsidRPr="00B90FB1">
                            <w:fldChar w:fldCharType="begin"/>
                          </w:r>
                          <w:r w:rsidR="0014093E" w:rsidRPr="00B90FB1">
                            <w:instrText xml:space="preserve"> IF  </w:instrText>
                          </w:r>
                          <w:r w:rsidR="0014093E" w:rsidRPr="00B90FB1">
                            <w:fldChar w:fldCharType="begin"/>
                          </w:r>
                          <w:r w:rsidR="0014093E" w:rsidRPr="00B90FB1">
                            <w:instrText xml:space="preserve"> DOCPROPERTY "BZ_UseCountry" </w:instrText>
                          </w:r>
                          <w:r w:rsidR="0014093E" w:rsidRPr="00B90FB1">
                            <w:fldChar w:fldCharType="separate"/>
                          </w:r>
                          <w:r w:rsidR="004A4B2B">
                            <w:instrText>N</w:instrText>
                          </w:r>
                          <w:r w:rsidR="0014093E" w:rsidRPr="00B90FB1">
                            <w:fldChar w:fldCharType="end"/>
                          </w:r>
                          <w:r w:rsidR="0014093E" w:rsidRPr="00B90FB1">
                            <w:instrText>="Y" "</w:instrText>
                          </w:r>
                          <w:r w:rsidR="0014093E" w:rsidRPr="00B90FB1">
                            <w:fldChar w:fldCharType="begin"/>
                          </w:r>
                          <w:r w:rsidR="0014093E" w:rsidRPr="00B90FB1">
                            <w:instrText xml:space="preserve"> DOCPROPERTY "L_HomeCountry" </w:instrText>
                          </w:r>
                          <w:r w:rsidR="0014093E" w:rsidRPr="00B90FB1">
                            <w:fldChar w:fldCharType="separate"/>
                          </w:r>
                          <w:r w:rsidR="0014093E" w:rsidRPr="00B90FB1">
                            <w:instrText>Nederland</w:instrText>
                          </w:r>
                          <w:r w:rsidR="0014093E" w:rsidRPr="00B90FB1">
                            <w:fldChar w:fldCharType="end"/>
                          </w:r>
                          <w:r w:rsidR="0014093E" w:rsidRPr="00B90FB1">
                            <w:instrText>" ""</w:instrText>
                          </w:r>
                          <w:r w:rsidR="0014093E" w:rsidRPr="00B90FB1">
                            <w:fldChar w:fldCharType="end"/>
                          </w:r>
                          <w:r w:rsidR="0014093E" w:rsidRPr="00B90FB1">
                            <w:br/>
                          </w:r>
                          <w:r w:rsidR="00522E82" w:rsidRPr="00B90FB1">
                            <w:t>www.rijksoverheid.nl</w:t>
                          </w:r>
                        </w:p>
                        <w:p w14:paraId="792788E4" w14:textId="77777777" w:rsidR="0014093E" w:rsidRPr="00B90FB1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B90FB1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B90FB1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B90FB1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7CBB7A4D" w14:textId="77777777" w:rsidR="0014093E" w:rsidRPr="00B90FB1" w:rsidRDefault="0014093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14093E" w:rsidRPr="00B90FB1" w14:paraId="0E37419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4DE462E" w14:textId="77777777" w:rsidR="0014093E" w:rsidRPr="00B90FB1" w:rsidRDefault="0014093E" w:rsidP="00BC4AE3"/>
                      </w:tc>
                    </w:tr>
                    <w:tr w:rsidR="0014093E" w:rsidRPr="00B90FB1" w14:paraId="3A51FE5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8DCAA8D" w14:textId="4A5C59B2" w:rsidR="0014093E" w:rsidRPr="00B90FB1" w:rsidRDefault="009B0799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A4B2B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2B0A4B55" w14:textId="4BD369D7" w:rsidR="0014093E" w:rsidRPr="00B90FB1" w:rsidRDefault="006D3607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D3607">
                            <w:rPr>
                              <w:b w:val="0"/>
                            </w:rPr>
                            <w:t xml:space="preserve">V/23042024/DIE-1 </w:t>
                          </w:r>
                          <w:r w:rsidR="00B90FB1" w:rsidRPr="00B90FB1">
                            <w:rPr>
                              <w:vanish/>
                            </w:rPr>
                            <w:fldChar w:fldCharType="begin"/>
                          </w:r>
                          <w:r w:rsidR="00B90FB1" w:rsidRPr="00B90FB1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="00B90FB1" w:rsidRPr="00B90FB1">
                            <w:rPr>
                              <w:vanish/>
                            </w:rPr>
                            <w:fldChar w:fldCharType="separate"/>
                          </w:r>
                          <w:r w:rsidR="004A4B2B">
                            <w:rPr>
                              <w:vanish/>
                            </w:rPr>
                            <w:t>Uw Referentie</w:t>
                          </w:r>
                          <w:r w:rsidR="00B90FB1" w:rsidRPr="00B90FB1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4F8CF80" w14:textId="77777777" w:rsidR="0014093E" w:rsidRPr="00B90FB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183D3041" w14:textId="1EC11D4A" w:rsidR="0014093E" w:rsidRPr="00B90FB1" w:rsidRDefault="00B90FB1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B90FB1">
                            <w:rPr>
                              <w:vanish/>
                            </w:rPr>
                            <w:fldChar w:fldCharType="begin"/>
                          </w:r>
                          <w:r w:rsidRPr="00B90FB1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B90FB1">
                            <w:rPr>
                              <w:vanish/>
                            </w:rPr>
                            <w:fldChar w:fldCharType="separate"/>
                          </w:r>
                          <w:r w:rsidR="004A4B2B">
                            <w:rPr>
                              <w:vanish/>
                            </w:rPr>
                            <w:t>Bijlage(n)</w:t>
                          </w:r>
                          <w:r w:rsidRPr="00B90FB1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E70DD6A" w14:textId="77777777" w:rsidR="0014093E" w:rsidRPr="00B90FB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4AEB275D" w14:textId="77777777" w:rsidR="0014093E" w:rsidRPr="00B90FB1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B90FB1" w14:paraId="44E9844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6981EFB" w14:textId="77777777" w:rsidR="0014093E" w:rsidRPr="00B90FB1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D84BD29" w14:textId="77777777" w:rsidR="0014093E" w:rsidRPr="00B90FB1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613367E5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11A42530" w14:textId="77777777" w:rsidR="0014093E" w:rsidRPr="00BC3B53" w:rsidRDefault="0014093E" w:rsidP="00717318">
          <w:pPr>
            <w:pStyle w:val="Huisstijl-NAW"/>
          </w:pPr>
        </w:p>
      </w:tc>
    </w:tr>
    <w:tr w:rsidR="0014093E" w14:paraId="3BE5102F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C25A4A5" w14:textId="0A7D5B62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9B0799">
            <w:fldChar w:fldCharType="begin"/>
          </w:r>
          <w:r w:rsidR="009B0799">
            <w:instrText xml:space="preserve"> DOCPROPERTY  bz_geadresseerden  \* MERGEFORMAT </w:instrText>
          </w:r>
          <w:r w:rsidR="009B0799">
            <w:fldChar w:fldCharType="separate"/>
          </w:r>
          <w:r w:rsidR="004A4B2B" w:rsidRPr="004A4B2B">
            <w:rPr>
              <w:bCs/>
            </w:rPr>
            <w:t>Voorzitter</w:t>
          </w:r>
          <w:r w:rsidR="009B0799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9B0799">
            <w:fldChar w:fldCharType="begin"/>
          </w:r>
          <w:r w:rsidR="009B0799">
            <w:instrText xml:space="preserve"> DOCPROPERTY  bz_kamernr  \* MERGEFORMAT </w:instrText>
          </w:r>
          <w:r w:rsidR="009B0799">
            <w:fldChar w:fldCharType="separate"/>
          </w:r>
          <w:r w:rsidR="004A4B2B" w:rsidRPr="004A4B2B">
            <w:rPr>
              <w:bCs/>
            </w:rPr>
            <w:t>Tweede</w:t>
          </w:r>
          <w:r w:rsidR="009B0799">
            <w:rPr>
              <w:bCs/>
            </w:rPr>
            <w:fldChar w:fldCharType="end"/>
          </w:r>
          <w:r w:rsidRPr="003B4CA4">
            <w:t xml:space="preserve"> Kamer der Staten-Generaal</w:t>
          </w:r>
          <w:r w:rsidR="00031193">
            <w:br/>
            <w:t xml:space="preserve">Prinses Irenestraat 6 </w:t>
          </w:r>
          <w:r w:rsidR="00031193">
            <w:br/>
            <w:t>Den Haag</w:t>
          </w:r>
        </w:p>
        <w:p w14:paraId="7BD8814B" w14:textId="77777777" w:rsidR="0014093E" w:rsidRPr="008C5110" w:rsidRDefault="0014093E" w:rsidP="00AB197B">
          <w:pPr>
            <w:pStyle w:val="Huisstijl-NAW"/>
          </w:pPr>
        </w:p>
      </w:tc>
    </w:tr>
    <w:tr w:rsidR="0014093E" w14:paraId="785B8D25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DAAB12A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77CFEA1B" w14:textId="77777777">
      <w:trPr>
        <w:trHeight w:val="240"/>
      </w:trPr>
      <w:tc>
        <w:tcPr>
          <w:tcW w:w="7520" w:type="dxa"/>
          <w:shd w:val="clear" w:color="auto" w:fill="auto"/>
        </w:tcPr>
        <w:p w14:paraId="6B42AC11" w14:textId="2E66A30E"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A4B2B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9B0799">
            <w:rPr>
              <w:rFonts w:cs="Verdana"/>
              <w:szCs w:val="18"/>
            </w:rPr>
            <w:t>26</w:t>
          </w:r>
          <w:r w:rsidR="00AB197B">
            <w:rPr>
              <w:rFonts w:cs="Verdana"/>
              <w:szCs w:val="18"/>
            </w:rPr>
            <w:t xml:space="preserve"> april 2024</w:t>
          </w:r>
        </w:p>
      </w:tc>
    </w:tr>
    <w:tr w:rsidR="0014093E" w:rsidRPr="001F182C" w14:paraId="1C9D8227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7E54F73B" w14:textId="749F696F" w:rsidR="0014093E" w:rsidRPr="001F182C" w:rsidRDefault="0014093E" w:rsidP="005A4E6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A4B2B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B90FB1">
            <w:t xml:space="preserve">Schriftelijk overleg informele Raad Algemene Zaken van </w:t>
          </w:r>
          <w:bookmarkEnd w:id="31"/>
          <w:r w:rsidR="00AB197B">
            <w:rPr>
              <w:lang w:eastAsia="ja-JP"/>
            </w:rPr>
            <w:t>29 en 30 april 2024</w:t>
          </w:r>
        </w:p>
      </w:tc>
    </w:tr>
  </w:tbl>
  <w:p w14:paraId="6196E569" w14:textId="77777777" w:rsidR="0014093E" w:rsidRDefault="0014093E" w:rsidP="00BC4AE3">
    <w:pPr>
      <w:pStyle w:val="Header"/>
    </w:pPr>
  </w:p>
  <w:p w14:paraId="74EBE5C7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 w16cid:durableId="221870903">
    <w:abstractNumId w:val="12"/>
  </w:num>
  <w:num w:numId="2" w16cid:durableId="2145655208">
    <w:abstractNumId w:val="7"/>
  </w:num>
  <w:num w:numId="3" w16cid:durableId="1779442947">
    <w:abstractNumId w:val="6"/>
  </w:num>
  <w:num w:numId="4" w16cid:durableId="281107762">
    <w:abstractNumId w:val="5"/>
  </w:num>
  <w:num w:numId="5" w16cid:durableId="661935395">
    <w:abstractNumId w:val="4"/>
  </w:num>
  <w:num w:numId="6" w16cid:durableId="751318991">
    <w:abstractNumId w:val="8"/>
  </w:num>
  <w:num w:numId="7" w16cid:durableId="310253927">
    <w:abstractNumId w:val="3"/>
  </w:num>
  <w:num w:numId="8" w16cid:durableId="927612924">
    <w:abstractNumId w:val="2"/>
  </w:num>
  <w:num w:numId="9" w16cid:durableId="1449664641">
    <w:abstractNumId w:val="1"/>
  </w:num>
  <w:num w:numId="10" w16cid:durableId="1847596233">
    <w:abstractNumId w:val="0"/>
  </w:num>
  <w:num w:numId="11" w16cid:durableId="1484156125">
    <w:abstractNumId w:val="10"/>
  </w:num>
  <w:num w:numId="12" w16cid:durableId="1264146940">
    <w:abstractNumId w:val="13"/>
  </w:num>
  <w:num w:numId="13" w16cid:durableId="1863975090">
    <w:abstractNumId w:val="15"/>
  </w:num>
  <w:num w:numId="14" w16cid:durableId="1649673093">
    <w:abstractNumId w:val="14"/>
  </w:num>
  <w:num w:numId="15" w16cid:durableId="1994215537">
    <w:abstractNumId w:val="11"/>
  </w:num>
  <w:num w:numId="16" w16cid:durableId="1330407902">
    <w:abstractNumId w:val="11"/>
  </w:num>
  <w:num w:numId="17" w16cid:durableId="784884824">
    <w:abstractNumId w:val="11"/>
  </w:num>
  <w:num w:numId="18" w16cid:durableId="1017654699">
    <w:abstractNumId w:val="11"/>
  </w:num>
  <w:num w:numId="19" w16cid:durableId="1788116458">
    <w:abstractNumId w:val="11"/>
  </w:num>
  <w:num w:numId="20" w16cid:durableId="1167281827">
    <w:abstractNumId w:val="16"/>
  </w:num>
  <w:num w:numId="21" w16cid:durableId="821235885">
    <w:abstractNumId w:val="16"/>
  </w:num>
  <w:num w:numId="22" w16cid:durableId="808326136">
    <w:abstractNumId w:val="16"/>
  </w:num>
  <w:num w:numId="23" w16cid:durableId="1687514734">
    <w:abstractNumId w:val="16"/>
  </w:num>
  <w:num w:numId="24" w16cid:durableId="1775436355">
    <w:abstractNumId w:val="11"/>
  </w:num>
  <w:num w:numId="25" w16cid:durableId="1024097278">
    <w:abstractNumId w:val="11"/>
  </w:num>
  <w:num w:numId="26" w16cid:durableId="1470126624">
    <w:abstractNumId w:val="11"/>
  </w:num>
  <w:num w:numId="27" w16cid:durableId="308362972">
    <w:abstractNumId w:val="11"/>
  </w:num>
  <w:num w:numId="28" w16cid:durableId="1054237319">
    <w:abstractNumId w:val="11"/>
  </w:num>
  <w:num w:numId="29" w16cid:durableId="1425152736">
    <w:abstractNumId w:val="16"/>
  </w:num>
  <w:num w:numId="30" w16cid:durableId="83112012">
    <w:abstractNumId w:val="16"/>
  </w:num>
  <w:num w:numId="31" w16cid:durableId="1413551550">
    <w:abstractNumId w:val="16"/>
  </w:num>
  <w:num w:numId="32" w16cid:durableId="351423078">
    <w:abstractNumId w:val="16"/>
  </w:num>
  <w:num w:numId="33" w16cid:durableId="2055497487">
    <w:abstractNumId w:val="12"/>
  </w:num>
  <w:num w:numId="34" w16cid:durableId="676351652">
    <w:abstractNumId w:val="7"/>
  </w:num>
  <w:num w:numId="35" w16cid:durableId="1168208411">
    <w:abstractNumId w:val="8"/>
  </w:num>
  <w:num w:numId="36" w16cid:durableId="1784228146">
    <w:abstractNumId w:val="3"/>
  </w:num>
  <w:num w:numId="37" w16cid:durableId="266695187">
    <w:abstractNumId w:val="17"/>
  </w:num>
  <w:num w:numId="38" w16cid:durableId="305865957">
    <w:abstractNumId w:val="9"/>
  </w:num>
  <w:num w:numId="39" w16cid:durableId="2072342589">
    <w:abstractNumId w:val="17"/>
  </w:num>
  <w:num w:numId="40" w16cid:durableId="1205382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FB1"/>
    <w:rsid w:val="0001192B"/>
    <w:rsid w:val="00013862"/>
    <w:rsid w:val="00013D7A"/>
    <w:rsid w:val="00020189"/>
    <w:rsid w:val="00020EE4"/>
    <w:rsid w:val="00021FFE"/>
    <w:rsid w:val="00023E9A"/>
    <w:rsid w:val="00031193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2E12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092E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323"/>
    <w:rsid w:val="003A393D"/>
    <w:rsid w:val="003A6CAD"/>
    <w:rsid w:val="003A6F63"/>
    <w:rsid w:val="003B4CA4"/>
    <w:rsid w:val="003B7EE7"/>
    <w:rsid w:val="003C40EF"/>
    <w:rsid w:val="003D39EC"/>
    <w:rsid w:val="003D6F1A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4B2B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A4E6B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D3607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799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7737A"/>
    <w:rsid w:val="00A831FD"/>
    <w:rsid w:val="00A87199"/>
    <w:rsid w:val="00AA58D7"/>
    <w:rsid w:val="00AB197B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0FB1"/>
    <w:rsid w:val="00B93893"/>
    <w:rsid w:val="00BB3151"/>
    <w:rsid w:val="00BB5053"/>
    <w:rsid w:val="00BB5315"/>
    <w:rsid w:val="00BC3B53"/>
    <w:rsid w:val="00BC3B96"/>
    <w:rsid w:val="00BC4AE3"/>
    <w:rsid w:val="00BD5B85"/>
    <w:rsid w:val="00BD75DB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40ACF7"/>
  <w15:docId w15:val="{4ACC2453-8D15-4E08-B3A5-AFCA0119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310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2024-04-25T07:19:00.0000000Z</lastPrinted>
  <dcterms:created xsi:type="dcterms:W3CDTF">2015-07-10T11:39:00.0000000Z</dcterms:created>
  <dcterms:modified xsi:type="dcterms:W3CDTF">2024-04-26T10:45:00.0000000Z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informele Raad Algemene Zaken van 23 en 24 juli 2015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MinBuZa-2015.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0x0101009FFE7A2FBA144D4699EC54818DF680F200659FB6B93D55E8438DA7D7F2D1504900</vt:lpwstr>
  </property>
  <property fmtid="{D5CDD505-2E9C-101B-9397-08002B2CF9AE}" pid="58" name="Land0">
    <vt:lpwstr/>
  </property>
  <property fmtid="{D5CDD505-2E9C-101B-9397-08002B2CF9AE}" pid="59" name="Forum">
    <vt:lpwstr/>
  </property>
  <property fmtid="{D5CDD505-2E9C-101B-9397-08002B2CF9AE}" pid="60" name="BZ_Classification">
    <vt:lpwstr>5;#Unclassified|d92c6340-bc14-4cb2-a9a6-6deda93c493b</vt:lpwstr>
  </property>
  <property fmtid="{D5CDD505-2E9C-101B-9397-08002B2CF9AE}" pid="61" name="BZ_Forum">
    <vt:lpwstr>4;#EU|4d8f9873-61b3-4ee5-b6f7-0bb00c6df5e8</vt:lpwstr>
  </property>
  <property fmtid="{D5CDD505-2E9C-101B-9397-08002B2CF9AE}" pid="62" name="BZ_Theme">
    <vt:lpwstr>1;#Organization|d3f777fe-abca-43dd-b11c-a7496ad32ea5;#2;#Visits (logistic)|53e8069b-a40e-4a89-b4f3-9b7112716272</vt:lpwstr>
  </property>
  <property fmtid="{D5CDD505-2E9C-101B-9397-08002B2CF9AE}" pid="63" name="BZ_Country">
    <vt:lpwstr>3;#The Netherlands|7f69a7bb-478c-499d-a6cf-5869916dfee4</vt:lpwstr>
  </property>
  <property fmtid="{D5CDD505-2E9C-101B-9397-08002B2CF9AE}" pid="64" name="_dlc_DocIdItemGuid">
    <vt:lpwstr>b1d910ba-f3c0-4224-bba1-cdfe97f34c33</vt:lpwstr>
  </property>
  <property fmtid="{D5CDD505-2E9C-101B-9397-08002B2CF9AE}" pid="65" name="_docset_NoMedatataSyncRequired">
    <vt:lpwstr>False</vt:lpwstr>
  </property>
</Properties>
</file>