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E9" w:rsidP="00E54619" w:rsidRDefault="00231D99" w14:paraId="3BEC890A" w14:textId="77777777">
      <w:r>
        <w:t>Geachte Voorzitter,</w:t>
      </w:r>
      <w:r>
        <w:br/>
      </w:r>
    </w:p>
    <w:p w:rsidR="007F3645" w:rsidP="00E54619" w:rsidRDefault="00231D99" w14:paraId="7C52231D" w14:textId="2AC8D36D">
      <w:r>
        <w:t>Hierbij zend ik u</w:t>
      </w:r>
      <w:r w:rsidR="00075DA2">
        <w:t>w kamer</w:t>
      </w:r>
      <w:r>
        <w:t xml:space="preserve"> de antwoorden op de vragen </w:t>
      </w:r>
      <w:r w:rsidR="00075DA2">
        <w:t xml:space="preserve">van de vaste commissie van Economische Zaken en Klimaat inzake </w:t>
      </w:r>
      <w:r w:rsidR="00195788">
        <w:t xml:space="preserve">de uitvoering van de motie van het lid Marijnissen c.s. over een voorstel hoe binnen overheidsinstellingen vervuilde data worden opgeruimd </w:t>
      </w:r>
      <w:r>
        <w:t>(</w:t>
      </w:r>
      <w:r w:rsidR="00195788">
        <w:t>26643</w:t>
      </w:r>
      <w:r>
        <w:t xml:space="preserve">, ingezonden </w:t>
      </w:r>
      <w:r w:rsidR="00195788">
        <w:t>16/3/2023</w:t>
      </w:r>
      <w:r>
        <w:t>).</w:t>
      </w:r>
      <w:r w:rsidR="006F1C14">
        <w:t xml:space="preserve"> In de antwoorden zal aan dit onderzoek worden gerefereerd als Motie#21.</w:t>
      </w:r>
    </w:p>
    <w:p w:rsidR="00075DA2" w:rsidP="00E54619" w:rsidRDefault="00075DA2" w14:paraId="2C05F369" w14:textId="77777777"/>
    <w:p w:rsidRPr="00747885" w:rsidR="0029019C" w:rsidP="00E54619" w:rsidRDefault="0029019C" w14:paraId="01CCC89D" w14:textId="77777777"/>
    <w:p w:rsidRPr="005C65B5" w:rsidR="00591E4A" w:rsidP="00E54619" w:rsidRDefault="00591E4A" w14:paraId="2838E73C" w14:textId="77777777"/>
    <w:p w:rsidRPr="005C65B5" w:rsidR="00C90702" w:rsidP="00E54619" w:rsidRDefault="00C90702" w14:paraId="2A0BA51E" w14:textId="77777777"/>
    <w:p w:rsidRPr="005C65B5" w:rsidR="00C90702" w:rsidP="00E54619" w:rsidRDefault="00C90702" w14:paraId="1BCA42D9" w14:textId="77777777"/>
    <w:p w:rsidRPr="00591E4A" w:rsidR="00C90702" w:rsidP="00E54619" w:rsidRDefault="00231D99" w14:paraId="3973353B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012B4F" w:rsidR="004E505E" w:rsidP="00E54619" w:rsidRDefault="00231D99" w14:paraId="13CDED55" w14:textId="77777777">
      <w:r w:rsidRPr="005C65B5">
        <w:t>Minister van Economische Zaken en Klimaat</w:t>
      </w:r>
    </w:p>
    <w:p w:rsidR="00EF6D37" w:rsidP="00E54619" w:rsidRDefault="00EF6D37" w14:paraId="5E1681A3" w14:textId="77777777">
      <w:pPr>
        <w:rPr>
          <w:b/>
        </w:rPr>
      </w:pPr>
    </w:p>
    <w:p w:rsidR="00EF6D37" w:rsidP="00E54619" w:rsidRDefault="00EF6D37" w14:paraId="2078270E" w14:textId="77777777">
      <w:pPr>
        <w:rPr>
          <w:b/>
        </w:rPr>
      </w:pPr>
    </w:p>
    <w:p w:rsidR="00225675" w:rsidP="00E54619" w:rsidRDefault="00225675" w14:paraId="3C7EF996" w14:textId="79C9904C">
      <w:pPr>
        <w:rPr>
          <w:b/>
        </w:rPr>
      </w:pPr>
      <w:bookmarkStart w:name="_GoBack" w:id="0"/>
      <w:bookmarkEnd w:id="0"/>
    </w:p>
    <w:sectPr w:rsidR="00225675" w:rsidSect="00746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1D8BA" w14:textId="77777777" w:rsidR="00AB756E" w:rsidRDefault="00AB756E">
      <w:r>
        <w:separator/>
      </w:r>
    </w:p>
    <w:p w14:paraId="40742C3D" w14:textId="77777777" w:rsidR="00AB756E" w:rsidRDefault="00AB756E"/>
  </w:endnote>
  <w:endnote w:type="continuationSeparator" w:id="0">
    <w:p w14:paraId="6AE652DB" w14:textId="77777777" w:rsidR="00AB756E" w:rsidRDefault="00AB756E">
      <w:r>
        <w:continuationSeparator/>
      </w:r>
    </w:p>
    <w:p w14:paraId="21059CAA" w14:textId="77777777" w:rsidR="00AB756E" w:rsidRDefault="00AB7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23DC" w14:textId="77777777" w:rsidR="00695B33" w:rsidRDefault="00695B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250E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74881" w14:paraId="1D92695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395BEE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2C869DF" w14:textId="77FF3F47" w:rsidR="00527BD4" w:rsidRPr="00645414" w:rsidRDefault="00231D9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74603C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4603C">
            <w:t>2</w:t>
          </w:r>
          <w:r w:rsidR="00721AE1">
            <w:fldChar w:fldCharType="end"/>
          </w:r>
        </w:p>
      </w:tc>
    </w:tr>
  </w:tbl>
  <w:p w14:paraId="14DF82C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74881" w14:paraId="1CC81A4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89C295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9E9E376" w14:textId="1A0C8DD7" w:rsidR="00527BD4" w:rsidRPr="00ED539E" w:rsidRDefault="00231D9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74603C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6077D9">
            <w:fldChar w:fldCharType="begin"/>
          </w:r>
          <w:r>
            <w:instrText xml:space="preserve"> SECTIONPAGES   \* MERGEFORMAT </w:instrText>
          </w:r>
          <w:r w:rsidR="006077D9">
            <w:fldChar w:fldCharType="separate"/>
          </w:r>
          <w:r w:rsidR="0074603C">
            <w:t>1</w:t>
          </w:r>
          <w:r w:rsidR="006077D9">
            <w:fldChar w:fldCharType="end"/>
          </w:r>
        </w:p>
      </w:tc>
    </w:tr>
  </w:tbl>
  <w:p w14:paraId="43A606A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35A89E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EB5C" w14:textId="77777777" w:rsidR="00AB756E" w:rsidRDefault="00AB756E">
      <w:r>
        <w:separator/>
      </w:r>
    </w:p>
    <w:p w14:paraId="3B85173E" w14:textId="77777777" w:rsidR="00AB756E" w:rsidRDefault="00AB756E"/>
  </w:footnote>
  <w:footnote w:type="continuationSeparator" w:id="0">
    <w:p w14:paraId="5FEF9BDD" w14:textId="77777777" w:rsidR="00AB756E" w:rsidRDefault="00AB756E">
      <w:r>
        <w:continuationSeparator/>
      </w:r>
    </w:p>
    <w:p w14:paraId="063B57C3" w14:textId="77777777" w:rsidR="00AB756E" w:rsidRDefault="00AB7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EC0BE" w14:textId="77777777" w:rsidR="00695B33" w:rsidRDefault="00695B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74881" w14:paraId="65791992" w14:textId="77777777" w:rsidTr="00A50CF6">
      <w:tc>
        <w:tcPr>
          <w:tcW w:w="2156" w:type="dxa"/>
          <w:shd w:val="clear" w:color="auto" w:fill="auto"/>
        </w:tcPr>
        <w:p w14:paraId="4280E25E" w14:textId="77777777" w:rsidR="00527BD4" w:rsidRPr="005819CE" w:rsidRDefault="00231D99" w:rsidP="00A50CF6">
          <w:pPr>
            <w:pStyle w:val="Huisstijl-Adres"/>
            <w:rPr>
              <w:b/>
            </w:rPr>
          </w:pPr>
          <w:r>
            <w:rPr>
              <w:b/>
            </w:rPr>
            <w:t>Directie Informatievoorziening</w:t>
          </w:r>
          <w:r w:rsidRPr="005819CE">
            <w:rPr>
              <w:b/>
            </w:rPr>
            <w:br/>
          </w:r>
        </w:p>
      </w:tc>
    </w:tr>
    <w:tr w:rsidR="00674881" w14:paraId="5C3636C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1D6E5AE" w14:textId="77777777" w:rsidR="00527BD4" w:rsidRPr="005819CE" w:rsidRDefault="00527BD4" w:rsidP="00A50CF6"/>
      </w:tc>
    </w:tr>
    <w:tr w:rsidR="00674881" w14:paraId="3D5C024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6E03FCB" w14:textId="77777777" w:rsidR="00527BD4" w:rsidRDefault="00231D99" w:rsidP="003A5290">
          <w:pPr>
            <w:pStyle w:val="Huisstijl-Kopje"/>
          </w:pPr>
          <w:r>
            <w:t>Ons kenmerk</w:t>
          </w:r>
        </w:p>
        <w:p w14:paraId="03FC1DE0" w14:textId="33CC0405" w:rsidR="00502512" w:rsidRPr="00502512" w:rsidRDefault="00231D9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EZK</w:t>
          </w:r>
          <w:r w:rsidR="00E54619">
            <w:rPr>
              <w:b w:val="0"/>
            </w:rPr>
            <w:t>-</w:t>
          </w:r>
          <w:r>
            <w:rPr>
              <w:b w:val="0"/>
            </w:rPr>
            <w:t>IV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E54619">
                <w:rPr>
                  <w:b w:val="0"/>
                </w:rPr>
                <w:t>46103405</w:t>
              </w:r>
            </w:sdtContent>
          </w:sdt>
        </w:p>
        <w:p w14:paraId="7A12C6A8" w14:textId="77777777" w:rsidR="00527BD4" w:rsidRPr="005819CE" w:rsidRDefault="00527BD4" w:rsidP="00361A56">
          <w:pPr>
            <w:pStyle w:val="Huisstijl-Kopje"/>
          </w:pPr>
        </w:p>
      </w:tc>
    </w:tr>
  </w:tbl>
  <w:p w14:paraId="0DD069B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45C2936" w14:textId="1A92E513" w:rsidR="00527BD4" w:rsidRPr="00217880" w:rsidRDefault="00527BD4" w:rsidP="008C356D">
    <w:pPr>
      <w:spacing w:line="0" w:lineRule="atLeast"/>
      <w:rPr>
        <w:sz w:val="2"/>
        <w:szCs w:val="2"/>
      </w:rPr>
    </w:pPr>
  </w:p>
  <w:p w14:paraId="6EA5E27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CED037B" w14:textId="77777777" w:rsidR="00527BD4" w:rsidRDefault="00527BD4" w:rsidP="004F44C2"/>
  <w:p w14:paraId="5BAB7E64" w14:textId="77777777" w:rsidR="00527BD4" w:rsidRPr="00740712" w:rsidRDefault="00527BD4" w:rsidP="004F44C2"/>
  <w:p w14:paraId="5D1CB42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74881" w14:paraId="18AEFDF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C536B7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74D8C18" w14:textId="77777777" w:rsidR="00527BD4" w:rsidRDefault="00231D99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7631219" wp14:editId="4EBA0D91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04377C" w14:textId="77777777" w:rsidR="00F034D8" w:rsidRDefault="00F034D8" w:rsidP="00F034D8">
          <w:pPr>
            <w:rPr>
              <w:szCs w:val="18"/>
            </w:rPr>
          </w:pPr>
        </w:p>
        <w:p w14:paraId="5DD13D74" w14:textId="77777777" w:rsidR="00E2409C" w:rsidRDefault="00E2409C"/>
        <w:p w14:paraId="3F2F67D4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C50DCC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533343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74881" w:rsidRPr="00195788" w14:paraId="1F335894" w14:textId="77777777" w:rsidTr="00A50CF6">
      <w:tc>
        <w:tcPr>
          <w:tcW w:w="2160" w:type="dxa"/>
          <w:shd w:val="clear" w:color="auto" w:fill="auto"/>
        </w:tcPr>
        <w:p w14:paraId="6866B4A3" w14:textId="77777777" w:rsidR="00527BD4" w:rsidRPr="005819CE" w:rsidRDefault="00231D99" w:rsidP="00A50CF6">
          <w:pPr>
            <w:pStyle w:val="Huisstijl-Adres"/>
            <w:rPr>
              <w:b/>
            </w:rPr>
          </w:pPr>
          <w:r>
            <w:rPr>
              <w:b/>
            </w:rPr>
            <w:t>Directie Informatievoorziening</w:t>
          </w:r>
          <w:r w:rsidRPr="005819CE">
            <w:rPr>
              <w:b/>
            </w:rPr>
            <w:br/>
          </w:r>
        </w:p>
        <w:p w14:paraId="472CB3D2" w14:textId="77777777" w:rsidR="00527BD4" w:rsidRPr="00BE5ED9" w:rsidRDefault="00231D9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8FB5AA1" w14:textId="77777777" w:rsidR="00EF495B" w:rsidRDefault="00231D9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DD09612" w14:textId="77777777" w:rsidR="00EF495B" w:rsidRPr="005B3814" w:rsidRDefault="00231D9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7980CE3" w14:textId="4B80398C" w:rsidR="00527BD4" w:rsidRPr="00E54619" w:rsidRDefault="00231D9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674881" w:rsidRPr="00195788" w14:paraId="346CE5D1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FD9DFD7" w14:textId="77777777" w:rsidR="00527BD4" w:rsidRPr="00174232" w:rsidRDefault="00527BD4" w:rsidP="00A50CF6"/>
      </w:tc>
    </w:tr>
    <w:tr w:rsidR="00674881" w14:paraId="212202D5" w14:textId="77777777" w:rsidTr="00A50CF6">
      <w:tc>
        <w:tcPr>
          <w:tcW w:w="2160" w:type="dxa"/>
          <w:shd w:val="clear" w:color="auto" w:fill="auto"/>
        </w:tcPr>
        <w:p w14:paraId="50B94AEE" w14:textId="77777777" w:rsidR="000C0163" w:rsidRPr="005819CE" w:rsidRDefault="00231D9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F7C7BA7" w14:textId="7745EB09" w:rsidR="000C0163" w:rsidRPr="005819CE" w:rsidRDefault="00231D99" w:rsidP="000C0163">
          <w:pPr>
            <w:pStyle w:val="Huisstijl-Gegeven"/>
          </w:pPr>
          <w:r>
            <w:t>EZK</w:t>
          </w:r>
          <w:r w:rsidR="00E54619">
            <w:t>-</w:t>
          </w:r>
          <w:r>
            <w:t>IV</w:t>
          </w:r>
          <w:r w:rsidR="00926AE2">
            <w:t xml:space="preserve"> / </w:t>
          </w:r>
          <w:r w:rsidR="00E54619">
            <w:t>46103405</w:t>
          </w:r>
        </w:p>
        <w:p w14:paraId="15A0A4CA" w14:textId="77777777" w:rsidR="00527BD4" w:rsidRPr="005819CE" w:rsidRDefault="00231D99" w:rsidP="00A50CF6">
          <w:pPr>
            <w:pStyle w:val="Huisstijl-Kopje"/>
          </w:pPr>
          <w:r>
            <w:t>Uw kenmerk</w:t>
          </w:r>
        </w:p>
        <w:p w14:paraId="2982FC9E" w14:textId="1F2595B0" w:rsidR="00527BD4" w:rsidRPr="005819CE" w:rsidRDefault="00231D99" w:rsidP="00A50CF6">
          <w:pPr>
            <w:pStyle w:val="Huisstijl-Gegeven"/>
          </w:pPr>
          <w:r>
            <w:t>26643</w:t>
          </w:r>
        </w:p>
      </w:tc>
    </w:tr>
  </w:tbl>
  <w:p w14:paraId="30D3592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74881" w14:paraId="7FDDA76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7101AB7" w14:textId="77777777" w:rsidR="00527BD4" w:rsidRPr="00BC3B53" w:rsidRDefault="00231D9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74881" w14:paraId="310353F8" w14:textId="77777777" w:rsidTr="007610AA">
      <w:tc>
        <w:tcPr>
          <w:tcW w:w="7520" w:type="dxa"/>
          <w:gridSpan w:val="2"/>
          <w:shd w:val="clear" w:color="auto" w:fill="auto"/>
        </w:tcPr>
        <w:p w14:paraId="756B50B0" w14:textId="77777777" w:rsidR="00527BD4" w:rsidRPr="00983E8F" w:rsidRDefault="00527BD4" w:rsidP="00A50CF6">
          <w:pPr>
            <w:pStyle w:val="Huisstijl-Rubricering"/>
          </w:pPr>
        </w:p>
      </w:tc>
    </w:tr>
    <w:tr w:rsidR="00674881" w14:paraId="50CBC8E1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7B91773" w14:textId="77777777" w:rsidR="00527BD4" w:rsidRDefault="00231D99" w:rsidP="00A50CF6">
          <w:pPr>
            <w:pStyle w:val="Huisstijl-NAW"/>
          </w:pPr>
          <w:r>
            <w:t xml:space="preserve">De Voorzitter van de Tweede Kamer </w:t>
          </w:r>
        </w:p>
        <w:p w14:paraId="42C5861F" w14:textId="77777777" w:rsidR="00D87195" w:rsidRDefault="00231D99" w:rsidP="00D87195">
          <w:pPr>
            <w:pStyle w:val="Huisstijl-NAW"/>
          </w:pPr>
          <w:r>
            <w:t>der Staten-Generaal</w:t>
          </w:r>
        </w:p>
        <w:p w14:paraId="2EB729F5" w14:textId="77777777" w:rsidR="00EA0F13" w:rsidRDefault="00231D99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3D1558D" w14:textId="77777777" w:rsidR="00985E56" w:rsidRDefault="00231D99" w:rsidP="00EA0F13">
          <w:r>
            <w:rPr>
              <w:szCs w:val="18"/>
            </w:rPr>
            <w:t>2595 BD  DEN HAAG</w:t>
          </w:r>
        </w:p>
      </w:tc>
    </w:tr>
    <w:tr w:rsidR="00674881" w14:paraId="00E2416E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4E6449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74881" w14:paraId="1C4F934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2F4D402" w14:textId="77777777" w:rsidR="00527BD4" w:rsidRPr="007709EF" w:rsidRDefault="00231D9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576094D" w14:textId="1BBE8B14" w:rsidR="00527BD4" w:rsidRPr="007709EF" w:rsidRDefault="001B01DC" w:rsidP="00A50CF6">
          <w:r>
            <w:t>3 april 2024</w:t>
          </w:r>
        </w:p>
      </w:tc>
    </w:tr>
    <w:tr w:rsidR="00674881" w14:paraId="5E316A2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3D1836C" w14:textId="77777777" w:rsidR="00527BD4" w:rsidRPr="007709EF" w:rsidRDefault="00231D9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7ABA04D" w14:textId="6B83EB80" w:rsidR="00195788" w:rsidRPr="007709EF" w:rsidRDefault="00231D99" w:rsidP="00A50CF6">
          <w:r>
            <w:t>Beantwoording vragen n.a.v. schriftelijk overleg over onderzoek Motie Marijnissen</w:t>
          </w:r>
        </w:p>
      </w:tc>
    </w:tr>
  </w:tbl>
  <w:p w14:paraId="28C3807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4BE780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32C0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2E7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2E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C3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AA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62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6A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CB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792556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7320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4F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4B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CA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E05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E7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B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84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87F6B"/>
    <w:multiLevelType w:val="hybridMultilevel"/>
    <w:tmpl w:val="1BFCE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29CF"/>
    <w:multiLevelType w:val="hybridMultilevel"/>
    <w:tmpl w:val="29621B32"/>
    <w:lvl w:ilvl="0" w:tplc="EA043078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D795F"/>
    <w:multiLevelType w:val="hybridMultilevel"/>
    <w:tmpl w:val="C74899E6"/>
    <w:lvl w:ilvl="0" w:tplc="EA043078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6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2A87"/>
    <w:rsid w:val="00033CDD"/>
    <w:rsid w:val="00034A84"/>
    <w:rsid w:val="00035E67"/>
    <w:rsid w:val="000366F3"/>
    <w:rsid w:val="00042A5B"/>
    <w:rsid w:val="00052354"/>
    <w:rsid w:val="0006024D"/>
    <w:rsid w:val="00071F28"/>
    <w:rsid w:val="00074079"/>
    <w:rsid w:val="00075DA2"/>
    <w:rsid w:val="000827CA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19E6"/>
    <w:rsid w:val="000E68C7"/>
    <w:rsid w:val="000E7895"/>
    <w:rsid w:val="000F161D"/>
    <w:rsid w:val="000F3CAA"/>
    <w:rsid w:val="000F7774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5722F"/>
    <w:rsid w:val="00164D63"/>
    <w:rsid w:val="0016725C"/>
    <w:rsid w:val="001726F3"/>
    <w:rsid w:val="00173C51"/>
    <w:rsid w:val="00174232"/>
    <w:rsid w:val="00174CC2"/>
    <w:rsid w:val="00176CC6"/>
    <w:rsid w:val="00181BE4"/>
    <w:rsid w:val="00185576"/>
    <w:rsid w:val="00185951"/>
    <w:rsid w:val="00195788"/>
    <w:rsid w:val="00196B8B"/>
    <w:rsid w:val="001A2BEA"/>
    <w:rsid w:val="001A6D93"/>
    <w:rsid w:val="001B01DC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5675"/>
    <w:rsid w:val="002309A8"/>
    <w:rsid w:val="00231D99"/>
    <w:rsid w:val="00236CFE"/>
    <w:rsid w:val="002428E3"/>
    <w:rsid w:val="00243031"/>
    <w:rsid w:val="0025042A"/>
    <w:rsid w:val="00260BAF"/>
    <w:rsid w:val="00262751"/>
    <w:rsid w:val="0026410C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A15E2"/>
    <w:rsid w:val="002B153C"/>
    <w:rsid w:val="002B52FC"/>
    <w:rsid w:val="002C2830"/>
    <w:rsid w:val="002D001A"/>
    <w:rsid w:val="002D103F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3C65"/>
    <w:rsid w:val="00524FB4"/>
    <w:rsid w:val="00527BD4"/>
    <w:rsid w:val="00537095"/>
    <w:rsid w:val="005403C8"/>
    <w:rsid w:val="005429DC"/>
    <w:rsid w:val="005565F9"/>
    <w:rsid w:val="00573041"/>
    <w:rsid w:val="0057388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A3719"/>
    <w:rsid w:val="005B3814"/>
    <w:rsid w:val="005B463E"/>
    <w:rsid w:val="005C1C34"/>
    <w:rsid w:val="005C34E1"/>
    <w:rsid w:val="005C3FE0"/>
    <w:rsid w:val="005C65B5"/>
    <w:rsid w:val="005C740C"/>
    <w:rsid w:val="005D337C"/>
    <w:rsid w:val="005D625B"/>
    <w:rsid w:val="005E6FDA"/>
    <w:rsid w:val="005F0D54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1657"/>
    <w:rsid w:val="006448E4"/>
    <w:rsid w:val="00645414"/>
    <w:rsid w:val="00651CEE"/>
    <w:rsid w:val="00653606"/>
    <w:rsid w:val="006610E9"/>
    <w:rsid w:val="00661591"/>
    <w:rsid w:val="00664678"/>
    <w:rsid w:val="0066632F"/>
    <w:rsid w:val="00674881"/>
    <w:rsid w:val="00674A89"/>
    <w:rsid w:val="00674F3D"/>
    <w:rsid w:val="00685545"/>
    <w:rsid w:val="006864B3"/>
    <w:rsid w:val="00692D64"/>
    <w:rsid w:val="00695B33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1C14"/>
    <w:rsid w:val="006F31F2"/>
    <w:rsid w:val="006F7494"/>
    <w:rsid w:val="006F751F"/>
    <w:rsid w:val="00714DC5"/>
    <w:rsid w:val="00715237"/>
    <w:rsid w:val="00717DD5"/>
    <w:rsid w:val="00721AE1"/>
    <w:rsid w:val="007254A5"/>
    <w:rsid w:val="00725748"/>
    <w:rsid w:val="00735D88"/>
    <w:rsid w:val="0073720D"/>
    <w:rsid w:val="00737507"/>
    <w:rsid w:val="00740712"/>
    <w:rsid w:val="00742AB9"/>
    <w:rsid w:val="0074603C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2D9E"/>
    <w:rsid w:val="007F3645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2DF4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3307"/>
    <w:rsid w:val="00894A3B"/>
    <w:rsid w:val="008A1F5D"/>
    <w:rsid w:val="008A28F5"/>
    <w:rsid w:val="008B1198"/>
    <w:rsid w:val="008B2D55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47BD7"/>
    <w:rsid w:val="00962C44"/>
    <w:rsid w:val="009716D8"/>
    <w:rsid w:val="009718F9"/>
    <w:rsid w:val="00971F42"/>
    <w:rsid w:val="00972FB9"/>
    <w:rsid w:val="00975112"/>
    <w:rsid w:val="009763A4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58AE"/>
    <w:rsid w:val="009E7308"/>
    <w:rsid w:val="009F3259"/>
    <w:rsid w:val="009F4D15"/>
    <w:rsid w:val="00A02133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B756E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01E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05A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0702"/>
    <w:rsid w:val="00C97C80"/>
    <w:rsid w:val="00CA26AA"/>
    <w:rsid w:val="00CA47D3"/>
    <w:rsid w:val="00CA6533"/>
    <w:rsid w:val="00CA6A25"/>
    <w:rsid w:val="00CA6A3F"/>
    <w:rsid w:val="00CA7C99"/>
    <w:rsid w:val="00CC13FE"/>
    <w:rsid w:val="00CC6290"/>
    <w:rsid w:val="00CD0AFF"/>
    <w:rsid w:val="00CD233D"/>
    <w:rsid w:val="00CD3499"/>
    <w:rsid w:val="00CD362D"/>
    <w:rsid w:val="00CD4AE6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3D3C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A7062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27E3D"/>
    <w:rsid w:val="00E307D1"/>
    <w:rsid w:val="00E3731D"/>
    <w:rsid w:val="00E51469"/>
    <w:rsid w:val="00E5461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4D8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25154"/>
  <w15:docId w15:val="{11A45B6F-4945-476B-B863-875ABD88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paragraph" w:styleId="Lijstalinea">
    <w:name w:val="List Paragraph"/>
    <w:basedOn w:val="Standaard"/>
    <w:uiPriority w:val="34"/>
    <w:qFormat/>
    <w:rsid w:val="00883307"/>
    <w:pPr>
      <w:ind w:left="720"/>
      <w:contextualSpacing/>
    </w:pPr>
  </w:style>
  <w:style w:type="paragraph" w:styleId="Revisie">
    <w:name w:val="Revision"/>
    <w:hidden/>
    <w:uiPriority w:val="99"/>
    <w:semiHidden/>
    <w:rsid w:val="00717DD5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17DD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17D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17DD5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17D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17DD5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0B27B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C5"/>
    <w:rsid w:val="00042A5B"/>
    <w:rsid w:val="000A414E"/>
    <w:rsid w:val="000B27B1"/>
    <w:rsid w:val="00182338"/>
    <w:rsid w:val="001F7CD5"/>
    <w:rsid w:val="003B7B82"/>
    <w:rsid w:val="004560DA"/>
    <w:rsid w:val="005575AD"/>
    <w:rsid w:val="00561807"/>
    <w:rsid w:val="006B1410"/>
    <w:rsid w:val="00A22FC5"/>
    <w:rsid w:val="00C0311B"/>
    <w:rsid w:val="00E0283F"/>
    <w:rsid w:val="00F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2024-04-04T14:53:00.0000000Z</dcterms:created>
  <dcterms:modified xsi:type="dcterms:W3CDTF">2024-04-04T14:53:00.0000000Z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pronkd</vt:lpwstr>
  </property>
  <property fmtid="{D5CDD505-2E9C-101B-9397-08002B2CF9AE}" pid="3" name="AUTHOR_ID">
    <vt:lpwstr>pronkd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26643</vt:lpwstr>
  </property>
  <property fmtid="{D5CDD505-2E9C-101B-9397-08002B2CF9AE}" pid="7" name="DOCNAME">
    <vt:lpwstr>Beantwoording vragen n.a.v. schriftelijk overleg eindrapportage EZK over onderzoek Motie Marijnissen</vt:lpwstr>
  </property>
  <property fmtid="{D5CDD505-2E9C-101B-9397-08002B2CF9AE}" pid="8" name="documentId">
    <vt:lpwstr>46102591</vt:lpwstr>
  </property>
  <property fmtid="{D5CDD505-2E9C-101B-9397-08002B2CF9AE}" pid="9" name="Header">
    <vt:lpwstr>Kamervragen beantwoording - EZK</vt:lpwstr>
  </property>
  <property fmtid="{D5CDD505-2E9C-101B-9397-08002B2CF9AE}" pid="10" name="HeaderId">
    <vt:lpwstr>C1ECC208657B43939C5B45E96BCF472B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EZK</vt:lpwstr>
  </property>
  <property fmtid="{D5CDD505-2E9C-101B-9397-08002B2CF9AE}" pid="19" name="TemplateId">
    <vt:lpwstr>5ED2454C976248A6899C9C5E0B85A0A3</vt:lpwstr>
  </property>
  <property fmtid="{D5CDD505-2E9C-101B-9397-08002B2CF9AE}" pid="20" name="TYPE_ID">
    <vt:lpwstr>Brief</vt:lpwstr>
  </property>
  <property fmtid="{D5CDD505-2E9C-101B-9397-08002B2CF9AE}" pid="21" name="Typist">
    <vt:lpwstr>pronkd</vt:lpwstr>
  </property>
</Properties>
</file>