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822CA" w:rsidR="00340ECA" w:rsidP="002822CA" w:rsidRDefault="00340ECA" w14:paraId="228913CD" w14:textId="77777777"/>
    <w:p w:rsidR="00962C44" w:rsidP="00810C93" w:rsidRDefault="00962C44" w14:paraId="7FC96155" w14:textId="77777777"/>
    <w:p w:rsidR="00CE78E9" w:rsidP="00CE78E9" w:rsidRDefault="00867973" w14:paraId="6BA7ED1E" w14:textId="77777777">
      <w:r>
        <w:t>Geachte Voorzitter,</w:t>
      </w:r>
      <w:r>
        <w:br/>
      </w:r>
    </w:p>
    <w:p w:rsidRPr="00747885" w:rsidR="0029019C" w:rsidP="00BD2D54" w:rsidRDefault="00AF57F1" w14:paraId="59636C4D" w14:textId="04694567">
      <w:r w:rsidRPr="00300FA5">
        <w:rPr>
          <w:rStyle w:val="Verwijzingopmerking"/>
          <w:sz w:val="18"/>
          <w:szCs w:val="18"/>
        </w:rPr>
        <w:t>H</w:t>
      </w:r>
      <w:r w:rsidRPr="00300FA5" w:rsidR="00BD2D54">
        <w:rPr>
          <w:szCs w:val="18"/>
        </w:rPr>
        <w:t>i</w:t>
      </w:r>
      <w:r w:rsidR="00BD2D54">
        <w:t xml:space="preserve">erbij bied ik u mede namens de </w:t>
      </w:r>
      <w:r w:rsidR="00782E8E">
        <w:t>s</w:t>
      </w:r>
      <w:r w:rsidRPr="00BD2D54" w:rsidR="00BD2D54">
        <w:t>taatssecretaris van Binnenlandse Zaken en Koninkrijksrelaties</w:t>
      </w:r>
      <w:r w:rsidR="00BD2D54">
        <w:t xml:space="preserve"> de nota naar aanleiding van het verslag inzake het voorstel </w:t>
      </w:r>
      <w:r w:rsidRPr="00BD2D54" w:rsidR="00BD2D54">
        <w:t xml:space="preserve">van wet Uitvoering van verordening (EU) 2022/868 van het Europees Parlement en de Raad van 30 mei 2022 betreffende Europese </w:t>
      </w:r>
      <w:proofErr w:type="spellStart"/>
      <w:r w:rsidRPr="00BD2D54" w:rsidR="00BD2D54">
        <w:t>datagovernance</w:t>
      </w:r>
      <w:proofErr w:type="spellEnd"/>
      <w:r w:rsidRPr="00BD2D54" w:rsidR="00BD2D54">
        <w:t xml:space="preserve"> en tot wijziging van Verordening (EU) 2018/1724 (Uitvoeringswet </w:t>
      </w:r>
      <w:proofErr w:type="spellStart"/>
      <w:r w:rsidRPr="00BD2D54" w:rsidR="00BD2D54">
        <w:t>datagovernanceverordening</w:t>
      </w:r>
      <w:proofErr w:type="spellEnd"/>
      <w:r w:rsidRPr="00BD2D54" w:rsidR="00BD2D54">
        <w:t>) (Kamerstukken 36451)</w:t>
      </w:r>
      <w:r w:rsidR="00BD2D54">
        <w:t>.</w:t>
      </w:r>
    </w:p>
    <w:p w:rsidR="00591E4A" w:rsidP="007F510A" w:rsidRDefault="00591E4A" w14:paraId="563EAE92" w14:textId="30FC7ADE"/>
    <w:p w:rsidR="00DE68D5" w:rsidP="007F510A" w:rsidRDefault="00DE68D5" w14:paraId="610268D8" w14:textId="6B1B1480"/>
    <w:p w:rsidRPr="005C65B5" w:rsidR="00DE68D5" w:rsidP="007F510A" w:rsidRDefault="00DE68D5" w14:paraId="08EE6BAA" w14:textId="77777777"/>
    <w:p w:rsidRPr="005C65B5" w:rsidR="00C90702" w:rsidP="007F510A" w:rsidRDefault="00C90702" w14:paraId="3DBC06C2" w14:textId="77777777"/>
    <w:p w:rsidRPr="005C65B5" w:rsidR="00C90702" w:rsidP="007F510A" w:rsidRDefault="00C90702" w14:paraId="715C13A5" w14:textId="77777777"/>
    <w:p w:rsidRPr="00591E4A" w:rsidR="00C90702" w:rsidP="007F510A" w:rsidRDefault="00867973" w14:paraId="746A929B" w14:textId="77777777">
      <w:pPr>
        <w:rPr>
          <w:szCs w:val="18"/>
        </w:rPr>
      </w:pPr>
      <w:r w:rsidRPr="00591E4A">
        <w:rPr>
          <w:szCs w:val="18"/>
        </w:rPr>
        <w:t>M.A.M. Adriaansens</w:t>
      </w:r>
    </w:p>
    <w:p w:rsidRPr="00012B4F" w:rsidR="004E505E" w:rsidP="00524FB4" w:rsidRDefault="00867973" w14:paraId="37873347" w14:textId="77777777">
      <w:r w:rsidRPr="005C65B5">
        <w:t>Minister van Economische Zaken en Klimaat</w:t>
      </w:r>
    </w:p>
    <w:sectPr w:rsidRPr="00012B4F" w:rsidR="004E505E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5492" w14:textId="77777777" w:rsidR="00BE5019" w:rsidRDefault="00BE5019">
      <w:r>
        <w:separator/>
      </w:r>
    </w:p>
    <w:p w14:paraId="1C506851" w14:textId="77777777" w:rsidR="00BE5019" w:rsidRDefault="00BE5019"/>
  </w:endnote>
  <w:endnote w:type="continuationSeparator" w:id="0">
    <w:p w14:paraId="543BC612" w14:textId="77777777" w:rsidR="00BE5019" w:rsidRDefault="00BE5019">
      <w:r>
        <w:continuationSeparator/>
      </w:r>
    </w:p>
    <w:p w14:paraId="142A7E21" w14:textId="77777777" w:rsidR="00BE5019" w:rsidRDefault="00BE50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B79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D95629" w14:paraId="12EBE5A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1ACC9DC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CC8EAFF" w14:textId="51EE8D31" w:rsidR="00527BD4" w:rsidRPr="00645414" w:rsidRDefault="0086797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782E8E">
            <w:t>2</w:t>
          </w:r>
          <w:r w:rsidR="00721AE1">
            <w:fldChar w:fldCharType="end"/>
          </w:r>
        </w:p>
      </w:tc>
    </w:tr>
  </w:tbl>
  <w:p w14:paraId="7ED6B153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95629" w14:paraId="33D8673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291FB91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56CA3E6" w14:textId="5B932CA6" w:rsidR="00527BD4" w:rsidRPr="00ED539E" w:rsidRDefault="0086797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6077D9">
            <w:fldChar w:fldCharType="begin"/>
          </w:r>
          <w:r>
            <w:instrText xml:space="preserve"> SECTIONPAGES   \* MERGEFORMAT </w:instrText>
          </w:r>
          <w:r w:rsidR="006077D9">
            <w:fldChar w:fldCharType="separate"/>
          </w:r>
          <w:r w:rsidR="00681AEB">
            <w:t>1</w:t>
          </w:r>
          <w:r w:rsidR="006077D9">
            <w:fldChar w:fldCharType="end"/>
          </w:r>
        </w:p>
      </w:tc>
    </w:tr>
  </w:tbl>
  <w:p w14:paraId="0FFBF5A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00BF79C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E659" w14:textId="77777777" w:rsidR="00BE5019" w:rsidRDefault="00BE5019">
      <w:r>
        <w:separator/>
      </w:r>
    </w:p>
    <w:p w14:paraId="1B509616" w14:textId="77777777" w:rsidR="00BE5019" w:rsidRDefault="00BE5019"/>
  </w:footnote>
  <w:footnote w:type="continuationSeparator" w:id="0">
    <w:p w14:paraId="2E4D0DEB" w14:textId="77777777" w:rsidR="00BE5019" w:rsidRDefault="00BE5019">
      <w:r>
        <w:continuationSeparator/>
      </w:r>
    </w:p>
    <w:p w14:paraId="5D1BB621" w14:textId="77777777" w:rsidR="00BE5019" w:rsidRDefault="00BE50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95629" w14:paraId="3D39AB1B" w14:textId="77777777" w:rsidTr="00A50CF6">
      <w:tc>
        <w:tcPr>
          <w:tcW w:w="2156" w:type="dxa"/>
          <w:shd w:val="clear" w:color="auto" w:fill="auto"/>
        </w:tcPr>
        <w:p w14:paraId="421BBD4B" w14:textId="77777777" w:rsidR="00527BD4" w:rsidRPr="005819CE" w:rsidRDefault="00867973" w:rsidP="00A50CF6">
          <w:pPr>
            <w:pStyle w:val="Huisstijl-Adres"/>
            <w:rPr>
              <w:b/>
            </w:rPr>
          </w:pPr>
          <w:r>
            <w:rPr>
              <w:b/>
            </w:rPr>
            <w:t xml:space="preserve">Directoraat-generaal Economie en Digitalisering </w:t>
          </w:r>
          <w:r w:rsidRPr="005819CE">
            <w:rPr>
              <w:b/>
            </w:rPr>
            <w:br/>
          </w:r>
          <w:r>
            <w:t>Directie Digitale Economie</w:t>
          </w:r>
        </w:p>
      </w:tc>
    </w:tr>
    <w:tr w:rsidR="00D95629" w14:paraId="2C62CAC3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86601E0" w14:textId="77777777" w:rsidR="00527BD4" w:rsidRPr="005819CE" w:rsidRDefault="00527BD4" w:rsidP="00A50CF6"/>
      </w:tc>
    </w:tr>
    <w:tr w:rsidR="00D95629" w14:paraId="47447F25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5097341" w14:textId="77777777" w:rsidR="00527BD4" w:rsidRDefault="00867973" w:rsidP="003A5290">
          <w:pPr>
            <w:pStyle w:val="Huisstijl-Kopje"/>
          </w:pPr>
          <w:r>
            <w:t>Ons kenmerk</w:t>
          </w:r>
        </w:p>
        <w:p w14:paraId="36976B57" w14:textId="77777777" w:rsidR="00502512" w:rsidRPr="00502512" w:rsidRDefault="00867973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DGED-DE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69FDC391" w14:textId="77777777" w:rsidR="00527BD4" w:rsidRPr="005819CE" w:rsidRDefault="00527BD4" w:rsidP="00361A56">
          <w:pPr>
            <w:pStyle w:val="Huisstijl-Kopje"/>
          </w:pPr>
        </w:p>
      </w:tc>
    </w:tr>
  </w:tbl>
  <w:p w14:paraId="29CE96BE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7579CADE" w14:textId="77777777" w:rsidR="00527BD4" w:rsidRDefault="00527BD4" w:rsidP="008C356D"/>
  <w:p w14:paraId="5C688A4D" w14:textId="77777777" w:rsidR="00527BD4" w:rsidRPr="00740712" w:rsidRDefault="00527BD4" w:rsidP="008C356D"/>
  <w:p w14:paraId="318E9C4B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70EA770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83A4463" w14:textId="77777777" w:rsidR="00527BD4" w:rsidRDefault="00527BD4" w:rsidP="004F44C2"/>
  <w:p w14:paraId="0E5E557F" w14:textId="77777777" w:rsidR="00527BD4" w:rsidRPr="00740712" w:rsidRDefault="00527BD4" w:rsidP="004F44C2"/>
  <w:p w14:paraId="5402A03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95629" w14:paraId="15E8CAF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1838ECD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F0A4384" w14:textId="77777777" w:rsidR="00527BD4" w:rsidRDefault="00867973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71AC9EF4" wp14:editId="065AE5B0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CCC7CB" w14:textId="77777777" w:rsidR="00F034D8" w:rsidRDefault="00F034D8" w:rsidP="00F034D8">
          <w:pPr>
            <w:rPr>
              <w:szCs w:val="18"/>
            </w:rPr>
          </w:pPr>
        </w:p>
        <w:p w14:paraId="26196A00" w14:textId="77777777" w:rsidR="00E2409C" w:rsidRDefault="00E2409C"/>
        <w:p w14:paraId="38043EC5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EBEE61C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C8E7021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95629" w:rsidRPr="00782E8E" w14:paraId="6ADD5F66" w14:textId="77777777" w:rsidTr="00A50CF6">
      <w:tc>
        <w:tcPr>
          <w:tcW w:w="2160" w:type="dxa"/>
          <w:shd w:val="clear" w:color="auto" w:fill="auto"/>
        </w:tcPr>
        <w:p w14:paraId="1F705F0F" w14:textId="77777777" w:rsidR="00527BD4" w:rsidRPr="005819CE" w:rsidRDefault="00867973" w:rsidP="00A50CF6">
          <w:pPr>
            <w:pStyle w:val="Huisstijl-Adres"/>
            <w:rPr>
              <w:b/>
            </w:rPr>
          </w:pPr>
          <w:r>
            <w:rPr>
              <w:b/>
            </w:rPr>
            <w:t xml:space="preserve">Directoraat-generaal Economie en Digitalisering </w:t>
          </w:r>
          <w:r w:rsidRPr="005819CE">
            <w:rPr>
              <w:b/>
            </w:rPr>
            <w:br/>
          </w:r>
          <w:r>
            <w:t>Directie Digitale Economie</w:t>
          </w:r>
        </w:p>
        <w:p w14:paraId="34FB7759" w14:textId="77777777" w:rsidR="00527BD4" w:rsidRPr="00BE5ED9" w:rsidRDefault="00867973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E1E7450" w14:textId="77777777" w:rsidR="00EF495B" w:rsidRDefault="0086797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160F8E0" w14:textId="77777777" w:rsidR="00EF495B" w:rsidRPr="005B3814" w:rsidRDefault="0086797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6038A514" w14:textId="77777777" w:rsidR="00EF495B" w:rsidRPr="0079551B" w:rsidRDefault="00867973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  <w:p w14:paraId="486F24A3" w14:textId="7058E2F7" w:rsidR="00527BD4" w:rsidRPr="00CF0253" w:rsidRDefault="00527BD4" w:rsidP="00A50CF6">
          <w:pPr>
            <w:pStyle w:val="Huisstijl-Adres"/>
            <w:rPr>
              <w:lang w:val="fr-FR"/>
            </w:rPr>
          </w:pPr>
        </w:p>
      </w:tc>
    </w:tr>
    <w:tr w:rsidR="00D95629" w:rsidRPr="00782E8E" w14:paraId="5B405E86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9A1B242" w14:textId="77777777" w:rsidR="00527BD4" w:rsidRPr="00CF0253" w:rsidRDefault="00527BD4" w:rsidP="00A50CF6">
          <w:pPr>
            <w:rPr>
              <w:lang w:val="fr-FR"/>
            </w:rPr>
          </w:pPr>
        </w:p>
      </w:tc>
    </w:tr>
    <w:tr w:rsidR="00D95629" w14:paraId="3C2A6E16" w14:textId="77777777" w:rsidTr="00A50CF6">
      <w:tc>
        <w:tcPr>
          <w:tcW w:w="2160" w:type="dxa"/>
          <w:shd w:val="clear" w:color="auto" w:fill="auto"/>
        </w:tcPr>
        <w:p w14:paraId="4F771EA2" w14:textId="77777777" w:rsidR="000C0163" w:rsidRPr="005819CE" w:rsidRDefault="00867973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7DF1288" w14:textId="4D55C882" w:rsidR="000C0163" w:rsidRPr="005819CE" w:rsidRDefault="00867973" w:rsidP="000C0163">
          <w:pPr>
            <w:pStyle w:val="Huisstijl-Gegeven"/>
          </w:pPr>
          <w:r>
            <w:t>DGED-DE</w:t>
          </w:r>
          <w:r w:rsidR="00926AE2">
            <w:t xml:space="preserve"> / </w:t>
          </w:r>
          <w:r w:rsidR="00782E8E">
            <w:t>45473145</w:t>
          </w:r>
        </w:p>
        <w:p w14:paraId="33D6B18A" w14:textId="77777777" w:rsidR="00527BD4" w:rsidRPr="005819CE" w:rsidRDefault="00867973" w:rsidP="00A50CF6">
          <w:pPr>
            <w:pStyle w:val="Huisstijl-Kopje"/>
          </w:pPr>
          <w:r>
            <w:t>Uw kenmerk</w:t>
          </w:r>
        </w:p>
        <w:p w14:paraId="4E65D592" w14:textId="762AB2A8" w:rsidR="00527BD4" w:rsidRPr="005819CE" w:rsidRDefault="00867973" w:rsidP="00A50CF6">
          <w:pPr>
            <w:pStyle w:val="Huisstijl-Gegeven"/>
          </w:pPr>
          <w:r>
            <w:t>36451</w:t>
          </w:r>
          <w:r w:rsidR="00DE68D5">
            <w:t xml:space="preserve"> nr. 5</w:t>
          </w:r>
        </w:p>
        <w:p w14:paraId="33BF2518" w14:textId="77777777" w:rsidR="00527BD4" w:rsidRPr="005819CE" w:rsidRDefault="00867973" w:rsidP="00A50CF6">
          <w:pPr>
            <w:pStyle w:val="Huisstijl-Kopje"/>
          </w:pPr>
          <w:r>
            <w:t>Bijlage(n)</w:t>
          </w:r>
        </w:p>
        <w:p w14:paraId="46FEE881" w14:textId="6840C487" w:rsidR="00527BD4" w:rsidRPr="005819CE" w:rsidRDefault="00870FD7" w:rsidP="00A50CF6">
          <w:pPr>
            <w:pStyle w:val="Huisstijl-Gegeven"/>
          </w:pPr>
          <w:r>
            <w:t>1</w:t>
          </w:r>
        </w:p>
      </w:tc>
    </w:tr>
  </w:tbl>
  <w:p w14:paraId="42CE17EF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D95629" w14:paraId="7AD225CB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77912C6" w14:textId="77777777" w:rsidR="00527BD4" w:rsidRPr="00BC3B53" w:rsidRDefault="0086797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D95629" w14:paraId="1C42DB5A" w14:textId="77777777" w:rsidTr="007610AA">
      <w:tc>
        <w:tcPr>
          <w:tcW w:w="7520" w:type="dxa"/>
          <w:gridSpan w:val="2"/>
          <w:shd w:val="clear" w:color="auto" w:fill="auto"/>
        </w:tcPr>
        <w:p w14:paraId="6B00E44A" w14:textId="77777777" w:rsidR="00527BD4" w:rsidRPr="00983E8F" w:rsidRDefault="00527BD4" w:rsidP="00A50CF6">
          <w:pPr>
            <w:pStyle w:val="Huisstijl-Rubricering"/>
          </w:pPr>
        </w:p>
      </w:tc>
    </w:tr>
    <w:tr w:rsidR="00D95629" w14:paraId="2DA5B564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BE5D7E6" w14:textId="77777777" w:rsidR="00527BD4" w:rsidRDefault="00867973" w:rsidP="00A50CF6">
          <w:pPr>
            <w:pStyle w:val="Huisstijl-NAW"/>
          </w:pPr>
          <w:r>
            <w:t xml:space="preserve">De Voorzitter van de Tweede Kamer </w:t>
          </w:r>
        </w:p>
        <w:p w14:paraId="4B9861FA" w14:textId="77777777" w:rsidR="00D87195" w:rsidRDefault="00867973" w:rsidP="00D87195">
          <w:pPr>
            <w:pStyle w:val="Huisstijl-NAW"/>
          </w:pPr>
          <w:r>
            <w:t>der Staten-Generaal</w:t>
          </w:r>
        </w:p>
        <w:p w14:paraId="2FF3A257" w14:textId="77777777" w:rsidR="00EA0F13" w:rsidRDefault="00867973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30A7BA60" w14:textId="77777777" w:rsidR="00985E56" w:rsidRDefault="00867973" w:rsidP="00EA0F13">
          <w:r>
            <w:rPr>
              <w:szCs w:val="18"/>
            </w:rPr>
            <w:t>2595 BD  DEN HAAG</w:t>
          </w:r>
        </w:p>
      </w:tc>
    </w:tr>
    <w:tr w:rsidR="00D95629" w14:paraId="4B322683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92C7FDD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95629" w14:paraId="4408620C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DFC58A3" w14:textId="77777777" w:rsidR="00527BD4" w:rsidRPr="007709EF" w:rsidRDefault="0086797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4E15861" w14:textId="6997B5C2" w:rsidR="00527BD4" w:rsidRPr="007709EF" w:rsidRDefault="00681AEB" w:rsidP="00A50CF6">
          <w:r>
            <w:t>7 maart 2024</w:t>
          </w:r>
        </w:p>
      </w:tc>
    </w:tr>
    <w:tr w:rsidR="00D95629" w14:paraId="65B3C5D9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0A633EA" w14:textId="77777777" w:rsidR="00527BD4" w:rsidRPr="007709EF" w:rsidRDefault="00867973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3224B68" w14:textId="0FDD5538" w:rsidR="00527BD4" w:rsidRPr="007709EF" w:rsidRDefault="00BD2D54" w:rsidP="00A50CF6">
          <w:r>
            <w:t xml:space="preserve">Nota naar aanleiding van het verslag wetsvoorstel Uitvoeringswet </w:t>
          </w:r>
          <w:proofErr w:type="spellStart"/>
          <w:r>
            <w:t>datagovernanceverordening</w:t>
          </w:r>
          <w:proofErr w:type="spellEnd"/>
        </w:p>
      </w:tc>
    </w:tr>
  </w:tbl>
  <w:p w14:paraId="3CB9F358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F8C848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7E099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D00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C7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079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DAD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8C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C4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C0F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AC66C0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93A83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287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E5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A2B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7E4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81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E21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D8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9278384">
    <w:abstractNumId w:val="10"/>
  </w:num>
  <w:num w:numId="2" w16cid:durableId="1421875309">
    <w:abstractNumId w:val="7"/>
  </w:num>
  <w:num w:numId="3" w16cid:durableId="1623882979">
    <w:abstractNumId w:val="6"/>
  </w:num>
  <w:num w:numId="4" w16cid:durableId="1279525308">
    <w:abstractNumId w:val="5"/>
  </w:num>
  <w:num w:numId="5" w16cid:durableId="1061057335">
    <w:abstractNumId w:val="4"/>
  </w:num>
  <w:num w:numId="6" w16cid:durableId="1793481219">
    <w:abstractNumId w:val="8"/>
  </w:num>
  <w:num w:numId="7" w16cid:durableId="636880598">
    <w:abstractNumId w:val="3"/>
  </w:num>
  <w:num w:numId="8" w16cid:durableId="644431767">
    <w:abstractNumId w:val="2"/>
  </w:num>
  <w:num w:numId="9" w16cid:durableId="1125733478">
    <w:abstractNumId w:val="1"/>
  </w:num>
  <w:num w:numId="10" w16cid:durableId="1673412847">
    <w:abstractNumId w:val="0"/>
  </w:num>
  <w:num w:numId="11" w16cid:durableId="1766460645">
    <w:abstractNumId w:val="9"/>
  </w:num>
  <w:num w:numId="12" w16cid:durableId="1384214123">
    <w:abstractNumId w:val="11"/>
  </w:num>
  <w:num w:numId="13" w16cid:durableId="2065178241">
    <w:abstractNumId w:val="13"/>
  </w:num>
  <w:num w:numId="14" w16cid:durableId="72097774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0BD7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A73A7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25675"/>
    <w:rsid w:val="002309A8"/>
    <w:rsid w:val="00236CFE"/>
    <w:rsid w:val="002428E3"/>
    <w:rsid w:val="00243031"/>
    <w:rsid w:val="0025042A"/>
    <w:rsid w:val="00260BAF"/>
    <w:rsid w:val="002650F7"/>
    <w:rsid w:val="00273F3B"/>
    <w:rsid w:val="00274DB7"/>
    <w:rsid w:val="00275984"/>
    <w:rsid w:val="00280F74"/>
    <w:rsid w:val="002822CA"/>
    <w:rsid w:val="00286998"/>
    <w:rsid w:val="0029019C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00FA5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57994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23A19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388D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E6FDA"/>
    <w:rsid w:val="005F0D54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1AEB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A36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47885"/>
    <w:rsid w:val="00751A6A"/>
    <w:rsid w:val="00754FBF"/>
    <w:rsid w:val="007610AA"/>
    <w:rsid w:val="007709EF"/>
    <w:rsid w:val="00782701"/>
    <w:rsid w:val="00782E8E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3645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67973"/>
    <w:rsid w:val="00870FD7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57F1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D2D54"/>
    <w:rsid w:val="00BE3F88"/>
    <w:rsid w:val="00BE4756"/>
    <w:rsid w:val="00BE5019"/>
    <w:rsid w:val="00BE5ED9"/>
    <w:rsid w:val="00BE7B41"/>
    <w:rsid w:val="00BF664E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0702"/>
    <w:rsid w:val="00C97C80"/>
    <w:rsid w:val="00CA27C6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E78E9"/>
    <w:rsid w:val="00CF0253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629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E68D5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EF6D37"/>
    <w:rsid w:val="00F00F54"/>
    <w:rsid w:val="00F034D8"/>
    <w:rsid w:val="00F03963"/>
    <w:rsid w:val="00F11068"/>
    <w:rsid w:val="00F11E7C"/>
    <w:rsid w:val="00F1256D"/>
    <w:rsid w:val="00F13A4E"/>
    <w:rsid w:val="00F172BB"/>
    <w:rsid w:val="00F17B10"/>
    <w:rsid w:val="00F21BEF"/>
    <w:rsid w:val="00F2315B"/>
    <w:rsid w:val="00F41A6F"/>
    <w:rsid w:val="00F4553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AEDB3F"/>
  <w15:docId w15:val="{7D8BF658-53F9-450F-B495-60C65ECF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E166B8"/>
    <w:rPr>
      <w:b/>
      <w:bCs/>
    </w:rPr>
  </w:style>
  <w:style w:type="paragraph" w:styleId="Revisie">
    <w:name w:val="Revision"/>
    <w:hidden/>
    <w:uiPriority w:val="99"/>
    <w:semiHidden/>
    <w:rsid w:val="00BD2D54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BD2D54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BD2D5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D2D54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D2D5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D2D54"/>
    <w:rPr>
      <w:rFonts w:ascii="Verdana" w:hAnsi="Verdana"/>
      <w:b/>
      <w:bCs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2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6662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1665CD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1665CD"/>
    <w:rsid w:val="003444A7"/>
    <w:rsid w:val="00726D85"/>
    <w:rsid w:val="007926CB"/>
    <w:rsid w:val="00A22FC5"/>
    <w:rsid w:val="00A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432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2024-03-04T07:25:00.0000000Z</dcterms:created>
  <dcterms:modified xsi:type="dcterms:W3CDTF">2024-03-07T11:20:00.0000000Z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holtropg1</vt:lpwstr>
  </property>
  <property fmtid="{D5CDD505-2E9C-101B-9397-08002B2CF9AE}" pid="3" name="AUTHOR_ID">
    <vt:lpwstr>holtropg1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>36451</vt:lpwstr>
  </property>
  <property fmtid="{D5CDD505-2E9C-101B-9397-08002B2CF9AE}" pid="7" name="DOCNAME">
    <vt:lpwstr>Uitvoeringswet Datagovernanceverordening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EZK</vt:lpwstr>
  </property>
  <property fmtid="{D5CDD505-2E9C-101B-9397-08002B2CF9AE}" pid="10" name="HeaderId">
    <vt:lpwstr>C1ECC208657B43939C5B45E96BCF472B</vt:lpwstr>
  </property>
  <property fmtid="{D5CDD505-2E9C-101B-9397-08002B2CF9AE}" pid="11" name="MSIP_Label_4bde8109-f994-4a60-a1d3-5c95e2ff3620_ActionId">
    <vt:lpwstr>d4a1f58f-86ba-4543-8a3c-d82a1c30be95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2022-11-15T08:07:44Z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EZK</vt:lpwstr>
  </property>
  <property fmtid="{D5CDD505-2E9C-101B-9397-08002B2CF9AE}" pid="19" name="TemplateId">
    <vt:lpwstr>5ED2454C976248A6899C9C5E0B85A0A3</vt:lpwstr>
  </property>
  <property fmtid="{D5CDD505-2E9C-101B-9397-08002B2CF9AE}" pid="20" name="TYPE_ID">
    <vt:lpwstr>Brief</vt:lpwstr>
  </property>
  <property fmtid="{D5CDD505-2E9C-101B-9397-08002B2CF9AE}" pid="21" name="Typist">
    <vt:lpwstr>holtropg1</vt:lpwstr>
  </property>
</Properties>
</file>