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56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841063" w:rsidTr="00556757" w14:paraId="70144335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C3103D" w14:paraId="19FF2E85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5F5E09" w14:paraId="6DA86414" w14:textId="04B0AD13">
            <w:pPr>
              <w:tabs>
                <w:tab w:val="center" w:pos="3290"/>
              </w:tabs>
            </w:pPr>
            <w:r>
              <w:t>28 februari 2024</w:t>
            </w:r>
            <w:r w:rsidR="00C3103D">
              <w:tab/>
            </w:r>
          </w:p>
        </w:tc>
      </w:tr>
      <w:tr w:rsidR="00841063" w:rsidTr="00556757" w14:paraId="64905498" w14:textId="77777777">
        <w:trPr>
          <w:trHeight w:val="369"/>
        </w:trPr>
        <w:tc>
          <w:tcPr>
            <w:tcW w:w="929" w:type="dxa"/>
            <w:hideMark/>
          </w:tcPr>
          <w:p w:rsidR="00556757" w:rsidRDefault="00C3103D" w14:paraId="5463307A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D92889" w14:paraId="7C47ABA2" w14:textId="517A56E9">
            <w:r w:rsidRPr="00D92889">
              <w:t>Wijziging van de Wet op het hoger onderwijs en wetenschappelijk onderzoek in verband met het schrappen van de grondslag voor kwaliteitsbekostiging in het hoger onderwijs</w:t>
            </w:r>
          </w:p>
        </w:tc>
      </w:tr>
    </w:tbl>
    <w:p w:rsidR="00841063" w:rsidRDefault="008E023C" w14:paraId="100A370B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41063" w:rsidTr="00D9561B" w14:paraId="15B26160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C3103D" w14:paraId="72EE6314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C3103D" w14:paraId="3E5BFE69" w14:textId="77777777">
            <w:r>
              <w:t>Postbus 20018</w:t>
            </w:r>
          </w:p>
          <w:p w:rsidR="008E3932" w:rsidP="00D9561B" w:rsidRDefault="00C3103D" w14:paraId="6A3BDDA1" w14:textId="77777777">
            <w:r>
              <w:t>2500 EA  DEN HAAG</w:t>
            </w:r>
          </w:p>
        </w:tc>
      </w:tr>
    </w:tbl>
    <w:p w:rsidR="00841063" w:rsidRDefault="008E023C" w14:paraId="774E6B53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841063" w:rsidTr="00DD7316" w14:paraId="4A7A76FF" w14:textId="77777777">
        <w:tc>
          <w:tcPr>
            <w:tcW w:w="2160" w:type="dxa"/>
          </w:tcPr>
          <w:p w:rsidRPr="000176EE" w:rsidR="00831386" w:rsidP="00DD7316" w:rsidRDefault="00C3103D" w14:paraId="16784BFC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C3103D" w14:paraId="2007CDB4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C3103D" w14:paraId="666B2CFC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C3103D" w14:paraId="38A99B09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C3103D" w14:paraId="5DAD79CA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C3103D" w14:paraId="63262C32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841063" w:rsidTr="00DD7316" w14:paraId="7C176998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5733DFA4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841063" w:rsidTr="00DD7316" w14:paraId="1289631D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C3103D" w14:paraId="293AF65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C3103D" w14:paraId="56082BE9" w14:textId="77777777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WJZ/43991560</w:t>
            </w:r>
          </w:p>
        </w:tc>
      </w:tr>
    </w:tbl>
    <w:p w:rsidR="008E023C" w:rsidP="008E023C" w:rsidRDefault="00C3103D" w14:paraId="3BABFE5E" w14:textId="3C85754C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>H</w:t>
      </w:r>
      <w:bookmarkEnd w:id="0"/>
      <w:r w:rsidRPr="009B6B87">
        <w:rPr>
          <w:sz w:val="18"/>
          <w:szCs w:val="18"/>
          <w:lang w:val="nl-NL"/>
        </w:rPr>
        <w:t>ierbij bied ik u aan</w:t>
      </w:r>
      <w:r w:rsidR="00D92889">
        <w:rPr>
          <w:sz w:val="18"/>
          <w:szCs w:val="18"/>
          <w:lang w:val="nl-NL"/>
        </w:rPr>
        <w:t xml:space="preserve"> </w:t>
      </w:r>
      <w:r w:rsidRPr="009B6B87">
        <w:rPr>
          <w:sz w:val="18"/>
          <w:szCs w:val="18"/>
          <w:lang w:val="nl-NL"/>
        </w:rPr>
        <w:t xml:space="preserve">de </w:t>
      </w:r>
      <w:r w:rsidR="00D92889">
        <w:rPr>
          <w:sz w:val="18"/>
          <w:szCs w:val="18"/>
          <w:lang w:val="nl-NL"/>
        </w:rPr>
        <w:t>nota naar aanleiding van het verslag</w:t>
      </w:r>
      <w:r w:rsidRPr="009B6B87">
        <w:rPr>
          <w:sz w:val="18"/>
          <w:szCs w:val="18"/>
          <w:lang w:val="nl-NL"/>
        </w:rPr>
        <w:t> inzake het bovengenoemde voorstel.</w:t>
      </w:r>
    </w:p>
    <w:p w:rsidRPr="009B6B87" w:rsidR="00C3103D" w:rsidP="008E023C" w:rsidRDefault="00C3103D" w14:paraId="66F1C09F" w14:textId="77777777">
      <w:pPr>
        <w:pStyle w:val="standaard-tekst"/>
        <w:rPr>
          <w:sz w:val="18"/>
          <w:szCs w:val="18"/>
          <w:lang w:val="nl-NL"/>
        </w:rPr>
      </w:pPr>
    </w:p>
    <w:p w:rsidRPr="009B6B87" w:rsidR="008E023C" w:rsidP="008E023C" w:rsidRDefault="008E023C" w14:paraId="504A23C7" w14:textId="77777777">
      <w:pPr>
        <w:pStyle w:val="standaard-tekst"/>
        <w:rPr>
          <w:sz w:val="18"/>
          <w:szCs w:val="18"/>
          <w:lang w:val="nl-NL"/>
        </w:rPr>
      </w:pPr>
    </w:p>
    <w:p w:rsidRPr="009B6B87" w:rsidR="00D4512B" w:rsidP="00D4512B" w:rsidRDefault="00C3103D" w14:paraId="474B7C02" w14:textId="79460569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De </w:t>
      </w:r>
      <w:r w:rsidR="00FF2F66">
        <w:rPr>
          <w:sz w:val="18"/>
          <w:szCs w:val="18"/>
          <w:lang w:val="nl-NL"/>
        </w:rPr>
        <w:t>m</w:t>
      </w:r>
      <w:r>
        <w:rPr>
          <w:sz w:val="18"/>
          <w:szCs w:val="18"/>
          <w:lang w:val="nl-NL"/>
        </w:rPr>
        <w:t>inister van Onderwijs, Cultuur en Wetenschap,</w:t>
      </w:r>
    </w:p>
    <w:p w:rsidR="000F521E" w:rsidP="003A7160" w:rsidRDefault="000F521E" w14:paraId="35E13617" w14:textId="77777777"/>
    <w:p w:rsidR="000F521E" w:rsidP="003A7160" w:rsidRDefault="000F521E" w14:paraId="1BE4D046" w14:textId="77777777"/>
    <w:p w:rsidR="000F521E" w:rsidP="003A7160" w:rsidRDefault="000F521E" w14:paraId="3416BE95" w14:textId="77777777"/>
    <w:p w:rsidR="000F521E" w:rsidP="003A7160" w:rsidRDefault="000F521E" w14:paraId="679A39F6" w14:textId="77777777"/>
    <w:p w:rsidR="000F521E" w:rsidP="003A7160" w:rsidRDefault="00C3103D" w14:paraId="22AE786C" w14:textId="77777777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Robbert Dijkgraaf</w:t>
      </w:r>
    </w:p>
    <w:p w:rsidR="00F01557" w:rsidP="003A7160" w:rsidRDefault="00F01557" w14:paraId="1A4E89D9" w14:textId="77777777"/>
    <w:p w:rsidR="00F01557" w:rsidP="003A7160" w:rsidRDefault="00F01557" w14:paraId="520B0FAA" w14:textId="77777777"/>
    <w:p w:rsidR="00184B30" w:rsidP="00A60B58" w:rsidRDefault="00184B30" w14:paraId="0D64D1B1" w14:textId="77777777"/>
    <w:p w:rsidR="00184B30" w:rsidP="00A60B58" w:rsidRDefault="00184B30" w14:paraId="6FCD1A1C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DFA2" w14:textId="77777777" w:rsidR="005F0738" w:rsidRDefault="00C3103D">
      <w:r>
        <w:separator/>
      </w:r>
    </w:p>
    <w:p w14:paraId="50B81BE6" w14:textId="77777777" w:rsidR="005F0738" w:rsidRDefault="005F0738"/>
  </w:endnote>
  <w:endnote w:type="continuationSeparator" w:id="0">
    <w:p w14:paraId="72363B37" w14:textId="77777777" w:rsidR="005F0738" w:rsidRDefault="00C3103D">
      <w:r>
        <w:continuationSeparator/>
      </w:r>
    </w:p>
    <w:p w14:paraId="258AA0F9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6350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28B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841063" w14:paraId="1BDB1245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96D987A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C7F548A" w14:textId="77777777" w:rsidR="002F71BB" w:rsidRPr="004C7E1D" w:rsidRDefault="00C3103D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E589644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841063" w14:paraId="489EBBAA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EB72174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28B6496" w14:textId="31832B4E" w:rsidR="00D17084" w:rsidRPr="004C7E1D" w:rsidRDefault="00C3103D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17AE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C92353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A7D3" w14:textId="77777777" w:rsidR="005F0738" w:rsidRDefault="00C3103D">
      <w:r>
        <w:separator/>
      </w:r>
    </w:p>
    <w:p w14:paraId="188602AD" w14:textId="77777777" w:rsidR="005F0738" w:rsidRDefault="005F0738"/>
  </w:footnote>
  <w:footnote w:type="continuationSeparator" w:id="0">
    <w:p w14:paraId="63E344B1" w14:textId="77777777" w:rsidR="005F0738" w:rsidRDefault="00C3103D">
      <w:r>
        <w:continuationSeparator/>
      </w:r>
    </w:p>
    <w:p w14:paraId="20CF2440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CD9A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841063" w14:paraId="01C233C5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F3079EB" w14:textId="77777777" w:rsidR="00527BD4" w:rsidRPr="00275984" w:rsidRDefault="00527BD4" w:rsidP="00BF4427">
          <w:pPr>
            <w:pStyle w:val="Huisstijl-Rubricering"/>
          </w:pPr>
        </w:p>
      </w:tc>
    </w:tr>
  </w:tbl>
  <w:p w14:paraId="1248C8B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41063" w14:paraId="56B963A2" w14:textId="77777777" w:rsidTr="003B528D">
      <w:tc>
        <w:tcPr>
          <w:tcW w:w="2160" w:type="dxa"/>
          <w:shd w:val="clear" w:color="auto" w:fill="auto"/>
        </w:tcPr>
        <w:p w14:paraId="0D49A8AC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5DD886D4" w14:textId="77777777" w:rsidR="002F71BB" w:rsidRPr="000407BB" w:rsidRDefault="00C3103D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43991560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841063" w14:paraId="4D125296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13017EB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52F7118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41063" w14:paraId="3A3ECBC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214507F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060EEFC" w14:textId="77777777" w:rsidR="00704845" w:rsidRDefault="00C3103D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ACEFC4C" wp14:editId="11B1A59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BCDAAB" w14:textId="77777777" w:rsidR="00483ECA" w:rsidRDefault="00483ECA" w:rsidP="00D037A9"/>
        <w:p w14:paraId="651D9089" w14:textId="77777777" w:rsidR="005F2FA9" w:rsidRDefault="005F2FA9" w:rsidP="00082403"/>
      </w:tc>
    </w:tr>
  </w:tbl>
  <w:p w14:paraId="161BB236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41063" w14:paraId="26C5EA6A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F908833" w14:textId="77777777" w:rsidR="00527BD4" w:rsidRPr="00963440" w:rsidRDefault="00C3103D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841063" w14:paraId="5B4628C6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1BEAED7" w14:textId="77777777" w:rsidR="00093ABC" w:rsidRPr="00963440" w:rsidRDefault="00093ABC" w:rsidP="00963440"/>
      </w:tc>
    </w:tr>
    <w:tr w:rsidR="00841063" w14:paraId="1842A15E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D971663" w14:textId="77777777" w:rsidR="00A604D3" w:rsidRPr="00963440" w:rsidRDefault="00A604D3" w:rsidP="003B6D32"/>
      </w:tc>
    </w:tr>
    <w:tr w:rsidR="00841063" w14:paraId="67266E9F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F355EFA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4D896FC4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2C918EF7" w14:textId="77777777" w:rsidR="00892BA5" w:rsidRPr="00596D5A" w:rsidRDefault="00C3103D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486EC23F" w14:textId="77777777" w:rsidR="006F273B" w:rsidRDefault="006F273B" w:rsidP="00BC4AE3">
    <w:pPr>
      <w:pStyle w:val="Koptekst"/>
    </w:pPr>
  </w:p>
  <w:p w14:paraId="5C1EC7B9" w14:textId="77777777" w:rsidR="00153BD0" w:rsidRDefault="00153BD0" w:rsidP="00BC4AE3">
    <w:pPr>
      <w:pStyle w:val="Koptekst"/>
    </w:pPr>
  </w:p>
  <w:p w14:paraId="23E0E012" w14:textId="77777777" w:rsidR="0044605E" w:rsidRDefault="0044605E" w:rsidP="00BC4AE3">
    <w:pPr>
      <w:pStyle w:val="Koptekst"/>
    </w:pPr>
  </w:p>
  <w:p w14:paraId="0500E08B" w14:textId="77777777" w:rsidR="0044605E" w:rsidRDefault="0044605E" w:rsidP="00BC4AE3">
    <w:pPr>
      <w:pStyle w:val="Koptekst"/>
    </w:pPr>
  </w:p>
  <w:p w14:paraId="0DB2EB59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89ECD1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72807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46C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4F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2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980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C4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47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4C1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DCA706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CF2E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565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66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A52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5A30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89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A47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C40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8081152">
    <w:abstractNumId w:val="10"/>
  </w:num>
  <w:num w:numId="2" w16cid:durableId="1283415074">
    <w:abstractNumId w:val="7"/>
  </w:num>
  <w:num w:numId="3" w16cid:durableId="2115706108">
    <w:abstractNumId w:val="6"/>
  </w:num>
  <w:num w:numId="4" w16cid:durableId="189147745">
    <w:abstractNumId w:val="5"/>
  </w:num>
  <w:num w:numId="5" w16cid:durableId="873034014">
    <w:abstractNumId w:val="4"/>
  </w:num>
  <w:num w:numId="6" w16cid:durableId="1918249078">
    <w:abstractNumId w:val="8"/>
  </w:num>
  <w:num w:numId="7" w16cid:durableId="1834685839">
    <w:abstractNumId w:val="3"/>
  </w:num>
  <w:num w:numId="8" w16cid:durableId="873031898">
    <w:abstractNumId w:val="2"/>
  </w:num>
  <w:num w:numId="9" w16cid:durableId="555242255">
    <w:abstractNumId w:val="1"/>
  </w:num>
  <w:num w:numId="10" w16cid:durableId="10760411">
    <w:abstractNumId w:val="0"/>
  </w:num>
  <w:num w:numId="11" w16cid:durableId="271978194">
    <w:abstractNumId w:val="9"/>
  </w:num>
  <w:num w:numId="12" w16cid:durableId="1976522005">
    <w:abstractNumId w:val="11"/>
  </w:num>
  <w:num w:numId="13" w16cid:durableId="1154029280">
    <w:abstractNumId w:val="13"/>
  </w:num>
  <w:num w:numId="14" w16cid:durableId="206013216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17AE0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5E0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A5D1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1063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B87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1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12B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2889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67381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2F66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27D8A"/>
  <w15:docId w15:val="{0A2D6EEB-33D8-4C1C-9177-3D0F08D5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2024-02-26T14:15:00.0000000Z</lastPrinted>
  <dcterms:created xsi:type="dcterms:W3CDTF">2024-02-28T14:01:00.0000000Z</dcterms:created>
  <dcterms:modified xsi:type="dcterms:W3CDTF">2024-02-28T14:01:00.0000000Z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O437SCH</vt:lpwstr>
  </property>
  <property fmtid="{D5CDD505-2E9C-101B-9397-08002B2CF9AE}" pid="3" name="Author">
    <vt:lpwstr>O437SCH</vt:lpwstr>
  </property>
  <property fmtid="{D5CDD505-2E9C-101B-9397-08002B2CF9AE}" pid="4" name="cs_objectid">
    <vt:lpwstr>43991560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/>
  </property>
  <property fmtid="{D5CDD505-2E9C-101B-9397-08002B2CF9AE}" pid="8" name="ocw_directie">
    <vt:lpwstr>WJZ/HBS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O437SCH</vt:lpwstr>
  </property>
</Properties>
</file>