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295535" w:rsidTr="00D9561B" w14:paraId="0157696C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DD1216" w14:paraId="7092061D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DD1216" w14:paraId="2D0168FE" w14:textId="77777777">
            <w:r>
              <w:t>Postbus 20018</w:t>
            </w:r>
          </w:p>
          <w:p w:rsidR="008E3932" w:rsidP="00D9561B" w:rsidRDefault="00DD1216" w14:paraId="2A25A5D3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295535" w:rsidTr="00FF66F9" w14:paraId="7EDA765B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DD1216" w14:paraId="1173F894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215837" w14:paraId="2913FCEA" w14:textId="6CC6F381">
            <w:pPr>
              <w:rPr>
                <w:lang w:eastAsia="en-US"/>
              </w:rPr>
            </w:pPr>
            <w:r>
              <w:rPr>
                <w:lang w:eastAsia="en-US"/>
              </w:rPr>
              <w:t>21 december 2023</w:t>
            </w:r>
          </w:p>
        </w:tc>
      </w:tr>
      <w:tr w:rsidR="00295535" w:rsidTr="00FF66F9" w14:paraId="48B77C75" w14:textId="77777777">
        <w:trPr>
          <w:trHeight w:val="368"/>
        </w:trPr>
        <w:tc>
          <w:tcPr>
            <w:tcW w:w="929" w:type="dxa"/>
          </w:tcPr>
          <w:p w:rsidR="0005404B" w:rsidP="00FF66F9" w:rsidRDefault="00DD1216" w14:paraId="1DFB8559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DD1216" w14:paraId="55376200" w14:textId="18378C7A">
            <w:pPr>
              <w:rPr>
                <w:lang w:eastAsia="en-US"/>
              </w:rPr>
            </w:pPr>
            <w:r>
              <w:t>Antwoorden feitelijke Kamervragen ontwerpbegroting OCW 2024</w:t>
            </w:r>
          </w:p>
        </w:tc>
      </w:tr>
    </w:tbl>
    <w:p w:rsidR="00295535" w:rsidRDefault="001C2C36" w14:paraId="422E61E8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F37E11" w:rsidR="00295535" w:rsidTr="00A421A1" w14:paraId="61CEFE69" w14:textId="77777777">
        <w:tc>
          <w:tcPr>
            <w:tcW w:w="2160" w:type="dxa"/>
          </w:tcPr>
          <w:p w:rsidRPr="00F53C9D" w:rsidR="006205C0" w:rsidP="00686AED" w:rsidRDefault="00DD1216" w14:paraId="086ECD1D" w14:textId="77777777">
            <w:pPr>
              <w:pStyle w:val="Colofonkop"/>
              <w:framePr w:hSpace="0" w:wrap="auto" w:hAnchor="text" w:vAnchor="margin" w:xAlign="left" w:yAlign="inline"/>
            </w:pPr>
            <w:r>
              <w:t>Financieel-Economische Zaken</w:t>
            </w:r>
          </w:p>
          <w:p w:rsidR="006205C0" w:rsidP="00A421A1" w:rsidRDefault="00DD1216" w14:paraId="1DBF7E1F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D1216" w14:paraId="565621A9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D1216" w14:paraId="4156254A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D1216" w14:paraId="20E15A02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DD1216" w14:paraId="0046B534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5A0323" w:rsidR="006205C0" w:rsidP="00A421A1" w:rsidRDefault="006205C0" w14:paraId="17884515" w14:textId="4F83F18A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F37E11" w:rsidR="00295535" w:rsidTr="00A421A1" w14:paraId="51CF6371" w14:textId="77777777">
        <w:trPr>
          <w:trHeight w:val="200" w:hRule="exact"/>
        </w:trPr>
        <w:tc>
          <w:tcPr>
            <w:tcW w:w="2160" w:type="dxa"/>
          </w:tcPr>
          <w:p w:rsidRPr="005A0323" w:rsidR="006205C0" w:rsidP="00A421A1" w:rsidRDefault="006205C0" w14:paraId="5D02DC6F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295535" w:rsidTr="00A421A1" w14:paraId="7B7157A5" w14:textId="77777777">
        <w:trPr>
          <w:trHeight w:val="450"/>
        </w:trPr>
        <w:tc>
          <w:tcPr>
            <w:tcW w:w="2160" w:type="dxa"/>
          </w:tcPr>
          <w:p w:rsidR="005A0323" w:rsidP="00A421A1" w:rsidRDefault="00DD1216" w14:paraId="6CF5A8E2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  <w:r w:rsidR="005A0323">
              <w:rPr>
                <w:b/>
                <w:sz w:val="13"/>
                <w:szCs w:val="13"/>
              </w:rPr>
              <w:t xml:space="preserve"> </w:t>
            </w:r>
          </w:p>
          <w:p w:rsidRPr="005A0323" w:rsidR="00F51A76" w:rsidP="00A421A1" w:rsidRDefault="005A0323" w14:paraId="1C26CD14" w14:textId="60CB2920">
            <w:pPr>
              <w:spacing w:line="180" w:lineRule="exact"/>
              <w:rPr>
                <w:bCs/>
                <w:sz w:val="13"/>
                <w:szCs w:val="13"/>
              </w:rPr>
            </w:pPr>
            <w:r w:rsidRPr="005A0323">
              <w:rPr>
                <w:bCs/>
                <w:sz w:val="13"/>
                <w:szCs w:val="13"/>
              </w:rPr>
              <w:t>43273064</w:t>
            </w:r>
          </w:p>
          <w:p w:rsidRPr="00FA7882" w:rsidR="006205C0" w:rsidP="00215356" w:rsidRDefault="006205C0" w14:paraId="179648BE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295535" w:rsidTr="00A421A1" w14:paraId="28D0FAAA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DD1216" w14:paraId="72286490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DD1216" w14:paraId="12A6ECA4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742D103D" w14:textId="77777777"/>
    <w:p w:rsidR="006205C0" w:rsidP="00A421A1" w:rsidRDefault="006205C0" w14:paraId="7FD4F51C" w14:textId="77777777"/>
    <w:p w:rsidR="00422551" w:rsidP="00CA35E4" w:rsidRDefault="00DD1216" w14:paraId="4A67CD21" w14:textId="330298F8">
      <w:r>
        <w:t>Hierbij bieden wij u de antwoorden aan op de feitelijke Kamervragen over de ontwerpbegroting aan het ministerie van Onderwijs, Cultuur en Wetenschap voor het jaar 2024.</w:t>
      </w:r>
    </w:p>
    <w:p w:rsidR="00DD1216" w:rsidP="00CA35E4" w:rsidRDefault="00DD1216" w14:paraId="59DFCD7B" w14:textId="77777777"/>
    <w:p w:rsidR="00930C09" w:rsidP="00CA35E4" w:rsidRDefault="00930C09" w14:paraId="5D9715BE" w14:textId="77777777"/>
    <w:p w:rsidR="005768E4" w:rsidP="00CA35E4" w:rsidRDefault="00DD1216" w14:paraId="082A1536" w14:textId="77777777">
      <w:r>
        <w:t>De minister van Onderwijs, Cultuur en Wetenschap,</w:t>
      </w:r>
    </w:p>
    <w:p w:rsidR="000F521E" w:rsidP="003A7160" w:rsidRDefault="000F521E" w14:paraId="517C5D68" w14:textId="77777777"/>
    <w:p w:rsidR="000F521E" w:rsidP="003A7160" w:rsidRDefault="000F521E" w14:paraId="2B183FBD" w14:textId="77777777"/>
    <w:p w:rsidR="000F521E" w:rsidP="003A7160" w:rsidRDefault="000F521E" w14:paraId="5C521125" w14:textId="77777777"/>
    <w:p w:rsidR="000F521E" w:rsidP="003A7160" w:rsidRDefault="000F521E" w14:paraId="5368B053" w14:textId="77777777"/>
    <w:p w:rsidR="000F521E" w:rsidP="003A7160" w:rsidRDefault="00DD1216" w14:paraId="724151F7" w14:textId="77777777">
      <w:pPr>
        <w:pStyle w:val="standaard-tekst"/>
      </w:pPr>
      <w:r>
        <w:t>Robbert Dijkgraaf</w:t>
      </w:r>
    </w:p>
    <w:p w:rsidR="00F01557" w:rsidP="003A7160" w:rsidRDefault="00F01557" w14:paraId="4EF26D8F" w14:textId="77777777"/>
    <w:p w:rsidR="00F01557" w:rsidP="003A7160" w:rsidRDefault="00F01557" w14:paraId="4561F877" w14:textId="77777777"/>
    <w:p w:rsidR="00295535" w:rsidRDefault="00DD1216" w14:paraId="5A85CE30" w14:textId="77777777">
      <w:r>
        <w:t>De minister voor Primair en Voortgezet Onderwijs,</w:t>
      </w:r>
    </w:p>
    <w:p w:rsidR="00983DB3" w:rsidP="003A7160" w:rsidRDefault="00983DB3" w14:paraId="5A43E2EC" w14:textId="77777777"/>
    <w:p w:rsidR="00983DB3" w:rsidP="003A7160" w:rsidRDefault="00983DB3" w14:paraId="79656F9E" w14:textId="77777777"/>
    <w:p w:rsidR="00983DB3" w:rsidP="003A7160" w:rsidRDefault="00983DB3" w14:paraId="4377F237" w14:textId="77777777"/>
    <w:p w:rsidR="00983DB3" w:rsidP="003A7160" w:rsidRDefault="00983DB3" w14:paraId="6B93FE85" w14:textId="77777777"/>
    <w:p w:rsidR="00983DB3" w:rsidP="003A7160" w:rsidRDefault="00DD1216" w14:paraId="27982CA7" w14:textId="77777777">
      <w:r>
        <w:t>Mariëlle Paul</w:t>
      </w:r>
    </w:p>
    <w:p w:rsidR="002F1B8A" w:rsidP="003A7160" w:rsidRDefault="002F1B8A" w14:paraId="13F5D1B8" w14:textId="77777777"/>
    <w:p w:rsidR="002F1B8A" w:rsidP="003A7160" w:rsidRDefault="002F1B8A" w14:paraId="587B4B85" w14:textId="77777777"/>
    <w:p w:rsidR="00295535" w:rsidRDefault="00DD1216" w14:paraId="0D0D18B1" w14:textId="77777777">
      <w:r>
        <w:t xml:space="preserve">De staatssecretaris </w:t>
      </w:r>
      <w:r w:rsidR="00535573">
        <w:t xml:space="preserve">van Onderwijs, </w:t>
      </w:r>
      <w:r>
        <w:t>Cultuur en</w:t>
      </w:r>
      <w:r w:rsidR="00535573">
        <w:t xml:space="preserve"> Wetenschap</w:t>
      </w:r>
      <w:r>
        <w:t>,</w:t>
      </w:r>
    </w:p>
    <w:p w:rsidR="00745AE0" w:rsidP="003A7160" w:rsidRDefault="00745AE0" w14:paraId="4A78FCF1" w14:textId="77777777"/>
    <w:p w:rsidR="00745AE0" w:rsidP="003A7160" w:rsidRDefault="00745AE0" w14:paraId="1E8C7DB3" w14:textId="77777777"/>
    <w:p w:rsidR="00745AE0" w:rsidP="003A7160" w:rsidRDefault="00745AE0" w14:paraId="0EBEEED5" w14:textId="77777777"/>
    <w:p w:rsidR="00745AE0" w:rsidP="003A7160" w:rsidRDefault="00745AE0" w14:paraId="4DDD1AB3" w14:textId="77777777"/>
    <w:p w:rsidR="00C7013F" w:rsidP="003A7160" w:rsidRDefault="00841B27" w14:paraId="20A8DF4C" w14:textId="2CFCAEC5">
      <w:r>
        <w:t>S.P.R.A.</w:t>
      </w:r>
      <w:r w:rsidRPr="00F37E11" w:rsidR="00F37E11">
        <w:t xml:space="preserve"> van </w:t>
      </w:r>
      <w:proofErr w:type="spellStart"/>
      <w:r w:rsidRPr="00F37E11" w:rsidR="00F37E11">
        <w:t>Weyenberg</w:t>
      </w:r>
      <w:proofErr w:type="spellEnd"/>
    </w:p>
    <w:p w:rsidR="00C7013F" w:rsidP="003A7160" w:rsidRDefault="00C7013F" w14:paraId="098B2BB2" w14:textId="77777777"/>
    <w:p w:rsidR="00184B30" w:rsidP="00A60B58" w:rsidRDefault="00184B30" w14:paraId="3B181146" w14:textId="77777777"/>
    <w:p w:rsidR="00184B30" w:rsidP="00A60B58" w:rsidRDefault="00184B30" w14:paraId="255B7A74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DD523" w14:textId="77777777" w:rsidR="00DC691C" w:rsidRDefault="00DD1216">
      <w:r>
        <w:separator/>
      </w:r>
    </w:p>
    <w:p w14:paraId="03A6944F" w14:textId="77777777" w:rsidR="00DC691C" w:rsidRDefault="00DC691C"/>
  </w:endnote>
  <w:endnote w:type="continuationSeparator" w:id="0">
    <w:p w14:paraId="5A6B7E55" w14:textId="77777777" w:rsidR="00DC691C" w:rsidRDefault="00DD1216">
      <w:r>
        <w:continuationSeparator/>
      </w:r>
    </w:p>
    <w:p w14:paraId="68DA63C2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2F45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93C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95535" w14:paraId="16BBB469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04A0ED5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427D24D" w14:textId="77777777" w:rsidR="002F71BB" w:rsidRPr="004C7E1D" w:rsidRDefault="00DD1216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A04CADB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295535" w14:paraId="65DEB557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5B2FC284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5246169F" w14:textId="5C4493DE" w:rsidR="00D17084" w:rsidRPr="004C7E1D" w:rsidRDefault="00DD1216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215837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2BDFB3CE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58DAE" w14:textId="77777777" w:rsidR="00DC691C" w:rsidRDefault="00DD1216">
      <w:r>
        <w:separator/>
      </w:r>
    </w:p>
    <w:p w14:paraId="55C9285F" w14:textId="77777777" w:rsidR="00DC691C" w:rsidRDefault="00DC691C"/>
  </w:footnote>
  <w:footnote w:type="continuationSeparator" w:id="0">
    <w:p w14:paraId="3114D8B1" w14:textId="77777777" w:rsidR="00DC691C" w:rsidRDefault="00DD1216">
      <w:r>
        <w:continuationSeparator/>
      </w:r>
    </w:p>
    <w:p w14:paraId="07C9D825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1311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295535" w14:paraId="1E377C8E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37F71D9A" w14:textId="77777777" w:rsidR="00527BD4" w:rsidRPr="00275984" w:rsidRDefault="00527BD4" w:rsidP="00BF4427">
          <w:pPr>
            <w:pStyle w:val="Huisstijl-Rubricering"/>
          </w:pPr>
        </w:p>
      </w:tc>
    </w:tr>
  </w:tbl>
  <w:p w14:paraId="51B224BC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95535" w14:paraId="13AEB524" w14:textId="77777777" w:rsidTr="003B528D">
      <w:tc>
        <w:tcPr>
          <w:tcW w:w="2160" w:type="dxa"/>
          <w:shd w:val="clear" w:color="auto" w:fill="auto"/>
        </w:tcPr>
        <w:p w14:paraId="3A380F46" w14:textId="77777777" w:rsidR="002F71BB" w:rsidRPr="000407BB" w:rsidRDefault="00DD1216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295535" w14:paraId="1E50A8E3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3067EF36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176BBDC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295535" w14:paraId="3D920F27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0C4DB282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BC5EDFC" w14:textId="77777777" w:rsidR="00704845" w:rsidRDefault="00DD1216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7016BB64" wp14:editId="331FE46A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3479E56" w14:textId="77777777" w:rsidR="00483ECA" w:rsidRDefault="00483ECA" w:rsidP="00D037A9"/>
      </w:tc>
    </w:tr>
  </w:tbl>
  <w:p w14:paraId="275C10B4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295535" w14:paraId="2E73FD13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11F99273" w14:textId="77777777" w:rsidR="00527BD4" w:rsidRPr="00963440" w:rsidRDefault="00DD1216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295535" w14:paraId="226E5656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32C09DB1" w14:textId="77777777" w:rsidR="00093ABC" w:rsidRPr="00963440" w:rsidRDefault="00093ABC" w:rsidP="00963440"/>
      </w:tc>
    </w:tr>
    <w:tr w:rsidR="00295535" w14:paraId="68F6DB95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DF2DC35" w14:textId="77777777" w:rsidR="00A604D3" w:rsidRPr="00963440" w:rsidRDefault="00A604D3" w:rsidP="00963440"/>
      </w:tc>
    </w:tr>
    <w:tr w:rsidR="00295535" w14:paraId="3F983736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6152C68F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4D8AF599" w14:textId="77777777" w:rsidR="006F273B" w:rsidRDefault="006F273B" w:rsidP="00BC4AE3">
    <w:pPr>
      <w:pStyle w:val="Koptekst"/>
    </w:pPr>
  </w:p>
  <w:p w14:paraId="66FCC665" w14:textId="77777777" w:rsidR="00153BD0" w:rsidRDefault="00153BD0" w:rsidP="00BC4AE3">
    <w:pPr>
      <w:pStyle w:val="Koptekst"/>
    </w:pPr>
  </w:p>
  <w:p w14:paraId="0A540C67" w14:textId="77777777" w:rsidR="0044605E" w:rsidRDefault="0044605E" w:rsidP="00BC4AE3">
    <w:pPr>
      <w:pStyle w:val="Koptekst"/>
    </w:pPr>
  </w:p>
  <w:p w14:paraId="556C7A9F" w14:textId="77777777" w:rsidR="0044605E" w:rsidRDefault="0044605E" w:rsidP="00BC4AE3">
    <w:pPr>
      <w:pStyle w:val="Koptekst"/>
    </w:pPr>
  </w:p>
  <w:p w14:paraId="3DA9103C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046F0E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A628B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48F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54C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4AB5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6A63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8400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904A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BE89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9645C6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9E4B7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D21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3C91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4AC0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7008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302F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B29E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A4D6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9828383">
    <w:abstractNumId w:val="10"/>
  </w:num>
  <w:num w:numId="2" w16cid:durableId="1573812856">
    <w:abstractNumId w:val="7"/>
  </w:num>
  <w:num w:numId="3" w16cid:durableId="1297832601">
    <w:abstractNumId w:val="6"/>
  </w:num>
  <w:num w:numId="4" w16cid:durableId="1892300393">
    <w:abstractNumId w:val="5"/>
  </w:num>
  <w:num w:numId="5" w16cid:durableId="368070922">
    <w:abstractNumId w:val="4"/>
  </w:num>
  <w:num w:numId="6" w16cid:durableId="1263877403">
    <w:abstractNumId w:val="8"/>
  </w:num>
  <w:num w:numId="7" w16cid:durableId="154300867">
    <w:abstractNumId w:val="3"/>
  </w:num>
  <w:num w:numId="8" w16cid:durableId="1351563864">
    <w:abstractNumId w:val="2"/>
  </w:num>
  <w:num w:numId="9" w16cid:durableId="1523321231">
    <w:abstractNumId w:val="1"/>
  </w:num>
  <w:num w:numId="10" w16cid:durableId="283195910">
    <w:abstractNumId w:val="0"/>
  </w:num>
  <w:num w:numId="11" w16cid:durableId="708338603">
    <w:abstractNumId w:val="9"/>
  </w:num>
  <w:num w:numId="12" w16cid:durableId="2075202064">
    <w:abstractNumId w:val="11"/>
  </w:num>
  <w:num w:numId="13" w16cid:durableId="84696567">
    <w:abstractNumId w:val="13"/>
  </w:num>
  <w:num w:numId="14" w16cid:durableId="176514878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1744"/>
    <w:rsid w:val="001C2C36"/>
    <w:rsid w:val="001C32EC"/>
    <w:rsid w:val="001C38BD"/>
    <w:rsid w:val="001C4D5A"/>
    <w:rsid w:val="001D7146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837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95535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1B8A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2551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0323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5932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1B27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DB3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EE9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216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0773"/>
    <w:rsid w:val="00F21BEF"/>
    <w:rsid w:val="00F2315B"/>
    <w:rsid w:val="00F31111"/>
    <w:rsid w:val="00F37E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E970C"/>
  <w15:docId w15:val="{583E1D56-BF63-4D75-86D0-A67A65EB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623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2023-12-20T12:09:00.0000000Z</lastPrinted>
  <dcterms:created xsi:type="dcterms:W3CDTF">2023-12-21T18:23:00.0000000Z</dcterms:created>
  <dcterms:modified xsi:type="dcterms:W3CDTF">2023-12-21T18:23:00.0000000Z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O202MUL</vt:lpwstr>
  </property>
  <property fmtid="{D5CDD505-2E9C-101B-9397-08002B2CF9AE}" pid="3" name="Author">
    <vt:lpwstr>O202MUL</vt:lpwstr>
  </property>
  <property fmtid="{D5CDD505-2E9C-101B-9397-08002B2CF9AE}" pid="4" name="cs_objectid">
    <vt:lpwstr>43273064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Antwoord op schriftelijke vragen van ....</vt:lpwstr>
  </property>
  <property fmtid="{D5CDD505-2E9C-101B-9397-08002B2CF9AE}" pid="9" name="ocw_directie">
    <vt:lpwstr>FEZ/BENC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O202MUL</vt:lpwstr>
  </property>
</Properties>
</file>