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1589" w:tblpY="564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783C6D" w:rsidTr="00556757" w14:paraId="7CA488BC" w14:textId="77777777">
        <w:trPr>
          <w:trHeight w:val="284" w:hRule="exact"/>
        </w:trPr>
        <w:tc>
          <w:tcPr>
            <w:tcW w:w="929" w:type="dxa"/>
            <w:hideMark/>
          </w:tcPr>
          <w:p w:rsidR="00556757" w:rsidRDefault="00304CA7" w14:paraId="5C613F7D" w14:textId="77777777">
            <w:bookmarkStart w:name="STDTXT__OCW_Tekstblokken_txtNahangEK2502" w:id="0"/>
            <w:r>
              <w:t>Datum</w:t>
            </w:r>
          </w:p>
        </w:tc>
        <w:tc>
          <w:tcPr>
            <w:tcW w:w="6581" w:type="dxa"/>
            <w:hideMark/>
          </w:tcPr>
          <w:p w:rsidR="00556757" w:rsidRDefault="003051DA" w14:paraId="19CD8643" w14:textId="5F840B0E">
            <w:pPr>
              <w:tabs>
                <w:tab w:val="center" w:pos="3290"/>
              </w:tabs>
            </w:pPr>
            <w:r>
              <w:t>1 december 2023</w:t>
            </w:r>
            <w:r w:rsidR="00304CA7">
              <w:tab/>
            </w:r>
          </w:p>
        </w:tc>
      </w:tr>
      <w:tr w:rsidR="00783C6D" w:rsidTr="00556757" w14:paraId="5BF28CF3" w14:textId="77777777">
        <w:trPr>
          <w:trHeight w:val="369"/>
        </w:trPr>
        <w:tc>
          <w:tcPr>
            <w:tcW w:w="929" w:type="dxa"/>
            <w:hideMark/>
          </w:tcPr>
          <w:p w:rsidR="00556757" w:rsidRDefault="00304CA7" w14:paraId="4F1E90AD" w14:textId="77777777">
            <w:r>
              <w:t>Betreft</w:t>
            </w:r>
          </w:p>
        </w:tc>
        <w:tc>
          <w:tcPr>
            <w:tcW w:w="6581" w:type="dxa"/>
            <w:hideMark/>
          </w:tcPr>
          <w:p w:rsidR="00304CA7" w:rsidP="00304CA7" w:rsidRDefault="00304CA7" w14:paraId="005E83CB" w14:textId="5D492CDE">
            <w:r>
              <w:t xml:space="preserve">Wijziging van de Wet op het hoger onderwijs en wetenschappelijk onderzoek in verband met het schrappen van de grondslag voor </w:t>
            </w:r>
          </w:p>
          <w:p w:rsidR="00556757" w:rsidP="00304CA7" w:rsidRDefault="00304CA7" w14:paraId="62A12AC4" w14:textId="6793C42E">
            <w:r>
              <w:t>kwaliteitsbekostiging in het hoger onderwijs (36 454)</w:t>
            </w:r>
          </w:p>
        </w:tc>
      </w:tr>
    </w:tbl>
    <w:p w:rsidR="00783C6D" w:rsidRDefault="008E023C" w14:paraId="031627C3" w14:textId="77777777">
      <w:pPr>
        <w:pStyle w:val="standaard-tekst"/>
        <w:rPr>
          <w:sz w:val="18"/>
          <w:szCs w:val="18"/>
          <w:lang w:val="nl-NL"/>
        </w:rPr>
      </w:pPr>
      <w:r w:rsidRPr="009B6B87">
        <w:rPr>
          <w:sz w:val="18"/>
          <w:szCs w:val="18"/>
          <w:lang w:val="nl-NL"/>
        </w:rPr>
        <w:t xml:space="preserve"> </w:t>
      </w:r>
    </w:p>
    <w:tbl>
      <w:tblPr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783C6D" w:rsidTr="00D9561B" w14:paraId="16988527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304CA7" w14:paraId="04002362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304CA7" w14:paraId="145A1B48" w14:textId="77777777">
            <w:r>
              <w:t>Postbus 20018</w:t>
            </w:r>
          </w:p>
          <w:p w:rsidR="008E3932" w:rsidP="00D9561B" w:rsidRDefault="00304CA7" w14:paraId="5FD557DC" w14:textId="77777777">
            <w:r>
              <w:t>2500 EA  DEN HAAG</w:t>
            </w:r>
          </w:p>
        </w:tc>
      </w:tr>
    </w:tbl>
    <w:p w:rsidR="00783C6D" w:rsidRDefault="008E023C" w14:paraId="7438EC73" w14:textId="77777777">
      <w:pPr>
        <w:pStyle w:val="standaard-tekst"/>
        <w:rPr>
          <w:sz w:val="18"/>
          <w:szCs w:val="18"/>
          <w:lang w:val="nl-NL"/>
        </w:rPr>
      </w:pPr>
      <w:r w:rsidRPr="009B6B87">
        <w:rPr>
          <w:sz w:val="18"/>
          <w:szCs w:val="18"/>
          <w:lang w:val="nl-NL"/>
        </w:rPr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783C6D" w:rsidTr="00DD7316" w14:paraId="5482FB9F" w14:textId="77777777">
        <w:tc>
          <w:tcPr>
            <w:tcW w:w="2160" w:type="dxa"/>
          </w:tcPr>
          <w:p w:rsidRPr="000176EE" w:rsidR="00831386" w:rsidP="00DD7316" w:rsidRDefault="00304CA7" w14:paraId="46D3FC53" w14:textId="77777777">
            <w:pPr>
              <w:spacing w:after="90"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Wetgeving en Juridische Zaken</w:t>
            </w:r>
          </w:p>
          <w:p w:rsidRPr="00F56956" w:rsidR="00831386" w:rsidP="00DD7316" w:rsidRDefault="00304CA7" w14:paraId="4D83E26E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304CA7" w14:paraId="57926D7A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304CA7" w14:paraId="277EC128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304CA7" w14:paraId="44C4DB38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304CA7" w14:paraId="4F1ADC51" w14:textId="77777777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783C6D" w:rsidTr="00DD7316" w14:paraId="3DF43E7A" w14:textId="77777777">
        <w:trPr>
          <w:trHeight w:val="200" w:hRule="exact"/>
        </w:trPr>
        <w:tc>
          <w:tcPr>
            <w:tcW w:w="2160" w:type="dxa"/>
          </w:tcPr>
          <w:p w:rsidRPr="00D86CC6" w:rsidR="00831386" w:rsidP="00DD7316" w:rsidRDefault="00831386" w14:paraId="3FFBE7B1" w14:textId="77777777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783C6D" w:rsidTr="00DD7316" w14:paraId="57F1E109" w14:textId="77777777">
        <w:trPr>
          <w:trHeight w:val="1680"/>
        </w:trPr>
        <w:tc>
          <w:tcPr>
            <w:tcW w:w="2160" w:type="dxa"/>
          </w:tcPr>
          <w:p w:rsidRPr="00D86CC6" w:rsidR="00831386" w:rsidP="00DD7316" w:rsidRDefault="00304CA7" w14:paraId="5E0DAB9B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9262BA" w:rsidR="00831386" w:rsidP="00830E14" w:rsidRDefault="00304CA7" w14:paraId="4D7D389E" w14:textId="77777777">
            <w:pPr>
              <w:spacing w:line="180" w:lineRule="exact"/>
              <w:rPr>
                <w:sz w:val="13"/>
              </w:rPr>
            </w:pPr>
            <w:r>
              <w:rPr>
                <w:sz w:val="13"/>
              </w:rPr>
              <w:t>WJZ/42563568</w:t>
            </w:r>
          </w:p>
        </w:tc>
      </w:tr>
    </w:tbl>
    <w:p w:rsidR="008E023C" w:rsidP="008E023C" w:rsidRDefault="00304CA7" w14:paraId="7552F5BA" w14:textId="29CAEBFA">
      <w:pPr>
        <w:pStyle w:val="standaard-tekst"/>
        <w:rPr>
          <w:sz w:val="18"/>
          <w:szCs w:val="18"/>
          <w:lang w:val="nl-NL"/>
        </w:rPr>
      </w:pPr>
      <w:r w:rsidRPr="009B6B87">
        <w:rPr>
          <w:sz w:val="18"/>
          <w:szCs w:val="18"/>
          <w:lang w:val="nl-NL"/>
        </w:rPr>
        <w:t>H</w:t>
      </w:r>
      <w:bookmarkEnd w:id="0"/>
      <w:r w:rsidRPr="009B6B87">
        <w:rPr>
          <w:sz w:val="18"/>
          <w:szCs w:val="18"/>
          <w:lang w:val="nl-NL"/>
        </w:rPr>
        <w:t xml:space="preserve">ierbij bied ik u aan de </w:t>
      </w:r>
      <w:r>
        <w:rPr>
          <w:sz w:val="18"/>
          <w:szCs w:val="18"/>
          <w:lang w:val="nl-NL"/>
        </w:rPr>
        <w:t>nota van wijziging</w:t>
      </w:r>
      <w:r w:rsidRPr="009B6B87">
        <w:rPr>
          <w:sz w:val="18"/>
          <w:szCs w:val="18"/>
          <w:lang w:val="nl-NL"/>
        </w:rPr>
        <w:t> inzake het bovengenoemde voorstel.</w:t>
      </w:r>
    </w:p>
    <w:p w:rsidRPr="009B6B87" w:rsidR="00304CA7" w:rsidP="008E023C" w:rsidRDefault="00304CA7" w14:paraId="68CBADDC" w14:textId="77777777">
      <w:pPr>
        <w:pStyle w:val="standaard-tekst"/>
        <w:rPr>
          <w:sz w:val="18"/>
          <w:szCs w:val="18"/>
          <w:lang w:val="nl-NL"/>
        </w:rPr>
      </w:pPr>
    </w:p>
    <w:p w:rsidRPr="009B6B87" w:rsidR="008E023C" w:rsidP="008E023C" w:rsidRDefault="008E023C" w14:paraId="0AA9CA26" w14:textId="77777777">
      <w:pPr>
        <w:pStyle w:val="standaard-tekst"/>
        <w:rPr>
          <w:sz w:val="18"/>
          <w:szCs w:val="18"/>
          <w:lang w:val="nl-NL"/>
        </w:rPr>
      </w:pPr>
    </w:p>
    <w:p w:rsidRPr="009B6B87" w:rsidR="00D4512B" w:rsidP="00D4512B" w:rsidRDefault="00304CA7" w14:paraId="2EBCC4BC" w14:textId="77777777">
      <w:pPr>
        <w:pStyle w:val="standaard-tekst"/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t xml:space="preserve">De </w:t>
      </w:r>
      <w:r w:rsidR="006A5D19">
        <w:rPr>
          <w:sz w:val="18"/>
          <w:szCs w:val="18"/>
          <w:lang w:val="nl-NL"/>
        </w:rPr>
        <w:t>M</w:t>
      </w:r>
      <w:r>
        <w:rPr>
          <w:sz w:val="18"/>
          <w:szCs w:val="18"/>
          <w:lang w:val="nl-NL"/>
        </w:rPr>
        <w:t>inister van Onderwijs, Cultuur en Wetenschap,</w:t>
      </w:r>
    </w:p>
    <w:p w:rsidR="000F521E" w:rsidP="003A7160" w:rsidRDefault="000F521E" w14:paraId="1AD42B3A" w14:textId="77777777"/>
    <w:p w:rsidR="000F521E" w:rsidP="003A7160" w:rsidRDefault="000F521E" w14:paraId="588B1C1F" w14:textId="77777777"/>
    <w:p w:rsidR="000F521E" w:rsidP="003A7160" w:rsidRDefault="000F521E" w14:paraId="6BC2B91C" w14:textId="77777777"/>
    <w:p w:rsidR="000F521E" w:rsidP="003A7160" w:rsidRDefault="000F521E" w14:paraId="28445DEF" w14:textId="77777777"/>
    <w:p w:rsidR="000F521E" w:rsidP="003A7160" w:rsidRDefault="00304CA7" w14:paraId="61D46FEA" w14:textId="77777777">
      <w:pPr>
        <w:pStyle w:val="standaard-tekst"/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t>Robbert Dijkgraaf</w:t>
      </w:r>
    </w:p>
    <w:p w:rsidR="00F01557" w:rsidP="003A7160" w:rsidRDefault="00F01557" w14:paraId="2DD658E6" w14:textId="77777777"/>
    <w:p w:rsidR="00F01557" w:rsidP="003A7160" w:rsidRDefault="00F01557" w14:paraId="131D30D2" w14:textId="77777777"/>
    <w:p w:rsidR="00184B30" w:rsidP="00A60B58" w:rsidRDefault="00184B30" w14:paraId="61E6A3C8" w14:textId="77777777"/>
    <w:p w:rsidR="00184B30" w:rsidP="00A60B58" w:rsidRDefault="00184B30" w14:paraId="68261209" w14:textId="77777777"/>
    <w:sectPr w:rsidR="00184B30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8270F" w14:textId="77777777" w:rsidR="005F0738" w:rsidRDefault="00304CA7">
      <w:r>
        <w:separator/>
      </w:r>
    </w:p>
    <w:p w14:paraId="0D7F3A40" w14:textId="77777777" w:rsidR="005F0738" w:rsidRDefault="005F0738"/>
  </w:endnote>
  <w:endnote w:type="continuationSeparator" w:id="0">
    <w:p w14:paraId="10865FA1" w14:textId="77777777" w:rsidR="005F0738" w:rsidRDefault="00304CA7">
      <w:r>
        <w:continuationSeparator/>
      </w:r>
    </w:p>
    <w:p w14:paraId="0E0F65E1" w14:textId="77777777" w:rsidR="005F0738" w:rsidRDefault="005F07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E57DC" w14:textId="77777777" w:rsidR="003D1F5C" w:rsidRDefault="003D1F5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F4588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783C6D" w14:paraId="012315FF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114B631A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1425971E" w14:textId="77777777" w:rsidR="002F71BB" w:rsidRPr="004C7E1D" w:rsidRDefault="00304CA7" w:rsidP="002F258D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3A0F7EAD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783C6D" w14:paraId="7D36491A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1A526E9F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676A89D3" w14:textId="4C546FF5" w:rsidR="00D17084" w:rsidRPr="004C7E1D" w:rsidRDefault="00304CA7" w:rsidP="0026686B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146E18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269F6867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ED011" w14:textId="77777777" w:rsidR="005F0738" w:rsidRDefault="00304CA7">
      <w:r>
        <w:separator/>
      </w:r>
    </w:p>
    <w:p w14:paraId="5CD0EC1F" w14:textId="77777777" w:rsidR="005F0738" w:rsidRDefault="005F0738"/>
  </w:footnote>
  <w:footnote w:type="continuationSeparator" w:id="0">
    <w:p w14:paraId="40341072" w14:textId="77777777" w:rsidR="005F0738" w:rsidRDefault="00304CA7">
      <w:r>
        <w:continuationSeparator/>
      </w:r>
    </w:p>
    <w:p w14:paraId="2867CEEA" w14:textId="77777777" w:rsidR="005F0738" w:rsidRDefault="005F07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9800D" w14:textId="77777777" w:rsidR="003D1F5C" w:rsidRDefault="003D1F5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783C6D" w14:paraId="3FCCDE0E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703F19C7" w14:textId="77777777" w:rsidR="00527BD4" w:rsidRPr="00275984" w:rsidRDefault="00527BD4" w:rsidP="00BF4427">
          <w:pPr>
            <w:pStyle w:val="Huisstijl-Rubricering"/>
          </w:pPr>
        </w:p>
      </w:tc>
    </w:tr>
  </w:tbl>
  <w:p w14:paraId="316F952E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783C6D" w14:paraId="7F43B616" w14:textId="77777777" w:rsidTr="003B528D">
      <w:tc>
        <w:tcPr>
          <w:tcW w:w="2160" w:type="dxa"/>
          <w:shd w:val="clear" w:color="auto" w:fill="auto"/>
        </w:tcPr>
        <w:p w14:paraId="20BAD43D" w14:textId="77777777" w:rsidR="00FF7D29" w:rsidRPr="002F71BB" w:rsidRDefault="00FF7D29" w:rsidP="006C2093">
          <w:pPr>
            <w:pStyle w:val="Colofonkop"/>
            <w:framePr w:hSpace="0" w:wrap="auto" w:vAnchor="margin" w:hAnchor="text" w:xAlign="left" w:yAlign="inline"/>
          </w:pPr>
        </w:p>
        <w:p w14:paraId="3A6CE96C" w14:textId="77777777" w:rsidR="002F71BB" w:rsidRPr="000407BB" w:rsidRDefault="00304CA7" w:rsidP="008F6AD7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42563568</w:t>
          </w:r>
          <w:r w:rsidR="008F6AD7" w:rsidRPr="000407BB">
            <w:rPr>
              <w:sz w:val="13"/>
              <w:szCs w:val="13"/>
            </w:rPr>
            <w:t xml:space="preserve"> </w:t>
          </w:r>
        </w:p>
      </w:tc>
    </w:tr>
    <w:tr w:rsidR="00783C6D" w14:paraId="1017832C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63AD72BC" w14:textId="77777777"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14:paraId="710FDF89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83C6D" w14:paraId="011C5A44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3FB79142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004C65BA" w14:textId="77777777" w:rsidR="00704845" w:rsidRDefault="00304CA7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5CC304A6" wp14:editId="40963D5B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DE72E65" w14:textId="77777777" w:rsidR="00483ECA" w:rsidRDefault="00483ECA" w:rsidP="00D037A9"/>
        <w:p w14:paraId="78EB9768" w14:textId="77777777" w:rsidR="005F2FA9" w:rsidRDefault="005F2FA9" w:rsidP="00082403"/>
      </w:tc>
    </w:tr>
  </w:tbl>
  <w:p w14:paraId="37BF9488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783C6D" w14:paraId="05665EDD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4BB1F73B" w14:textId="77777777" w:rsidR="00527BD4" w:rsidRPr="00963440" w:rsidRDefault="00304CA7" w:rsidP="003B6D32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783C6D" w14:paraId="3C2D3368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43520240" w14:textId="77777777" w:rsidR="00093ABC" w:rsidRPr="00963440" w:rsidRDefault="00093ABC" w:rsidP="00963440"/>
      </w:tc>
    </w:tr>
    <w:tr w:rsidR="00783C6D" w14:paraId="57CC46CB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2D19F4AC" w14:textId="77777777" w:rsidR="00A604D3" w:rsidRPr="00963440" w:rsidRDefault="00A604D3" w:rsidP="003B6D32"/>
      </w:tc>
    </w:tr>
    <w:tr w:rsidR="00783C6D" w14:paraId="54313EA3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52C4D18E" w14:textId="77777777"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14:paraId="63A81F6F" w14:textId="77777777" w:rsidR="00596D5A" w:rsidRDefault="00596D5A" w:rsidP="00596D5A">
          <w:pPr>
            <w:rPr>
              <w:rFonts w:cs="Verdana"/>
              <w:szCs w:val="18"/>
            </w:rPr>
          </w:pPr>
        </w:p>
        <w:p w14:paraId="43CABFEA" w14:textId="77777777" w:rsidR="00892BA5" w:rsidRPr="00596D5A" w:rsidRDefault="00304CA7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14:paraId="003CC9C3" w14:textId="77777777" w:rsidR="006F273B" w:rsidRDefault="006F273B" w:rsidP="00BC4AE3">
    <w:pPr>
      <w:pStyle w:val="Koptekst"/>
    </w:pPr>
  </w:p>
  <w:p w14:paraId="3714E973" w14:textId="77777777" w:rsidR="00153BD0" w:rsidRDefault="00153BD0" w:rsidP="00BC4AE3">
    <w:pPr>
      <w:pStyle w:val="Koptekst"/>
    </w:pPr>
  </w:p>
  <w:p w14:paraId="384CAFAE" w14:textId="77777777" w:rsidR="0044605E" w:rsidRDefault="0044605E" w:rsidP="00BC4AE3">
    <w:pPr>
      <w:pStyle w:val="Koptekst"/>
    </w:pPr>
  </w:p>
  <w:p w14:paraId="70FC7256" w14:textId="77777777" w:rsidR="0044605E" w:rsidRDefault="0044605E" w:rsidP="00BC4AE3">
    <w:pPr>
      <w:pStyle w:val="Koptekst"/>
    </w:pPr>
  </w:p>
  <w:p w14:paraId="1FBB3C10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20F22D9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5AC6D9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C6CC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7A6D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22D2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D831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C8B1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C0CA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942C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65A039D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C6F06D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C671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C023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DC0F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5C250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5A0F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524A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F5442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1648514">
    <w:abstractNumId w:val="10"/>
  </w:num>
  <w:num w:numId="2" w16cid:durableId="199755183">
    <w:abstractNumId w:val="7"/>
  </w:num>
  <w:num w:numId="3" w16cid:durableId="798451487">
    <w:abstractNumId w:val="6"/>
  </w:num>
  <w:num w:numId="4" w16cid:durableId="1444573669">
    <w:abstractNumId w:val="5"/>
  </w:num>
  <w:num w:numId="5" w16cid:durableId="1870680889">
    <w:abstractNumId w:val="4"/>
  </w:num>
  <w:num w:numId="6" w16cid:durableId="1801730939">
    <w:abstractNumId w:val="8"/>
  </w:num>
  <w:num w:numId="7" w16cid:durableId="743260909">
    <w:abstractNumId w:val="3"/>
  </w:num>
  <w:num w:numId="8" w16cid:durableId="1892576023">
    <w:abstractNumId w:val="2"/>
  </w:num>
  <w:num w:numId="9" w16cid:durableId="1886867176">
    <w:abstractNumId w:val="1"/>
  </w:num>
  <w:num w:numId="10" w16cid:durableId="1700357358">
    <w:abstractNumId w:val="0"/>
  </w:num>
  <w:num w:numId="11" w16cid:durableId="729502520">
    <w:abstractNumId w:val="9"/>
  </w:num>
  <w:num w:numId="12" w16cid:durableId="1412896054">
    <w:abstractNumId w:val="11"/>
  </w:num>
  <w:num w:numId="13" w16cid:durableId="1313870545">
    <w:abstractNumId w:val="13"/>
  </w:num>
  <w:num w:numId="14" w16cid:durableId="144723937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C7"/>
    <w:rsid w:val="00003185"/>
    <w:rsid w:val="00006C55"/>
    <w:rsid w:val="00013862"/>
    <w:rsid w:val="00014599"/>
    <w:rsid w:val="00016012"/>
    <w:rsid w:val="000176EE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058A"/>
    <w:rsid w:val="00082403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2F33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0F521E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6E18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4CA7"/>
    <w:rsid w:val="003051DA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4551"/>
    <w:rsid w:val="003B528D"/>
    <w:rsid w:val="003B6D32"/>
    <w:rsid w:val="003B7EE7"/>
    <w:rsid w:val="003C2CCB"/>
    <w:rsid w:val="003C4A1C"/>
    <w:rsid w:val="003C5BCB"/>
    <w:rsid w:val="003D1F5C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0C1C"/>
    <w:rsid w:val="00533061"/>
    <w:rsid w:val="00533FA1"/>
    <w:rsid w:val="00534C77"/>
    <w:rsid w:val="005403C8"/>
    <w:rsid w:val="00541AD9"/>
    <w:rsid w:val="005429DC"/>
    <w:rsid w:val="005565F9"/>
    <w:rsid w:val="00556757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6D5A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2FA9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36218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A5D19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61C9"/>
    <w:rsid w:val="00767FEF"/>
    <w:rsid w:val="007709EF"/>
    <w:rsid w:val="00783559"/>
    <w:rsid w:val="00783C6D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0E14"/>
    <w:rsid w:val="00831386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23C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8F6AD7"/>
    <w:rsid w:val="0090271B"/>
    <w:rsid w:val="00910642"/>
    <w:rsid w:val="00910DDF"/>
    <w:rsid w:val="00921861"/>
    <w:rsid w:val="00924639"/>
    <w:rsid w:val="0092611E"/>
    <w:rsid w:val="009262BA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B6B87"/>
    <w:rsid w:val="009C3F20"/>
    <w:rsid w:val="009C64FB"/>
    <w:rsid w:val="009C7CA1"/>
    <w:rsid w:val="009D043D"/>
    <w:rsid w:val="009D2A03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96D5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4512B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6C17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547F"/>
    <w:rsid w:val="00DD66F2"/>
    <w:rsid w:val="00DD7316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1557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56956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4110BC"/>
  <w15:docId w15:val="{60BA973C-209C-4559-9CC2-13902C8D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rsid w:val="003A7160"/>
    <w:pPr>
      <w:spacing w:line="240" w:lineRule="auto"/>
    </w:pPr>
    <w:rPr>
      <w:sz w:val="20"/>
      <w:szCs w:val="20"/>
      <w:lang w:val="en-US" w:eastAsia="en-US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508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599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2023-12-04T08:28:00.0000000Z</dcterms:created>
  <dcterms:modified xsi:type="dcterms:W3CDTF">2023-12-04T08:28:00.0000000Z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O437SCH</vt:lpwstr>
  </property>
  <property fmtid="{D5CDD505-2E9C-101B-9397-08002B2CF9AE}" pid="3" name="Author">
    <vt:lpwstr>O437SCH</vt:lpwstr>
  </property>
  <property fmtid="{D5CDD505-2E9C-101B-9397-08002B2CF9AE}" pid="4" name="cs_objectid">
    <vt:lpwstr>42563568</vt:lpwstr>
  </property>
  <property fmtid="{D5CDD505-2E9C-101B-9397-08002B2CF9AE}" pid="5" name="Header">
    <vt:lpwstr>Brief (meertalig)</vt:lpwstr>
  </property>
  <property fmtid="{D5CDD505-2E9C-101B-9397-08002B2CF9AE}" pid="6" name="HeaderId">
    <vt:lpwstr>684479A886184C6D8688A3088C2EE368</vt:lpwstr>
  </property>
  <property fmtid="{D5CDD505-2E9C-101B-9397-08002B2CF9AE}" pid="7" name="ocw_betreft">
    <vt:lpwstr>nota van wijziging...</vt:lpwstr>
  </property>
  <property fmtid="{D5CDD505-2E9C-101B-9397-08002B2CF9AE}" pid="8" name="ocw_directie">
    <vt:lpwstr>WJZ/HBS</vt:lpwstr>
  </property>
  <property fmtid="{D5CDD505-2E9C-101B-9397-08002B2CF9AE}" pid="9" name="ocw_naw_adres">
    <vt:lpwstr>Postbus 20018</vt:lpwstr>
  </property>
  <property fmtid="{D5CDD505-2E9C-101B-9397-08002B2CF9AE}" pid="10" name="ocw_naw_org">
    <vt:lpwstr>Tweede Kamer der Staten-Generaal</vt:lpwstr>
  </property>
  <property fmtid="{D5CDD505-2E9C-101B-9397-08002B2CF9AE}" pid="11" name="ocw_naw_postc">
    <vt:lpwstr>2500 EA</vt:lpwstr>
  </property>
  <property fmtid="{D5CDD505-2E9C-101B-9397-08002B2CF9AE}" pid="12" name="ocw_naw_woonplaats">
    <vt:lpwstr>DEN HAAG</vt:lpwstr>
  </property>
  <property fmtid="{D5CDD505-2E9C-101B-9397-08002B2CF9AE}" pid="13" name="sjabloon.edocs.documenttype">
    <vt:lpwstr>BRIEF</vt:lpwstr>
  </property>
  <property fmtid="{D5CDD505-2E9C-101B-9397-08002B2CF9AE}" pid="14" name="sjabloon.edocs.richting">
    <vt:lpwstr>UITGAAND</vt:lpwstr>
  </property>
  <property fmtid="{D5CDD505-2E9C-101B-9397-08002B2CF9AE}" pid="15" name="Template">
    <vt:lpwstr>Brief TK</vt:lpwstr>
  </property>
  <property fmtid="{D5CDD505-2E9C-101B-9397-08002B2CF9AE}" pid="16" name="TemplateId">
    <vt:lpwstr>544A72AD7B0042649EEB73530503F044</vt:lpwstr>
  </property>
  <property fmtid="{D5CDD505-2E9C-101B-9397-08002B2CF9AE}" pid="17" name="Typist">
    <vt:lpwstr>O437SCH</vt:lpwstr>
  </property>
</Properties>
</file>