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14AE67D0" w14:textId="77777777"/>
        <w:p w:rsidR="00241BB9" w:rsidRDefault="00A3050F" w14:paraId="01D14B3E" w14:textId="77777777">
          <w:pPr>
            <w:spacing w:line="240" w:lineRule="auto"/>
          </w:pPr>
        </w:p>
      </w:sdtContent>
    </w:sdt>
    <w:p w:rsidR="00CD5856" w:rsidRDefault="00CD5856" w14:paraId="5540313C" w14:textId="77777777">
      <w:pPr>
        <w:spacing w:line="240" w:lineRule="auto"/>
      </w:pPr>
    </w:p>
    <w:p w:rsidR="00CD5856" w:rsidRDefault="00CD5856" w14:paraId="1AADAEFB" w14:textId="77777777"/>
    <w:p w:rsidR="00CD5856" w:rsidRDefault="00CD5856" w14:paraId="141E980C" w14:textId="77777777"/>
    <w:p w:rsidR="00CD5856" w:rsidRDefault="00CD5856" w14:paraId="74BBB50F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A3050F" w14:paraId="601E0333" w14:textId="77777777">
      <w:pPr>
        <w:pStyle w:val="Huisstijl-Aanhef"/>
      </w:pPr>
      <w:r>
        <w:t xml:space="preserve">Geachte </w:t>
      </w:r>
      <w:r>
        <w:t>voorzitter,</w:t>
      </w:r>
    </w:p>
    <w:p w:rsidR="00F92420" w:rsidP="00F92420" w:rsidRDefault="00CB056D" w14:paraId="06446D47" w14:textId="77777777">
      <w:bookmarkStart w:name="Text1" w:id="2"/>
      <w:r>
        <w:t>Hierbij bied ik u een derde nota van wijziging inzake het bovenvermelde voorstel van wet aan.</w:t>
      </w:r>
      <w:bookmarkEnd w:id="2"/>
    </w:p>
    <w:p w:rsidR="00F92420" w:rsidP="00F92420" w:rsidRDefault="00F92420" w14:paraId="2D71CFF2" w14:textId="77777777"/>
    <w:p w:rsidRPr="009A31BF" w:rsidR="00CD5856" w:rsidP="00F92420" w:rsidRDefault="00A3050F" w14:paraId="6353C7A5" w14:textId="0A20F55E">
      <w:r>
        <w:t>Hoogachtend,</w:t>
      </w:r>
    </w:p>
    <w:p w:rsidR="00BC481F" w:rsidP="00463DBC" w:rsidRDefault="00BC481F" w14:paraId="201EF2CA" w14:textId="42F0E8D8">
      <w:pPr>
        <w:spacing w:line="240" w:lineRule="auto"/>
        <w:rPr>
          <w:noProof/>
        </w:rPr>
      </w:pPr>
    </w:p>
    <w:p w:rsidR="00460290" w:rsidP="00460290" w:rsidRDefault="00F92420" w14:paraId="3238D466" w14:textId="33BFBF0A">
      <w:pPr>
        <w:pStyle w:val="Huisstijl-Ondertekeningvervolg"/>
        <w:rPr>
          <w:i w:val="0"/>
          <w:iCs/>
        </w:rPr>
      </w:pPr>
      <w:r>
        <w:rPr>
          <w:i w:val="0"/>
          <w:iCs/>
        </w:rPr>
        <w:t>d</w:t>
      </w:r>
      <w:r w:rsidR="00460290">
        <w:rPr>
          <w:i w:val="0"/>
          <w:iCs/>
        </w:rPr>
        <w:t xml:space="preserve">e </w:t>
      </w:r>
      <w:r w:rsidR="003C3E12">
        <w:rPr>
          <w:i w:val="0"/>
          <w:iCs/>
        </w:rPr>
        <w:t>m</w:t>
      </w:r>
      <w:r w:rsidR="00460290">
        <w:rPr>
          <w:i w:val="0"/>
          <w:iCs/>
        </w:rPr>
        <w:t xml:space="preserve">inister van Volksgezondheid, </w:t>
      </w:r>
      <w:r w:rsidR="00460290">
        <w:rPr>
          <w:i w:val="0"/>
          <w:iCs/>
        </w:rPr>
        <w:br/>
        <w:t xml:space="preserve">Welzijn en Sport, </w:t>
      </w:r>
    </w:p>
    <w:p w:rsidR="00170E90" w:rsidP="00460290" w:rsidRDefault="00170E90" w14:paraId="5E4C21DB" w14:textId="13F5DD61">
      <w:pPr>
        <w:pStyle w:val="Huisstijl-Ondertekeningvervolg"/>
        <w:rPr>
          <w:i w:val="0"/>
          <w:iCs/>
        </w:rPr>
      </w:pPr>
    </w:p>
    <w:p w:rsidR="00170E90" w:rsidP="00460290" w:rsidRDefault="00170E90" w14:paraId="5A3A850A" w14:textId="120EB052">
      <w:pPr>
        <w:pStyle w:val="Huisstijl-Ondertekeningvervolg"/>
        <w:rPr>
          <w:i w:val="0"/>
          <w:iCs/>
        </w:rPr>
      </w:pPr>
    </w:p>
    <w:p w:rsidR="00170E90" w:rsidP="00460290" w:rsidRDefault="00170E90" w14:paraId="588EEB8A" w14:textId="5E10AB29">
      <w:pPr>
        <w:pStyle w:val="Huisstijl-Ondertekeningvervolg"/>
        <w:rPr>
          <w:i w:val="0"/>
          <w:iCs/>
        </w:rPr>
      </w:pPr>
    </w:p>
    <w:p w:rsidR="00F92420" w:rsidP="00460290" w:rsidRDefault="00F92420" w14:paraId="40833D81" w14:textId="05DB5023">
      <w:pPr>
        <w:pStyle w:val="Huisstijl-Ondertekeningvervolg"/>
        <w:rPr>
          <w:i w:val="0"/>
          <w:iCs/>
        </w:rPr>
      </w:pPr>
    </w:p>
    <w:p w:rsidR="00F92420" w:rsidP="00460290" w:rsidRDefault="00F92420" w14:paraId="499E1320" w14:textId="77777777">
      <w:pPr>
        <w:pStyle w:val="Huisstijl-Ondertekeningvervolg"/>
        <w:rPr>
          <w:i w:val="0"/>
          <w:iCs/>
        </w:rPr>
      </w:pPr>
    </w:p>
    <w:p w:rsidR="00170E90" w:rsidP="00460290" w:rsidRDefault="00170E90" w14:paraId="54A087C7" w14:textId="2D85C96A">
      <w:pPr>
        <w:pStyle w:val="Huisstijl-Ondertekeningvervolg"/>
        <w:rPr>
          <w:i w:val="0"/>
          <w:iCs/>
        </w:rPr>
      </w:pPr>
    </w:p>
    <w:p w:rsidRPr="004F576A" w:rsidR="00460290" w:rsidP="00460290" w:rsidRDefault="00460290" w14:paraId="112573D8" w14:textId="371F6EC0">
      <w:pPr>
        <w:pStyle w:val="Huisstijl-Ondertekeningvervolg"/>
        <w:rPr>
          <w:i w:val="0"/>
          <w:iCs/>
        </w:rPr>
      </w:pPr>
      <w:r>
        <w:rPr>
          <w:i w:val="0"/>
          <w:iCs/>
        </w:rPr>
        <w:t>E</w:t>
      </w:r>
      <w:r w:rsidR="00F92420">
        <w:rPr>
          <w:i w:val="0"/>
          <w:iCs/>
        </w:rPr>
        <w:t>rnst</w:t>
      </w:r>
      <w:r>
        <w:rPr>
          <w:i w:val="0"/>
          <w:iCs/>
        </w:rPr>
        <w:t xml:space="preserve"> Kuipers </w:t>
      </w:r>
    </w:p>
    <w:p w:rsidR="00460290" w:rsidP="00463DBC" w:rsidRDefault="00460290" w14:paraId="2F217957" w14:textId="77777777">
      <w:pPr>
        <w:spacing w:line="240" w:lineRule="auto"/>
        <w:rPr>
          <w:noProof/>
        </w:rPr>
      </w:pPr>
    </w:p>
    <w:p w:rsidRPr="007B6A41" w:rsidR="00C62B6C" w:rsidP="00C62B6C" w:rsidRDefault="00C62B6C" w14:paraId="7B3390B5" w14:textId="0BA0C34E">
      <w:pPr>
        <w:spacing w:line="240" w:lineRule="atLeast"/>
        <w:rPr>
          <w:szCs w:val="18"/>
        </w:rPr>
      </w:pPr>
    </w:p>
    <w:p w:rsidR="00C95CA9" w:rsidRDefault="00C95CA9" w14:paraId="2BEB4794" w14:textId="77777777">
      <w:pPr>
        <w:spacing w:line="240" w:lineRule="auto"/>
        <w:rPr>
          <w:noProof/>
        </w:rPr>
      </w:pPr>
    </w:p>
    <w:p w:rsidR="00235AED" w:rsidP="00463DBC" w:rsidRDefault="00235AED" w14:paraId="7C25BC0C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7BC8" w14:textId="77777777" w:rsidR="00AD5975" w:rsidRDefault="00AD5975">
      <w:pPr>
        <w:spacing w:line="240" w:lineRule="auto"/>
      </w:pPr>
      <w:r>
        <w:separator/>
      </w:r>
    </w:p>
  </w:endnote>
  <w:endnote w:type="continuationSeparator" w:id="0">
    <w:p w14:paraId="7B67F914" w14:textId="77777777" w:rsidR="00AD5975" w:rsidRDefault="00AD5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BB7F" w14:textId="3D01B423" w:rsidR="00DC7639" w:rsidRDefault="00F92420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4347E3CD" wp14:editId="3EF44B83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74E41" w14:textId="77777777" w:rsidR="00DC7639" w:rsidRDefault="00A3050F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7E3C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0A274E41" w14:textId="77777777" w:rsidR="00DC7639" w:rsidRDefault="00A3050F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C156" w14:textId="77777777" w:rsidR="00AD5975" w:rsidRDefault="00AD5975">
      <w:pPr>
        <w:spacing w:line="240" w:lineRule="auto"/>
      </w:pPr>
      <w:r>
        <w:separator/>
      </w:r>
    </w:p>
  </w:footnote>
  <w:footnote w:type="continuationSeparator" w:id="0">
    <w:p w14:paraId="31A302DA" w14:textId="77777777" w:rsidR="00AD5975" w:rsidRDefault="00AD59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61EA" w14:textId="782A47A6" w:rsidR="00CD5856" w:rsidRDefault="00A3050F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7B3D7E88" wp14:editId="012C161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1357BBAF" wp14:editId="27C7E7D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92420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50798" wp14:editId="36C9D62D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A112C" w14:textId="77777777" w:rsidR="00CD5856" w:rsidRDefault="00A3050F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1261A7D1" w14:textId="77777777" w:rsidR="00CD5856" w:rsidRDefault="00A3050F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476FC6CE" w14:textId="77777777" w:rsidR="00CD5856" w:rsidRDefault="00A3050F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262AAA6C" w14:textId="77777777" w:rsidR="00CD5856" w:rsidRDefault="00A3050F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4DD8C60D" w14:textId="77777777" w:rsidR="00CD5856" w:rsidRDefault="00A3050F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1032D23E" w14:textId="77777777" w:rsidR="00CD5856" w:rsidRDefault="00A3050F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3701968-1038102-WJZ</w:t>
                          </w:r>
                        </w:p>
                        <w:bookmarkEnd w:id="0"/>
                        <w:p w14:paraId="21C00D63" w14:textId="05040124" w:rsidR="00215CB5" w:rsidRDefault="00A3050F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  <w:r w:rsidR="00F92420">
                            <w:br/>
                          </w:r>
                          <w:r w:rsidR="00F92420" w:rsidRPr="00F92420">
                            <w:rPr>
                              <w:b w:val="0"/>
                              <w:bCs/>
                            </w:rPr>
                            <w:t>1</w:t>
                          </w:r>
                        </w:p>
                        <w:p w14:paraId="5FCE607C" w14:textId="77777777" w:rsidR="00CD5856" w:rsidRDefault="00A3050F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0B5866DE" w14:textId="56829654" w:rsidR="00CD5856" w:rsidRDefault="00F92420">
                          <w:pPr>
                            <w:pStyle w:val="Huisstijl-Referentiegegevens"/>
                          </w:pPr>
                          <w:r w:rsidRPr="00F92420">
                            <w:t>36357</w:t>
                          </w:r>
                        </w:p>
                        <w:p w14:paraId="6ACE025C" w14:textId="77777777" w:rsidR="00F92420" w:rsidRDefault="00F92420">
                          <w:pPr>
                            <w:pStyle w:val="Huisstijl-Referentiegegevens"/>
                          </w:pPr>
                        </w:p>
                        <w:p w14:paraId="596F02C0" w14:textId="77777777" w:rsidR="00CD5856" w:rsidRDefault="00A3050F">
                          <w:pPr>
                            <w:pStyle w:val="Huisstijl-Algemenevoorwaarden"/>
                          </w:pPr>
                          <w:r>
                            <w:t xml:space="preserve">Correspondentie uitsluitend richten aan het retouradres met vermelding van de datum en het </w:t>
                          </w:r>
                          <w:r>
                            <w:t>kenmerk van deze brief.</w:t>
                          </w:r>
                        </w:p>
                        <w:p w14:paraId="12C9711F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5079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37AA112C" w14:textId="77777777" w:rsidR="00CD5856" w:rsidRDefault="00A3050F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1261A7D1" w14:textId="77777777" w:rsidR="00CD5856" w:rsidRDefault="00A3050F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476FC6CE" w14:textId="77777777" w:rsidR="00CD5856" w:rsidRDefault="00A3050F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262AAA6C" w14:textId="77777777" w:rsidR="00CD5856" w:rsidRDefault="00A3050F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4DD8C60D" w14:textId="77777777" w:rsidR="00CD5856" w:rsidRDefault="00A3050F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1032D23E" w14:textId="77777777" w:rsidR="00CD5856" w:rsidRDefault="00A3050F">
                    <w:pPr>
                      <w:pStyle w:val="Huisstijl-Referentiegegevens"/>
                    </w:pPr>
                    <w:bookmarkStart w:id="1" w:name="_Hlk117784077"/>
                    <w:r>
                      <w:t>3701968-1038102-WJZ</w:t>
                    </w:r>
                  </w:p>
                  <w:bookmarkEnd w:id="1"/>
                  <w:p w14:paraId="21C00D63" w14:textId="05040124" w:rsidR="00215CB5" w:rsidRDefault="00A3050F">
                    <w:pPr>
                      <w:pStyle w:val="Huisstijl-ReferentiegegevenskopW1"/>
                    </w:pPr>
                    <w:r w:rsidRPr="008D59C5">
                      <w:t>Bijlage(n)</w:t>
                    </w:r>
                    <w:r w:rsidR="00F92420">
                      <w:br/>
                    </w:r>
                    <w:r w:rsidR="00F92420" w:rsidRPr="00F92420">
                      <w:rPr>
                        <w:b w:val="0"/>
                        <w:bCs/>
                      </w:rPr>
                      <w:t>1</w:t>
                    </w:r>
                  </w:p>
                  <w:p w14:paraId="5FCE607C" w14:textId="77777777" w:rsidR="00CD5856" w:rsidRDefault="00A3050F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0B5866DE" w14:textId="56829654" w:rsidR="00CD5856" w:rsidRDefault="00F92420">
                    <w:pPr>
                      <w:pStyle w:val="Huisstijl-Referentiegegevens"/>
                    </w:pPr>
                    <w:r w:rsidRPr="00F92420">
                      <w:t>36357</w:t>
                    </w:r>
                  </w:p>
                  <w:p w14:paraId="6ACE025C" w14:textId="77777777" w:rsidR="00F92420" w:rsidRDefault="00F92420">
                    <w:pPr>
                      <w:pStyle w:val="Huisstijl-Referentiegegevens"/>
                    </w:pPr>
                  </w:p>
                  <w:p w14:paraId="596F02C0" w14:textId="77777777" w:rsidR="00CD5856" w:rsidRDefault="00A3050F">
                    <w:pPr>
                      <w:pStyle w:val="Huisstijl-Algemenevoorwaarden"/>
                    </w:pPr>
                    <w:r>
                      <w:t xml:space="preserve">Correspondentie uitsluitend richten aan het retouradres met vermelding van de datum en het </w:t>
                    </w:r>
                    <w:r>
                      <w:t>kenmerk van deze brief.</w:t>
                    </w:r>
                  </w:p>
                  <w:p w14:paraId="12C9711F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F92420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D11911" wp14:editId="17769BDC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923925"/>
              <wp:effectExtent l="11430" t="7620" r="9525" b="1143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7411A" w14:textId="46C913E8" w:rsidR="00CD5856" w:rsidRDefault="00A3050F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       5 oktober 2023</w:t>
                          </w:r>
                          <w:r w:rsidR="00E1490C">
                            <w:tab/>
                          </w:r>
                        </w:p>
                        <w:p w14:paraId="4922A203" w14:textId="5F7279D2" w:rsidR="00CC6B27" w:rsidRDefault="00A3050F" w:rsidP="00CC6B27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020" w:hanging="1020"/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CC6B27">
                            <w:t xml:space="preserve">Aanbieding derde nota van wijziging inzake het </w:t>
                          </w:r>
                          <w:r w:rsidR="00CC6B27" w:rsidRPr="009C1E83">
                            <w:t>Voorstel van wet tot wijziging van een aantal wetten op het terrein van het Ministerie van Volksgezondheid, Welzijn en Sport (Verzamelwet VWS 2023)</w:t>
                          </w:r>
                        </w:p>
                        <w:p w14:paraId="416A5DD7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11911" id="Text Box 29" o:spid="_x0000_s1027" type="#_x0000_t202" style="position:absolute;margin-left:79.65pt;margin-top:296.85pt;width:323.1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" strokecolor="white">
              <v:textbox style="mso-fit-shape-to-text:t" inset="0,0,0,0">
                <w:txbxContent>
                  <w:p w14:paraId="4A17411A" w14:textId="46C913E8" w:rsidR="00CD5856" w:rsidRDefault="00A3050F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       5 oktober 2023</w:t>
                    </w:r>
                    <w:r w:rsidR="00E1490C">
                      <w:tab/>
                    </w:r>
                  </w:p>
                  <w:p w14:paraId="4922A203" w14:textId="5F7279D2" w:rsidR="00CC6B27" w:rsidRDefault="00A3050F" w:rsidP="00CC6B27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020" w:hanging="1020"/>
                    </w:pPr>
                    <w:r>
                      <w:t>Betreft</w:t>
                    </w:r>
                    <w:r w:rsidR="00E1490C">
                      <w:tab/>
                    </w:r>
                    <w:r w:rsidR="00CC6B27">
                      <w:t xml:space="preserve">Aanbieding derde nota van wijziging inzake het </w:t>
                    </w:r>
                    <w:r w:rsidR="00CC6B27" w:rsidRPr="009C1E83">
                      <w:t>Voorstel van wet tot wijziging van een aantal wetten op het terrein van het Ministerie van Volksgezondheid, Welzijn en Sport (Verzamelwet VWS 2023)</w:t>
                    </w:r>
                  </w:p>
                  <w:p w14:paraId="416A5DD7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2420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BB5DDE" wp14:editId="39F8FBAA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1085C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BB5DDE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7131085C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2420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F0CEC70" wp14:editId="0FCDBCEB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0B12F" w14:textId="77777777" w:rsidR="00CD5856" w:rsidRDefault="00A3050F">
                          <w:pPr>
                            <w:pStyle w:val="Huisstijl-Toezendgegevens"/>
                          </w:pPr>
                          <w:r>
                            <w:t xml:space="preserve">De </w:t>
                          </w:r>
                          <w:r>
                            <w:t>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0CEC70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7600B12F" w14:textId="77777777" w:rsidR="00CD5856" w:rsidRDefault="00A3050F">
                    <w:pPr>
                      <w:pStyle w:val="Huisstijl-Toezendgegevens"/>
                    </w:pPr>
                    <w:r>
                      <w:t xml:space="preserve">De </w:t>
                    </w:r>
                    <w:r>
                      <w:t>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2420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7DD72F8B" wp14:editId="48B91982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34309" w14:textId="77777777" w:rsidR="00CD5856" w:rsidRDefault="00A3050F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D72F8B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1F934309" w14:textId="77777777" w:rsidR="00CD5856" w:rsidRDefault="00A3050F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9216" w14:textId="10C05B55" w:rsidR="00CD5856" w:rsidRDefault="00F92420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B1680" wp14:editId="7B33E40A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750D6" w14:textId="77777777" w:rsidR="00CD5856" w:rsidRDefault="00A3050F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28F50E77" w14:textId="77777777" w:rsidR="00C95CA9" w:rsidRPr="00C95CA9" w:rsidRDefault="00A3050F" w:rsidP="00C95CA9">
                          <w:pPr>
                            <w:pStyle w:val="Huisstijl-Referentiegegevens"/>
                          </w:pPr>
                          <w:r w:rsidRPr="00C95CA9">
                            <w:t>3701968-1038102-WJZ</w:t>
                          </w:r>
                        </w:p>
                        <w:p w14:paraId="5C38B449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B16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764750D6" w14:textId="77777777" w:rsidR="00CD5856" w:rsidRDefault="00A3050F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28F50E77" w14:textId="77777777" w:rsidR="00C95CA9" w:rsidRPr="00C95CA9" w:rsidRDefault="00A3050F" w:rsidP="00C95CA9">
                    <w:pPr>
                      <w:pStyle w:val="Huisstijl-Referentiegegevens"/>
                    </w:pPr>
                    <w:r w:rsidRPr="00C95CA9">
                      <w:t>3701968-1038102-WJZ</w:t>
                    </w:r>
                  </w:p>
                  <w:p w14:paraId="5C38B449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69AFCF9" wp14:editId="6BB7D2F4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6EA80" w14:textId="77777777" w:rsidR="00CD5856" w:rsidRDefault="00A3050F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>
                            <w:fldChar w:fldCharType="separate"/>
                          </w:r>
                          <w:r w:rsidR="00C95CA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04EF788" w14:textId="77777777" w:rsidR="00CD5856" w:rsidRDefault="00CD5856"/>
                        <w:p w14:paraId="507AFDBD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196513A1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9AFCF9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0CB6EA80" w14:textId="77777777" w:rsidR="00CD5856" w:rsidRDefault="00A3050F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SECTIONPAGES  \* Arabic  \* MERGEFORMAT </w:instrText>
                    </w:r>
                    <w:r>
                      <w:fldChar w:fldCharType="separate"/>
                    </w:r>
                    <w:r w:rsidR="00C95CA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604EF788" w14:textId="77777777" w:rsidR="00CD5856" w:rsidRDefault="00CD5856"/>
                  <w:p w14:paraId="507AFDBD" w14:textId="77777777" w:rsidR="00CD5856" w:rsidRDefault="00CD5856">
                    <w:pPr>
                      <w:pStyle w:val="Huisstijl-Paginanummer"/>
                    </w:pPr>
                  </w:p>
                  <w:p w14:paraId="196513A1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ACB4" w14:textId="286426D0" w:rsidR="00CD5856" w:rsidRDefault="00F92420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E7B971" wp14:editId="2F81FA18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1971C" w14:textId="77777777" w:rsidR="00CD5856" w:rsidRDefault="00A3050F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C6B27">
                                <w:t>26 juni 2014</w:t>
                              </w:r>
                            </w:sdtContent>
                          </w:sdt>
                        </w:p>
                        <w:p w14:paraId="33FED208" w14:textId="77777777" w:rsidR="00CD5856" w:rsidRDefault="00A3050F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51CC53F9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7B97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2CB1971C" w14:textId="77777777" w:rsidR="00CD5856" w:rsidRDefault="00A3050F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C6B27">
                          <w:t>26 juni 2014</w:t>
                        </w:r>
                      </w:sdtContent>
                    </w:sdt>
                  </w:p>
                  <w:p w14:paraId="33FED208" w14:textId="77777777" w:rsidR="00CD5856" w:rsidRDefault="00A3050F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51CC53F9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3EC20DDA" wp14:editId="359A29F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76485399" wp14:editId="4FBC0C3E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2E8382" wp14:editId="67A60937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35DE2" w14:textId="77777777" w:rsidR="00CD5856" w:rsidRDefault="00A3050F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0C558DD5" w14:textId="77777777" w:rsidR="00CD5856" w:rsidRDefault="00A3050F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492ED90E" w14:textId="77777777" w:rsidR="00CD5856" w:rsidRDefault="00A3050F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2549BC2A" w14:textId="77777777" w:rsidR="00CD5856" w:rsidRDefault="00A3050F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18C45514" w14:textId="77777777" w:rsidR="00CD5856" w:rsidRDefault="00A3050F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3F008E1F" w14:textId="77777777" w:rsidR="00CD5856" w:rsidRDefault="00A3050F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13591B66" w14:textId="77777777" w:rsidR="00CD5856" w:rsidRDefault="00A3050F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5C7CCD41" w14:textId="77777777" w:rsidR="00CD5856" w:rsidRDefault="00A3050F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3ADB0F1B" w14:textId="77777777" w:rsidR="00CD5856" w:rsidRDefault="00A3050F">
                          <w:pPr>
                            <w:pStyle w:val="Huisstijl-ReferentiegegevenskopW1"/>
                          </w:pPr>
                          <w:r>
                            <w:t xml:space="preserve">Uw </w:t>
                          </w:r>
                          <w:r>
                            <w:t>kenmerk</w:t>
                          </w:r>
                        </w:p>
                        <w:p w14:paraId="00DF4625" w14:textId="77777777" w:rsidR="00CD5856" w:rsidRDefault="00A3050F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E8382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6EA35DE2" w14:textId="77777777" w:rsidR="00CD5856" w:rsidRDefault="00A3050F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0C558DD5" w14:textId="77777777" w:rsidR="00CD5856" w:rsidRDefault="00A3050F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492ED90E" w14:textId="77777777" w:rsidR="00CD5856" w:rsidRDefault="00A3050F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2549BC2A" w14:textId="77777777" w:rsidR="00CD5856" w:rsidRDefault="00A3050F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18C45514" w14:textId="77777777" w:rsidR="00CD5856" w:rsidRDefault="00A3050F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3F008E1F" w14:textId="77777777" w:rsidR="00CD5856" w:rsidRDefault="00A3050F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13591B66" w14:textId="77777777" w:rsidR="00CD5856" w:rsidRDefault="00A3050F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5C7CCD41" w14:textId="77777777" w:rsidR="00CD5856" w:rsidRDefault="00A3050F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3ADB0F1B" w14:textId="77777777" w:rsidR="00CD5856" w:rsidRDefault="00A3050F">
                    <w:pPr>
                      <w:pStyle w:val="Huisstijl-ReferentiegegevenskopW1"/>
                    </w:pPr>
                    <w:r>
                      <w:t xml:space="preserve">Uw </w:t>
                    </w:r>
                    <w:r>
                      <w:t>kenmerk</w:t>
                    </w:r>
                  </w:p>
                  <w:p w14:paraId="00DF4625" w14:textId="77777777" w:rsidR="00CD5856" w:rsidRDefault="00A3050F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77FC07" wp14:editId="711DBF4C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D8A37" w14:textId="77777777" w:rsidR="00CD5856" w:rsidRDefault="00A3050F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7FC07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658D8A37" w14:textId="77777777" w:rsidR="00CD5856" w:rsidRDefault="00A3050F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90C5E4D" wp14:editId="4E641E4D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9FE844" w14:textId="77777777" w:rsidR="00CD5856" w:rsidRDefault="00A3050F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0C5E4D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479FE844" w14:textId="77777777" w:rsidR="00CD5856" w:rsidRDefault="00A3050F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SECTIONPAGES  \* Arabic  \* MERGEFORMAT </w:instrText>
                    </w:r>
                    <w:r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8DEF" wp14:editId="25217187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78D61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8A8DEF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40478D61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073DB1F" wp14:editId="0BDB14DA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46305" w14:textId="77777777" w:rsidR="00CD5856" w:rsidRDefault="00A3050F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3DB1F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02746305" w14:textId="77777777" w:rsidR="00CD5856" w:rsidRDefault="00A3050F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8AB6F7E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C062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8F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2C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4A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82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42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06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74C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5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0E90"/>
    <w:rsid w:val="00172CD9"/>
    <w:rsid w:val="001B313A"/>
    <w:rsid w:val="001B41E1"/>
    <w:rsid w:val="001B7303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C3E12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0290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3050F"/>
    <w:rsid w:val="00A52DBE"/>
    <w:rsid w:val="00A83BE3"/>
    <w:rsid w:val="00AA61EA"/>
    <w:rsid w:val="00AA7AF3"/>
    <w:rsid w:val="00AD5975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95CA9"/>
    <w:rsid w:val="00CA061B"/>
    <w:rsid w:val="00CB056D"/>
    <w:rsid w:val="00CC6B27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42C4E"/>
    <w:rsid w:val="00F56EBE"/>
    <w:rsid w:val="00F72360"/>
    <w:rsid w:val="00F847BF"/>
    <w:rsid w:val="00F87E88"/>
    <w:rsid w:val="00F92420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A5336"/>
  <w15:docId w15:val="{05A3F18B-9852-4749-91D7-886757E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182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2023-10-03T09:30:00.0000000Z</lastPrinted>
  <dcterms:created xsi:type="dcterms:W3CDTF">2023-10-03T09:30:00.0000000Z</dcterms:created>
  <dcterms:modified xsi:type="dcterms:W3CDTF">2023-10-05T14:57:00.0000000Z</dcterms:modified>
  <dc:description>------------------------</dc:description>
  <dc:subject/>
  <dc:title/>
  <keywords/>
  <version/>
  <category/>
</coreProperties>
</file>