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94A" w:rsidP="00810C93" w:rsidRDefault="00D4094A" w14:paraId="6D888D08" w14:textId="77777777"/>
    <w:p w:rsidR="00996CD4" w:rsidP="00810C93" w:rsidRDefault="00996CD4" w14:paraId="73202E33" w14:textId="1A814D8B">
      <w:r w:rsidRPr="00996CD4">
        <w:t xml:space="preserve">Geachte Voorzitter, </w:t>
      </w:r>
    </w:p>
    <w:p w:rsidR="00996CD4" w:rsidP="00810C93" w:rsidRDefault="00996CD4" w14:paraId="3EAD9108" w14:textId="77777777"/>
    <w:p w:rsidR="00A50CF6" w:rsidP="00810C93" w:rsidRDefault="00996CD4" w14:paraId="1EFAE3DB" w14:textId="095005E1">
      <w:r w:rsidRPr="00996CD4">
        <w:t xml:space="preserve">De vaste commissie voor Financiën heeft </w:t>
      </w:r>
      <w:r w:rsidR="008C5E8A">
        <w:t xml:space="preserve">mij </w:t>
      </w:r>
      <w:r>
        <w:t>op 25</w:t>
      </w:r>
      <w:r w:rsidRPr="00996CD4">
        <w:t xml:space="preserve"> september 202</w:t>
      </w:r>
      <w:r>
        <w:t>3</w:t>
      </w:r>
      <w:r w:rsidRPr="00996CD4">
        <w:t xml:space="preserve"> verzocht om feitelijke vragen over de Macro Economische Verkenning 202</w:t>
      </w:r>
      <w:r>
        <w:t>4</w:t>
      </w:r>
      <w:r w:rsidRPr="00996CD4">
        <w:t xml:space="preserve"> door te geleiden naar het Centraal Planbureau (CPB)</w:t>
      </w:r>
      <w:r w:rsidR="008C5E8A">
        <w:t>.</w:t>
      </w:r>
      <w:r w:rsidRPr="00996CD4">
        <w:t xml:space="preserve"> Hierbij </w:t>
      </w:r>
      <w:r>
        <w:t>zend ik u de antwoorden</w:t>
      </w:r>
      <w:r w:rsidRPr="00996CD4">
        <w:t xml:space="preserve"> zoals die zijn opgesteld door het CPB.</w:t>
      </w:r>
    </w:p>
    <w:p w:rsidR="00D22441" w:rsidP="00810C93" w:rsidRDefault="00D22441" w14:paraId="1A03F96A" w14:textId="77777777"/>
    <w:p w:rsidR="00D22441" w:rsidP="00810C93" w:rsidRDefault="00D22441" w14:paraId="25841B78" w14:textId="77777777"/>
    <w:p w:rsidR="00292EB2" w:rsidRDefault="00292EB2" w14:paraId="581E9AC4" w14:textId="77777777">
      <w:pPr>
        <w:spacing w:line="240" w:lineRule="auto"/>
      </w:pPr>
    </w:p>
    <w:p w:rsidRPr="005C65B5" w:rsidR="00591E4A" w:rsidP="007F510A" w:rsidRDefault="00591E4A" w14:paraId="385FC074" w14:textId="77777777"/>
    <w:p w:rsidRPr="005C65B5" w:rsidR="00C90702" w:rsidP="007F510A" w:rsidRDefault="00C90702" w14:paraId="4C66FFBA" w14:textId="77777777"/>
    <w:p w:rsidRPr="005C65B5" w:rsidR="00C90702" w:rsidP="007F510A" w:rsidRDefault="00C90702" w14:paraId="266D5764" w14:textId="77777777"/>
    <w:p w:rsidRPr="00591E4A" w:rsidR="00C90702" w:rsidP="007F510A" w:rsidRDefault="00996CD4" w14:paraId="4BBE627B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012B4F" w:rsidR="004E505E" w:rsidP="00524FB4" w:rsidRDefault="00996CD4" w14:paraId="61D4E9A4" w14:textId="77777777">
      <w:r w:rsidRPr="005C65B5">
        <w:t>Minister van Economische Zaken en Klimaat</w:t>
      </w:r>
    </w:p>
    <w:p w:rsidR="00664678" w:rsidP="00810C93" w:rsidRDefault="00664678" w14:paraId="40141411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DADA" w14:textId="77777777" w:rsidR="00235343" w:rsidRDefault="00235343">
      <w:r>
        <w:separator/>
      </w:r>
    </w:p>
    <w:p w14:paraId="4D9ADD3F" w14:textId="77777777" w:rsidR="00235343" w:rsidRDefault="00235343"/>
  </w:endnote>
  <w:endnote w:type="continuationSeparator" w:id="0">
    <w:p w14:paraId="6A70BC0C" w14:textId="77777777" w:rsidR="00235343" w:rsidRDefault="00235343">
      <w:r>
        <w:continuationSeparator/>
      </w:r>
    </w:p>
    <w:p w14:paraId="01EB0815" w14:textId="77777777" w:rsidR="00235343" w:rsidRDefault="00235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5B2" w14:textId="77777777" w:rsidR="00CE1FCC" w:rsidRDefault="00CE1F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908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46D91" w14:paraId="7B792B9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94986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CA6F106" w14:textId="77777777" w:rsidR="00527BD4" w:rsidRPr="00645414" w:rsidRDefault="00996CD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728A842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46D91" w14:paraId="7D58669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76E94D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851989C" w14:textId="14995BC6" w:rsidR="00527BD4" w:rsidRPr="00ED539E" w:rsidRDefault="00996CD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CE1FCC">
            <w:t>1</w:t>
          </w:r>
          <w:r w:rsidR="00F34805">
            <w:fldChar w:fldCharType="end"/>
          </w:r>
        </w:p>
      </w:tc>
    </w:tr>
  </w:tbl>
  <w:p w14:paraId="4364D1D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DD2683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7554" w14:textId="77777777" w:rsidR="00235343" w:rsidRDefault="00235343">
      <w:r>
        <w:separator/>
      </w:r>
    </w:p>
    <w:p w14:paraId="7CD3FD7D" w14:textId="77777777" w:rsidR="00235343" w:rsidRDefault="00235343"/>
  </w:footnote>
  <w:footnote w:type="continuationSeparator" w:id="0">
    <w:p w14:paraId="73E13E9C" w14:textId="77777777" w:rsidR="00235343" w:rsidRDefault="00235343">
      <w:r>
        <w:continuationSeparator/>
      </w:r>
    </w:p>
    <w:p w14:paraId="232BCB4D" w14:textId="77777777" w:rsidR="00235343" w:rsidRDefault="00235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8747" w14:textId="77777777" w:rsidR="00CE1FCC" w:rsidRDefault="00CE1F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46D91" w14:paraId="62A7917E" w14:textId="77777777" w:rsidTr="00A50CF6">
      <w:tc>
        <w:tcPr>
          <w:tcW w:w="2156" w:type="dxa"/>
          <w:shd w:val="clear" w:color="auto" w:fill="auto"/>
        </w:tcPr>
        <w:p w14:paraId="437E62F8" w14:textId="77777777" w:rsidR="00527BD4" w:rsidRPr="005819CE" w:rsidRDefault="00996CD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C46D91" w14:paraId="09B156A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18580F7" w14:textId="77777777" w:rsidR="00527BD4" w:rsidRPr="005819CE" w:rsidRDefault="00527BD4" w:rsidP="00A50CF6"/>
      </w:tc>
    </w:tr>
    <w:tr w:rsidR="00C46D91" w14:paraId="303CEAE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357079B" w14:textId="77777777" w:rsidR="00527BD4" w:rsidRDefault="00996CD4" w:rsidP="003A5290">
          <w:pPr>
            <w:pStyle w:val="Huisstijl-Kopje"/>
          </w:pPr>
          <w:r>
            <w:t>Ons kenmerk</w:t>
          </w:r>
        </w:p>
        <w:p w14:paraId="6CCBC090" w14:textId="77777777" w:rsidR="00502512" w:rsidRPr="00502512" w:rsidRDefault="00996CD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37294729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FA74CDF" w14:textId="77777777" w:rsidR="00527BD4" w:rsidRPr="005819CE" w:rsidRDefault="00527BD4" w:rsidP="00361A56">
          <w:pPr>
            <w:pStyle w:val="Huisstijl-Kopje"/>
          </w:pPr>
        </w:p>
      </w:tc>
    </w:tr>
  </w:tbl>
  <w:p w14:paraId="2C0C0B8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5237763" w14:textId="77777777" w:rsidR="00527BD4" w:rsidRDefault="00527BD4" w:rsidP="008C356D"/>
  <w:p w14:paraId="1CA7EB08" w14:textId="77777777" w:rsidR="00527BD4" w:rsidRPr="00740712" w:rsidRDefault="00527BD4" w:rsidP="008C356D"/>
  <w:p w14:paraId="70F0521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E8B3C4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E94B23B" w14:textId="77777777" w:rsidR="00527BD4" w:rsidRDefault="00527BD4" w:rsidP="004F44C2"/>
  <w:p w14:paraId="398668FC" w14:textId="77777777" w:rsidR="00527BD4" w:rsidRPr="00740712" w:rsidRDefault="00527BD4" w:rsidP="004F44C2"/>
  <w:p w14:paraId="7476666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46D91" w14:paraId="2D33F60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E2EA5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B44DC14" w14:textId="77777777" w:rsidR="00527BD4" w:rsidRDefault="00996CD4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028EE5D" wp14:editId="3D4D25D9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BBC867" w14:textId="77777777" w:rsidR="00F034D8" w:rsidRDefault="00F034D8" w:rsidP="00F034D8">
          <w:pPr>
            <w:rPr>
              <w:szCs w:val="18"/>
            </w:rPr>
          </w:pPr>
        </w:p>
        <w:p w14:paraId="5E03E8CA" w14:textId="77777777" w:rsidR="00E2409C" w:rsidRDefault="00E2409C"/>
        <w:p w14:paraId="57067143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D731AF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3DEC2E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46D91" w14:paraId="2C7FE3FF" w14:textId="77777777" w:rsidTr="00A50CF6">
      <w:tc>
        <w:tcPr>
          <w:tcW w:w="2160" w:type="dxa"/>
          <w:shd w:val="clear" w:color="auto" w:fill="auto"/>
        </w:tcPr>
        <w:p w14:paraId="13E73EAE" w14:textId="77777777" w:rsidR="00527BD4" w:rsidRPr="005819CE" w:rsidRDefault="00996CD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295C663D" w14:textId="77777777" w:rsidR="00527BD4" w:rsidRPr="00BE5ED9" w:rsidRDefault="00996CD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CB0182" w14:textId="77777777" w:rsidR="00EF495B" w:rsidRDefault="00996CD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F05BFC6" w14:textId="77777777" w:rsidR="00EF495B" w:rsidRPr="005B3814" w:rsidRDefault="00996CD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FFA32E9" w14:textId="1D761DDB" w:rsidR="00527BD4" w:rsidRPr="00D4094A" w:rsidRDefault="00996CD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C46D91" w14:paraId="455A6F8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15A6ED3" w14:textId="77777777" w:rsidR="00527BD4" w:rsidRPr="005819CE" w:rsidRDefault="00527BD4" w:rsidP="00A50CF6"/>
      </w:tc>
    </w:tr>
    <w:tr w:rsidR="00C46D91" w14:paraId="6F2E9EF5" w14:textId="77777777" w:rsidTr="00A50CF6">
      <w:tc>
        <w:tcPr>
          <w:tcW w:w="2160" w:type="dxa"/>
          <w:shd w:val="clear" w:color="auto" w:fill="auto"/>
        </w:tcPr>
        <w:p w14:paraId="3975E7A3" w14:textId="77777777" w:rsidR="000C0163" w:rsidRPr="005819CE" w:rsidRDefault="00996CD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B441E45" w14:textId="77777777" w:rsidR="000C0163" w:rsidRPr="005819CE" w:rsidRDefault="00996CD4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26AE2">
                <w:fldChar w:fldCharType="begin"/>
              </w:r>
              <w:r>
                <w:instrText xml:space="preserve"> DOCPROPERTY  "documentId"  \* MERGEFORMAT </w:instrText>
              </w:r>
              <w:r w:rsidR="00926AE2">
                <w:fldChar w:fldCharType="separate"/>
              </w:r>
              <w:r w:rsidR="00926AE2">
                <w:t>37294729</w:t>
              </w:r>
              <w:r w:rsidR="00926AE2">
                <w:fldChar w:fldCharType="end"/>
              </w:r>
            </w:sdtContent>
          </w:sdt>
        </w:p>
        <w:p w14:paraId="7F4A36E5" w14:textId="77777777" w:rsidR="00527BD4" w:rsidRPr="005819CE" w:rsidRDefault="00996CD4" w:rsidP="00A50CF6">
          <w:pPr>
            <w:pStyle w:val="Huisstijl-Kopje"/>
          </w:pPr>
          <w:r>
            <w:t>Uw kenmerk</w:t>
          </w:r>
        </w:p>
        <w:p w14:paraId="5D28FCE1" w14:textId="5E402342" w:rsidR="00527BD4" w:rsidRPr="005819CE" w:rsidRDefault="00996CD4" w:rsidP="00A50CF6">
          <w:pPr>
            <w:pStyle w:val="Huisstijl-Gegeven"/>
          </w:pPr>
          <w:r w:rsidRPr="00996CD4">
            <w:t>36410/2023D38716</w:t>
          </w:r>
        </w:p>
        <w:p w14:paraId="087A302A" w14:textId="77777777" w:rsidR="00527BD4" w:rsidRPr="005819CE" w:rsidRDefault="00996CD4" w:rsidP="00A50CF6">
          <w:pPr>
            <w:pStyle w:val="Huisstijl-Kopje"/>
          </w:pPr>
          <w:r>
            <w:t>Bijlage(n)</w:t>
          </w:r>
        </w:p>
        <w:p w14:paraId="5296685D" w14:textId="579241EE" w:rsidR="00527BD4" w:rsidRPr="005819CE" w:rsidRDefault="00996CD4" w:rsidP="00A50CF6">
          <w:pPr>
            <w:pStyle w:val="Huisstijl-Gegeven"/>
          </w:pPr>
          <w:r>
            <w:t>1</w:t>
          </w:r>
        </w:p>
      </w:tc>
    </w:tr>
  </w:tbl>
  <w:p w14:paraId="6A9521C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46D91" w14:paraId="35CAD7D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63DA409" w14:textId="77777777" w:rsidR="00527BD4" w:rsidRPr="00BC3B53" w:rsidRDefault="00996CD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46D91" w14:paraId="704A8B37" w14:textId="77777777" w:rsidTr="007610AA">
      <w:tc>
        <w:tcPr>
          <w:tcW w:w="7520" w:type="dxa"/>
          <w:gridSpan w:val="2"/>
          <w:shd w:val="clear" w:color="auto" w:fill="auto"/>
        </w:tcPr>
        <w:p w14:paraId="41C65227" w14:textId="77777777" w:rsidR="00527BD4" w:rsidRPr="00983E8F" w:rsidRDefault="00527BD4" w:rsidP="00A50CF6">
          <w:pPr>
            <w:pStyle w:val="Huisstijl-Rubricering"/>
          </w:pPr>
        </w:p>
      </w:tc>
    </w:tr>
    <w:tr w:rsidR="00C46D91" w14:paraId="261C6C13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B7C828" w14:textId="77777777" w:rsidR="00C46D91" w:rsidRDefault="00D4094A">
          <w:pPr>
            <w:pStyle w:val="Huisstijl-NAW"/>
          </w:pPr>
          <w:r>
            <w:t>De Voorzitter van de Tweede Kamer</w:t>
          </w:r>
        </w:p>
        <w:p w14:paraId="5D1A687A" w14:textId="77777777" w:rsidR="00D4094A" w:rsidRDefault="00D4094A">
          <w:pPr>
            <w:pStyle w:val="Huisstijl-NAW"/>
          </w:pPr>
          <w:r>
            <w:t>der Staten-Generaal</w:t>
          </w:r>
        </w:p>
        <w:p w14:paraId="0B7FA0AF" w14:textId="77777777" w:rsidR="00D4094A" w:rsidRDefault="00D4094A">
          <w:pPr>
            <w:pStyle w:val="Huisstijl-NAW"/>
          </w:pPr>
          <w:r>
            <w:t>Prinses Irenestraat 6</w:t>
          </w:r>
        </w:p>
        <w:p w14:paraId="23AFB0C0" w14:textId="42C22CC8" w:rsidR="00D4094A" w:rsidRDefault="00D4094A">
          <w:pPr>
            <w:pStyle w:val="Huisstijl-NAW"/>
          </w:pPr>
          <w:r>
            <w:t>2595 BD  DEN HAAG</w:t>
          </w:r>
        </w:p>
      </w:tc>
    </w:tr>
    <w:tr w:rsidR="00C46D91" w14:paraId="3E8CB54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B6AE2D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46D91" w14:paraId="0189E62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7128170" w14:textId="77777777" w:rsidR="00527BD4" w:rsidRPr="007709EF" w:rsidRDefault="00996CD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BFC8512" w14:textId="5D6D9AC8" w:rsidR="00527BD4" w:rsidRPr="007709EF" w:rsidRDefault="00D710AB" w:rsidP="00A50CF6">
          <w:r>
            <w:t>29 september 2023</w:t>
          </w:r>
        </w:p>
      </w:tc>
    </w:tr>
    <w:tr w:rsidR="00C46D91" w14:paraId="17A609B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24EF4C8" w14:textId="77777777" w:rsidR="00527BD4" w:rsidRPr="007709EF" w:rsidRDefault="00996CD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A11603E" w14:textId="31E16890" w:rsidR="00527BD4" w:rsidRPr="007709EF" w:rsidRDefault="00996CD4" w:rsidP="00A50CF6">
          <w:r>
            <w:t xml:space="preserve">Antwoorden op de </w:t>
          </w:r>
          <w:r w:rsidRPr="00996CD4">
            <w:t>feitelijke vragen over de Macro Economische Verkenning 2024</w:t>
          </w:r>
        </w:p>
      </w:tc>
    </w:tr>
  </w:tbl>
  <w:p w14:paraId="57CFBC3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F0C1E2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BA5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C2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0E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2D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CA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2E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05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8B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36C2B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407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E6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6F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C6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45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8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85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82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193629">
    <w:abstractNumId w:val="10"/>
  </w:num>
  <w:num w:numId="2" w16cid:durableId="855004608">
    <w:abstractNumId w:val="7"/>
  </w:num>
  <w:num w:numId="3" w16cid:durableId="872379284">
    <w:abstractNumId w:val="6"/>
  </w:num>
  <w:num w:numId="4" w16cid:durableId="952830309">
    <w:abstractNumId w:val="5"/>
  </w:num>
  <w:num w:numId="5" w16cid:durableId="496462978">
    <w:abstractNumId w:val="4"/>
  </w:num>
  <w:num w:numId="6" w16cid:durableId="465858338">
    <w:abstractNumId w:val="8"/>
  </w:num>
  <w:num w:numId="7" w16cid:durableId="1092703077">
    <w:abstractNumId w:val="3"/>
  </w:num>
  <w:num w:numId="8" w16cid:durableId="900098820">
    <w:abstractNumId w:val="2"/>
  </w:num>
  <w:num w:numId="9" w16cid:durableId="767582162">
    <w:abstractNumId w:val="1"/>
  </w:num>
  <w:num w:numId="10" w16cid:durableId="380862114">
    <w:abstractNumId w:val="0"/>
  </w:num>
  <w:num w:numId="11" w16cid:durableId="734544660">
    <w:abstractNumId w:val="9"/>
  </w:num>
  <w:num w:numId="12" w16cid:durableId="629483049">
    <w:abstractNumId w:val="11"/>
  </w:num>
  <w:num w:numId="13" w16cid:durableId="1307396991">
    <w:abstractNumId w:val="13"/>
  </w:num>
  <w:num w:numId="14" w16cid:durableId="5004640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1042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5343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5E8A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96CD4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46D91"/>
    <w:rsid w:val="00C5258E"/>
    <w:rsid w:val="00C530C9"/>
    <w:rsid w:val="00C619A7"/>
    <w:rsid w:val="00C7229A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1FCC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4094A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10AB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6657F"/>
  <w15:docId w15:val="{91EE0898-0442-45D2-9B8C-AB17FD7E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A701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F1C01"/>
    <w:rsid w:val="005A7014"/>
    <w:rsid w:val="00A14779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2023-09-28T14:04:00.0000000Z</dcterms:created>
  <dcterms:modified xsi:type="dcterms:W3CDTF">2023-09-29T12:21:00.0000000Z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changk</vt:lpwstr>
  </property>
  <property fmtid="{D5CDD505-2E9C-101B-9397-08002B2CF9AE}" pid="3" name="AUTHOR_ID">
    <vt:lpwstr>changk</vt:lpwstr>
  </property>
  <property fmtid="{D5CDD505-2E9C-101B-9397-08002B2CF9AE}" pid="4" name="A_ADRES">
    <vt:lpwstr>Tweede Kamer der Staten-Generaal
Postbus 20018
2500 EA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over de toestand van ’s Rijks Financiën</vt:lpwstr>
  </property>
  <property fmtid="{D5CDD505-2E9C-101B-9397-08002B2CF9AE}" pid="9" name="documentId">
    <vt:lpwstr>37294729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changk</vt:lpwstr>
  </property>
</Properties>
</file>