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3866B2" w14:paraId="1256718C" w14:textId="7777777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935B4EF" wp14:anchorId="43BB082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1E69" w:rsidRDefault="00F21E69" w14:paraId="350B90CC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3BB082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">
                <v:textbox style="layout-flow:vertical;mso-layout-flow-alt:bottom-to-top">
                  <w:txbxContent>
                    <w:p w:rsidR="00F21E69" w:rsidRDefault="00F21E69" w14:paraId="350B90CC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464FB7" w14:paraId="631BF19C" w14:textId="77777777">
        <w:tc>
          <w:tcPr>
            <w:tcW w:w="0" w:type="auto"/>
          </w:tcPr>
          <w:p w:rsidR="00F21E69" w:rsidRDefault="003866B2" w14:paraId="194ED27E" w14:textId="7777777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C6B2811" wp14:editId="55ECD5B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866B2" w14:paraId="7FEDDBF3" w14:textId="77777777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4210E316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464FB7" w14:paraId="0742217F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3866B2" w14:paraId="1CE48EAC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464FB7" w14:paraId="51627D70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0F0BC3C8" w14:textId="77777777">
            <w:pPr>
              <w:pStyle w:val="Huisstijl-Rubricering"/>
            </w:pPr>
          </w:p>
        </w:tc>
      </w:tr>
      <w:tr w:rsidR="00464FB7" w14:paraId="3A742CE1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866B2" w14:paraId="4A730ADA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464FB7" w14:paraId="34E1B42C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3414DB" w:rsidP="003414DB" w:rsidRDefault="003414DB" w14:paraId="44DDAD3F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 xml:space="preserve">Aan de Voorzitter van de Tweede Kamer </w:t>
            </w:r>
            <w:r>
              <w:br/>
              <w:t>der Staten-Generaal</w:t>
            </w:r>
          </w:p>
          <w:p w:rsidR="003414DB" w:rsidP="003414DB" w:rsidRDefault="003414DB" w14:paraId="074C31D1" w14:textId="77777777">
            <w:pPr>
              <w:pStyle w:val="adres"/>
            </w:pPr>
            <w:r>
              <w:t>Postbus 20018 </w:t>
            </w:r>
          </w:p>
          <w:p w:rsidR="003414DB" w:rsidP="003414DB" w:rsidRDefault="003414DB" w14:paraId="111FCFEF" w14:textId="77777777">
            <w:pPr>
              <w:pStyle w:val="adres"/>
            </w:pPr>
            <w:r>
              <w:t>2500 EA  DEN HAAG</w:t>
            </w:r>
            <w:r>
              <w:fldChar w:fldCharType="end"/>
            </w:r>
          </w:p>
          <w:p w:rsidR="00F75106" w:rsidRDefault="003866B2" w14:paraId="577E6AD3" w14:textId="77777777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 w14:paraId="27D5170A" w14:textId="77777777">
            <w:pPr>
              <w:pStyle w:val="kixcode"/>
            </w:pPr>
          </w:p>
        </w:tc>
      </w:tr>
      <w:tr w:rsidR="00464FB7" w14:paraId="4775ED51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51C9D825" w14:textId="77777777">
            <w:pPr>
              <w:pStyle w:val="broodtekst"/>
            </w:pPr>
          </w:p>
        </w:tc>
      </w:tr>
      <w:tr w:rsidR="00464FB7" w14:paraId="547DD966" w14:textId="77777777">
        <w:trPr>
          <w:trHeight w:val="238" w:hRule="exact"/>
        </w:trPr>
        <w:tc>
          <w:tcPr>
            <w:tcW w:w="1099" w:type="dxa"/>
          </w:tcPr>
          <w:p w:rsidR="00F75106" w:rsidRDefault="003866B2" w14:paraId="121E0928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866B2" w14:paraId="2551F702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0129A4">
              <w:t>13 september 2023</w:t>
            </w:r>
            <w:r>
              <w:fldChar w:fldCharType="end"/>
            </w:r>
          </w:p>
        </w:tc>
      </w:tr>
      <w:tr w:rsidR="00464FB7" w14:paraId="23E0C555" w14:textId="77777777">
        <w:trPr>
          <w:trHeight w:val="482" w:hRule="exact"/>
        </w:trPr>
        <w:tc>
          <w:tcPr>
            <w:tcW w:w="1099" w:type="dxa"/>
          </w:tcPr>
          <w:p w:rsidR="00F75106" w:rsidRDefault="003866B2" w14:paraId="7B09F771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3866B2" w14:paraId="48669EA4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Inbreng verslag SO Plan van aanpak sociale advocatuur 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464FB7" w14:paraId="27616865" w14:textId="77777777">
        <w:tc>
          <w:tcPr>
            <w:tcW w:w="2013" w:type="dxa"/>
          </w:tcPr>
          <w:p w:rsidR="00F21E69" w:rsidP="00F21E69" w:rsidRDefault="003866B2" w14:paraId="00FF19DC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F21E69" w:rsidP="00F21E69" w:rsidRDefault="003866B2" w14:paraId="558FC771" w14:textId="77777777">
            <w:pPr>
              <w:pStyle w:val="afzendgegevens"/>
            </w:pPr>
            <w:r>
              <w:t>Directie Rechtsbestel</w:t>
            </w:r>
          </w:p>
          <w:p w:rsidR="00F21E69" w:rsidP="00F21E69" w:rsidRDefault="003866B2" w14:paraId="07E30E93" w14:textId="77777777">
            <w:pPr>
              <w:pStyle w:val="witregel1"/>
            </w:pPr>
            <w:r>
              <w:t> </w:t>
            </w:r>
          </w:p>
          <w:p w:rsidRPr="003414DB" w:rsidR="00F21E69" w:rsidP="00F21E69" w:rsidRDefault="003866B2" w14:paraId="2CB2D826" w14:textId="77777777">
            <w:pPr>
              <w:pStyle w:val="afzendgegevens"/>
              <w:rPr>
                <w:lang w:val="de-DE"/>
              </w:rPr>
            </w:pPr>
            <w:r w:rsidRPr="003414DB">
              <w:rPr>
                <w:lang w:val="de-DE"/>
              </w:rPr>
              <w:t>Turfmarkt 147</w:t>
            </w:r>
          </w:p>
          <w:p w:rsidRPr="003414DB" w:rsidR="00F21E69" w:rsidP="00F21E69" w:rsidRDefault="003866B2" w14:paraId="641AECDD" w14:textId="77777777">
            <w:pPr>
              <w:pStyle w:val="afzendgegevens"/>
              <w:rPr>
                <w:lang w:val="de-DE"/>
              </w:rPr>
            </w:pPr>
            <w:r w:rsidRPr="003414DB">
              <w:rPr>
                <w:lang w:val="de-DE"/>
              </w:rPr>
              <w:t>2511 DP  Den Haag</w:t>
            </w:r>
          </w:p>
          <w:p w:rsidRPr="003414DB" w:rsidR="00F21E69" w:rsidP="00F21E69" w:rsidRDefault="003866B2" w14:paraId="77FDC9ED" w14:textId="77777777">
            <w:pPr>
              <w:pStyle w:val="afzendgegevens"/>
              <w:rPr>
                <w:lang w:val="de-DE"/>
              </w:rPr>
            </w:pPr>
            <w:r w:rsidRPr="003414DB">
              <w:rPr>
                <w:lang w:val="de-DE"/>
              </w:rPr>
              <w:t>Postbus 20301</w:t>
            </w:r>
          </w:p>
          <w:p w:rsidRPr="003414DB" w:rsidR="00F21E69" w:rsidP="00F21E69" w:rsidRDefault="003866B2" w14:paraId="5E387BA9" w14:textId="77777777">
            <w:pPr>
              <w:pStyle w:val="afzendgegevens"/>
              <w:rPr>
                <w:lang w:val="de-DE"/>
              </w:rPr>
            </w:pPr>
            <w:r w:rsidRPr="003414DB">
              <w:rPr>
                <w:lang w:val="de-DE"/>
              </w:rPr>
              <w:t>2500 EH  Den Haag</w:t>
            </w:r>
          </w:p>
          <w:p w:rsidRPr="003414DB" w:rsidR="00F21E69" w:rsidP="00F21E69" w:rsidRDefault="003866B2" w14:paraId="37ECF842" w14:textId="77777777">
            <w:pPr>
              <w:pStyle w:val="afzendgegevens"/>
              <w:rPr>
                <w:lang w:val="de-DE"/>
              </w:rPr>
            </w:pPr>
            <w:r w:rsidRPr="003414DB">
              <w:rPr>
                <w:lang w:val="de-DE"/>
              </w:rPr>
              <w:t>www.rijksoverheid.nl/jenv</w:t>
            </w:r>
          </w:p>
          <w:p w:rsidRPr="003414DB" w:rsidR="00F21E69" w:rsidP="00056A5F" w:rsidRDefault="003866B2" w14:paraId="18FCCB1B" w14:textId="77777777">
            <w:pPr>
              <w:pStyle w:val="witregel1"/>
              <w:rPr>
                <w:lang w:val="de-DE"/>
              </w:rPr>
            </w:pPr>
            <w:r w:rsidRPr="003414DB">
              <w:rPr>
                <w:lang w:val="de-DE"/>
              </w:rPr>
              <w:t>  </w:t>
            </w:r>
          </w:p>
          <w:p w:rsidR="00F21E69" w:rsidP="00F21E69" w:rsidRDefault="003866B2" w14:paraId="35087718" w14:textId="77777777">
            <w:pPr>
              <w:pStyle w:val="referentiekopjes"/>
            </w:pPr>
            <w:r>
              <w:t>Projectnaam</w:t>
            </w:r>
          </w:p>
          <w:p w:rsidR="00F21E69" w:rsidP="00F21E69" w:rsidRDefault="003866B2" w14:paraId="20CD949C" w14:textId="77777777">
            <w:pPr>
              <w:pStyle w:val="referentiegegevens"/>
            </w:pPr>
            <w:r>
              <w:t>Beantwoording vragen n.a.v. een schriftelijk overleg</w:t>
            </w:r>
            <w:r w:rsidR="00056A5F">
              <w:t xml:space="preserve"> Plan van aanpak sociale advocatuur</w:t>
            </w:r>
          </w:p>
          <w:p w:rsidR="00F21E69" w:rsidP="00F21E69" w:rsidRDefault="003866B2" w14:paraId="09CAE3B1" w14:textId="77777777">
            <w:pPr>
              <w:pStyle w:val="witregel1"/>
            </w:pPr>
            <w:r>
              <w:t> </w:t>
            </w:r>
          </w:p>
          <w:p w:rsidR="00F21E69" w:rsidP="00F21E69" w:rsidRDefault="003866B2" w14:paraId="478DA78F" w14:textId="77777777">
            <w:pPr>
              <w:pStyle w:val="referentiekopjes"/>
            </w:pPr>
            <w:r>
              <w:t>Ons kenmerk</w:t>
            </w:r>
          </w:p>
          <w:p w:rsidR="00F21E69" w:rsidP="00F21E69" w:rsidRDefault="003866B2" w14:paraId="206203E0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4905752</w:t>
            </w:r>
            <w:r>
              <w:fldChar w:fldCharType="end"/>
            </w:r>
          </w:p>
          <w:p w:rsidR="00F21E69" w:rsidP="00F21E69" w:rsidRDefault="003866B2" w14:paraId="6B3B6391" w14:textId="77777777">
            <w:pPr>
              <w:pStyle w:val="witregel1"/>
            </w:pPr>
            <w:r>
              <w:t> </w:t>
            </w:r>
          </w:p>
          <w:p w:rsidR="00F21E69" w:rsidP="00F21E69" w:rsidRDefault="003866B2" w14:paraId="60679E8C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F21E69" w:rsidP="00F21E69" w:rsidRDefault="00F21E69" w14:paraId="023A37DB" w14:textId="77777777">
            <w:pPr>
              <w:pStyle w:val="referentiegegevens"/>
            </w:pPr>
          </w:p>
          <w:bookmarkEnd w:id="4"/>
          <w:p w:rsidRPr="00F21E69" w:rsidR="00F21E69" w:rsidP="00F21E69" w:rsidRDefault="00F21E69" w14:paraId="0E7D7B9E" w14:textId="77777777">
            <w:pPr>
              <w:pStyle w:val="referentiegegevens"/>
            </w:pPr>
          </w:p>
          <w:p w:rsidR="00F75106" w:rsidRDefault="003866B2" w14:paraId="7EFC1292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 w14:paraId="5EEEC02F" w14:textId="77777777">
      <w:pPr>
        <w:pStyle w:val="broodtekst"/>
      </w:pPr>
    </w:p>
    <w:p w:rsidR="00F75106" w:rsidRDefault="00F75106" w14:paraId="084FAE95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464FB7" w:rsidTr="00056A5F" w14:paraId="4E065E14" w14:textId="77777777">
        <w:tc>
          <w:tcPr>
            <w:tcW w:w="7716" w:type="dxa"/>
          </w:tcPr>
          <w:p w:rsidRPr="00C22108" w:rsidR="00C22108" w:rsidP="002353E3" w:rsidRDefault="003866B2" w14:paraId="572F267F" w14:textId="6AF97E48">
            <w:pPr>
              <w:pStyle w:val="broodtek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50725D70" wp14:anchorId="79D08B06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866B2" w14:paraId="0B3D2AF4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 w14:anchorId="79D08B06">
                      <v:textbox inset="0,0,0,0">
                        <w:txbxContent>
                          <w:p w:rsidR="00B2078A" w:rsidP="00B2078A" w:rsidRDefault="003866B2" w14:paraId="0B3D2AF4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59788847" wp14:anchorId="4E77800E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866B2" w14:paraId="1D05BF59" w14:textId="77777777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 w14:anchorId="4E77800E">
                      <v:textbox inset="0,0,0,0">
                        <w:txbxContent>
                          <w:p w:rsidR="0089073C" w:rsidRDefault="003866B2" w14:paraId="1D05BF59" w14:textId="77777777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>
              <w:fldChar w:fldCharType="separate"/>
            </w:r>
          </w:p>
          <w:p w:rsidRPr="00C22108" w:rsidR="00C22108" w:rsidP="002353E3" w:rsidRDefault="003866B2" w14:paraId="46E4AE7A" w14:textId="77777777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3866B2" w14:paraId="65540459" w14:textId="77777777">
      <w:pPr>
        <w:pStyle w:val="broodtekst"/>
      </w:pPr>
      <w:bookmarkStart w:name="cursor" w:id="8"/>
      <w:bookmarkEnd w:id="8"/>
      <w:r>
        <w:t>In antwoord op uw brief van 8 juni 2023 deel ik u mee, dat de schriftelijke vragen naar aanleiding van de inbreng van het verslag SO Plan van aanpak sociale advocatuur worden beantwoord zoals aangegeven in de bijlage bij deze brief.</w:t>
      </w:r>
    </w:p>
    <w:p w:rsidR="00F21E69" w:rsidRDefault="00F21E69" w14:paraId="6B84BC6B" w14:textId="77777777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464FB7" w14:paraId="0A1561AC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464FB7" w:rsidTr="003364CD" w14:paraId="6E6654B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F21E69" w:rsidR="00F21E69" w:rsidP="00F21E69" w:rsidRDefault="003866B2" w14:paraId="5E3D3D52" w14:textId="77777777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  <w:r>
                    <w:t>De Minister voor Rechtsbescherming,</w:t>
                  </w:r>
                </w:p>
              </w:tc>
            </w:tr>
            <w:tr w:rsidR="00464FB7" w:rsidTr="00AE6AE4" w14:paraId="3A81FC5C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F21E69" w:rsidP="00F21E69" w:rsidRDefault="00F21E69" w14:paraId="66CD0031" w14:textId="77777777">
                  <w:pPr>
                    <w:pStyle w:val="broodtekst"/>
                  </w:pPr>
                </w:p>
                <w:p w:rsidR="00056A5F" w:rsidP="00F21E69" w:rsidRDefault="00056A5F" w14:paraId="618D40A0" w14:textId="77777777">
                  <w:pPr>
                    <w:pStyle w:val="broodtekst"/>
                  </w:pPr>
                </w:p>
                <w:p w:rsidR="00056A5F" w:rsidP="00F21E69" w:rsidRDefault="00056A5F" w14:paraId="02F51864" w14:textId="4C96F123">
                  <w:pPr>
                    <w:pStyle w:val="broodtekst"/>
                  </w:pPr>
                </w:p>
                <w:p w:rsidR="003414DB" w:rsidP="00F21E69" w:rsidRDefault="003414DB" w14:paraId="55ADBCB5" w14:textId="77777777">
                  <w:pPr>
                    <w:pStyle w:val="broodtekst"/>
                  </w:pPr>
                </w:p>
                <w:p w:rsidRPr="00F21E69" w:rsidR="00056A5F" w:rsidP="00F21E69" w:rsidRDefault="003866B2" w14:paraId="0FB554C6" w14:textId="6F1ACAC1">
                  <w:pPr>
                    <w:pStyle w:val="broodtekst"/>
                  </w:pPr>
                  <w:r>
                    <w:t>F.M. Weerwind</w:t>
                  </w:r>
                </w:p>
              </w:tc>
            </w:tr>
            <w:tr w:rsidR="00464FB7" w:rsidTr="00406FC9" w14:paraId="5256176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F21E69" w:rsidR="00F21E69" w:rsidP="00F21E69" w:rsidRDefault="00F21E69" w14:paraId="27BB2A64" w14:textId="77777777">
                  <w:pPr>
                    <w:pStyle w:val="broodtekst"/>
                  </w:pPr>
                </w:p>
              </w:tc>
            </w:tr>
            <w:tr w:rsidR="00464FB7" w:rsidTr="00353679" w14:paraId="1B9A22BB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F21E69" w:rsidR="00F21E69" w:rsidP="00F21E69" w:rsidRDefault="00F21E69" w14:paraId="4BCD3C96" w14:textId="77777777">
                  <w:pPr>
                    <w:pStyle w:val="broodtekst"/>
                  </w:pPr>
                </w:p>
              </w:tc>
            </w:tr>
            <w:tr w:rsidR="00464FB7" w:rsidTr="00FD452A" w14:paraId="5CEEED1D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F21E69" w:rsidR="00F21E69" w:rsidP="00F21E69" w:rsidRDefault="00F21E69" w14:paraId="03332A6B" w14:textId="77777777">
                  <w:pPr>
                    <w:pStyle w:val="broodtekst"/>
                  </w:pPr>
                </w:p>
              </w:tc>
            </w:tr>
            <w:tr w:rsidR="00464FB7" w:rsidTr="00F21E69" w14:paraId="415741EC" w14:textId="77777777">
              <w:tc>
                <w:tcPr>
                  <w:tcW w:w="4208" w:type="dxa"/>
                  <w:shd w:val="clear" w:color="auto" w:fill="auto"/>
                </w:tcPr>
                <w:p w:rsidRPr="00F21E69" w:rsidR="00F21E69" w:rsidP="00F21E69" w:rsidRDefault="00F21E69" w14:paraId="550B4BC0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F21E69" w:rsidR="00F21E69" w:rsidP="00F21E69" w:rsidRDefault="00F21E69" w14:paraId="2D65E9E8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F21E69" w:rsidR="00F21E69" w:rsidRDefault="00F21E69" w14:paraId="39CB2500" w14:textId="77777777">
                  <w:pPr>
                    <w:pStyle w:val="broodtekst"/>
                  </w:pPr>
                </w:p>
              </w:tc>
            </w:tr>
            <w:bookmarkEnd w:id="10"/>
          </w:tbl>
          <w:p w:rsidR="00F21E69" w:rsidP="00F21E69" w:rsidRDefault="00F21E69" w14:paraId="4B88DB2B" w14:textId="77777777">
            <w:pPr>
              <w:pStyle w:val="in-table"/>
            </w:pPr>
          </w:p>
          <w:p w:rsidR="00F75106" w:rsidRDefault="003866B2" w14:paraId="5C4CD1B1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 w14:paraId="7150CC50" w14:textId="77777777">
      <w:pPr>
        <w:pStyle w:val="broodtekst"/>
      </w:pPr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10583" w14:textId="77777777" w:rsidR="00F21E69" w:rsidRDefault="003866B2">
      <w:r>
        <w:separator/>
      </w:r>
    </w:p>
    <w:p w14:paraId="307D45D6" w14:textId="77777777" w:rsidR="00F21E69" w:rsidRDefault="00F21E69"/>
    <w:p w14:paraId="50ECF503" w14:textId="77777777" w:rsidR="00F21E69" w:rsidRDefault="00F21E69"/>
    <w:p w14:paraId="2D805EDD" w14:textId="77777777" w:rsidR="00F21E69" w:rsidRDefault="00F21E69"/>
  </w:endnote>
  <w:endnote w:type="continuationSeparator" w:id="0">
    <w:p w14:paraId="6DD5EE07" w14:textId="77777777" w:rsidR="00F21E69" w:rsidRDefault="003866B2">
      <w:r>
        <w:continuationSeparator/>
      </w:r>
    </w:p>
    <w:p w14:paraId="43197F13" w14:textId="77777777" w:rsidR="00F21E69" w:rsidRDefault="00F21E69"/>
    <w:p w14:paraId="442CD18C" w14:textId="77777777" w:rsidR="00F21E69" w:rsidRDefault="00F21E69"/>
    <w:p w14:paraId="066FB2F1" w14:textId="77777777" w:rsidR="00F21E69" w:rsidRDefault="00F21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280B" w14:textId="77777777" w:rsidR="0089073C" w:rsidRDefault="003866B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6DC17B8" w14:textId="77777777" w:rsidR="0089073C" w:rsidRDefault="0089073C">
    <w:pPr>
      <w:pStyle w:val="Voettekst"/>
    </w:pPr>
  </w:p>
  <w:p w14:paraId="0486D300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64FB7" w14:paraId="741028A2" w14:textId="77777777">
      <w:trPr>
        <w:trHeight w:hRule="exact" w:val="240"/>
      </w:trPr>
      <w:tc>
        <w:tcPr>
          <w:tcW w:w="7752" w:type="dxa"/>
        </w:tcPr>
        <w:p w14:paraId="435962B8" w14:textId="77777777" w:rsidR="0089073C" w:rsidRDefault="003866B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572CFDC4" w14:textId="77777777" w:rsidR="0089073C" w:rsidRDefault="003866B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414DB">
            <w:fldChar w:fldCharType="begin"/>
          </w:r>
          <w:r w:rsidR="003414DB">
            <w:instrText xml:space="preserve"> NUMPAGES   \* MERGEFORMAT </w:instrText>
          </w:r>
          <w:r w:rsidR="003414DB">
            <w:fldChar w:fldCharType="separate"/>
          </w:r>
          <w:r>
            <w:t>1</w:t>
          </w:r>
          <w:r w:rsidR="003414D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64FB7" w14:paraId="51E962EE" w14:textId="77777777">
      <w:trPr>
        <w:trHeight w:hRule="exact" w:val="240"/>
      </w:trPr>
      <w:tc>
        <w:tcPr>
          <w:tcW w:w="7752" w:type="dxa"/>
        </w:tcPr>
        <w:bookmarkStart w:id="5" w:name="bmVoettekst1"/>
        <w:p w14:paraId="650ACD09" w14:textId="77777777" w:rsidR="0089073C" w:rsidRDefault="003866B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14:paraId="6A68CF66" w14:textId="77777777" w:rsidR="0089073C" w:rsidRDefault="003866B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414DB">
            <w:fldChar w:fldCharType="begin"/>
          </w:r>
          <w:r w:rsidR="003414DB">
            <w:instrText xml:space="preserve"> SECTIONPAGES   \* MERGEFORMAT </w:instrText>
          </w:r>
          <w:r w:rsidR="003414DB">
            <w:fldChar w:fldCharType="separate"/>
          </w:r>
          <w:r w:rsidR="00F21E69">
            <w:t>1</w:t>
          </w:r>
          <w:r w:rsidR="003414DB">
            <w:fldChar w:fldCharType="end"/>
          </w:r>
        </w:p>
      </w:tc>
    </w:tr>
    <w:bookmarkEnd w:id="5"/>
  </w:tbl>
  <w:p w14:paraId="01852D5D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464FB7" w14:paraId="355EE839" w14:textId="77777777">
      <w:trPr>
        <w:cantSplit/>
        <w:trHeight w:hRule="exact" w:val="23"/>
      </w:trPr>
      <w:tc>
        <w:tcPr>
          <w:tcW w:w="7771" w:type="dxa"/>
        </w:tcPr>
        <w:p w14:paraId="4B56CBD0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5BD5D526" w14:textId="77777777" w:rsidR="0089073C" w:rsidRDefault="0089073C">
          <w:pPr>
            <w:pStyle w:val="Huisstijl-Paginanummering"/>
          </w:pPr>
        </w:p>
      </w:tc>
    </w:tr>
    <w:tr w:rsidR="00464FB7" w14:paraId="0F5146DD" w14:textId="77777777">
      <w:trPr>
        <w:cantSplit/>
        <w:trHeight w:hRule="exact" w:val="216"/>
      </w:trPr>
      <w:tc>
        <w:tcPr>
          <w:tcW w:w="7771" w:type="dxa"/>
        </w:tcPr>
        <w:p w14:paraId="14FFAF3F" w14:textId="77777777" w:rsidR="0089073C" w:rsidRDefault="003866B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2FF2C3E0" w14:textId="464CE465" w:rsidR="0089073C" w:rsidRDefault="003866B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5D6E5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3C1841A2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464FB7" w14:paraId="47557626" w14:textId="77777777">
      <w:trPr>
        <w:cantSplit/>
        <w:trHeight w:hRule="exact" w:val="170"/>
      </w:trPr>
      <w:tc>
        <w:tcPr>
          <w:tcW w:w="7769" w:type="dxa"/>
        </w:tcPr>
        <w:p w14:paraId="395CDA1F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3A28B932" w14:textId="77777777" w:rsidR="0089073C" w:rsidRDefault="0089073C">
          <w:pPr>
            <w:pStyle w:val="Huisstijl-Paginanummering"/>
          </w:pPr>
        </w:p>
      </w:tc>
    </w:tr>
    <w:tr w:rsidR="00464FB7" w14:paraId="66E936C6" w14:textId="77777777">
      <w:trPr>
        <w:cantSplit/>
        <w:trHeight w:hRule="exact" w:val="289"/>
      </w:trPr>
      <w:tc>
        <w:tcPr>
          <w:tcW w:w="7769" w:type="dxa"/>
        </w:tcPr>
        <w:p w14:paraId="34A2787B" w14:textId="77777777" w:rsidR="0089073C" w:rsidRDefault="003866B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14:paraId="57F4D701" w14:textId="77777777" w:rsidR="0089073C" w:rsidRDefault="003866B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3414DB">
            <w:fldChar w:fldCharType="begin"/>
          </w:r>
          <w:r w:rsidR="003414DB">
            <w:instrText xml:space="preserve"> SECTIONPAGES   \* MERGEFORMAT </w:instrText>
          </w:r>
          <w:r w:rsidR="003414DB">
            <w:fldChar w:fldCharType="separate"/>
          </w:r>
          <w:r w:rsidR="00F21E69">
            <w:t>1</w:t>
          </w:r>
          <w:r w:rsidR="003414DB">
            <w:fldChar w:fldCharType="end"/>
          </w:r>
        </w:p>
      </w:tc>
    </w:tr>
    <w:tr w:rsidR="00464FB7" w14:paraId="0F8AAE3D" w14:textId="77777777">
      <w:trPr>
        <w:cantSplit/>
        <w:trHeight w:hRule="exact" w:val="23"/>
      </w:trPr>
      <w:tc>
        <w:tcPr>
          <w:tcW w:w="7769" w:type="dxa"/>
        </w:tcPr>
        <w:p w14:paraId="1BE73BF9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0F48478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564B07F1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A4CC" w14:textId="77777777" w:rsidR="00F21E69" w:rsidRDefault="003866B2">
      <w:r>
        <w:separator/>
      </w:r>
    </w:p>
  </w:footnote>
  <w:footnote w:type="continuationSeparator" w:id="0">
    <w:p w14:paraId="0F174EFD" w14:textId="77777777" w:rsidR="00F21E69" w:rsidRDefault="00386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24CF6" w14:textId="77777777" w:rsidR="0089073C" w:rsidRDefault="0089073C">
    <w:pPr>
      <w:pStyle w:val="Koptekst"/>
    </w:pPr>
  </w:p>
  <w:p w14:paraId="467F2427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3F27" w14:textId="77777777" w:rsidR="0089073C" w:rsidRDefault="003866B2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0EFD0860" wp14:editId="1C3715B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464FB7" w14:paraId="763BD1DA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3F67D2FA" w14:textId="77777777" w:rsidR="00F21E69" w:rsidRDefault="003866B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3414DB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89073C" w:rsidRPr="003414DB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0D15A0CF" w14:textId="77777777" w:rsidR="0089073C" w:rsidRPr="003414DB" w:rsidRDefault="003866B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3414DB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3414DB">
                                  <w:t>Directie Rechtsbestel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11C6CC77" w14:textId="77777777" w:rsidR="0089073C" w:rsidRDefault="003866B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129EAB9A" w14:textId="77777777" w:rsidR="0089073C" w:rsidRDefault="003866B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6C29F987" w14:textId="77777777" w:rsidR="0089073C" w:rsidRDefault="003866B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13 september 2023</w:t>
                                </w:r>
                                <w:r>
                                  <w:fldChar w:fldCharType="end"/>
                                </w:r>
                              </w:p>
                              <w:p w14:paraId="21568DEE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108FADDE" w14:textId="77777777" w:rsidR="0089073C" w:rsidRDefault="003866B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730DDF48" w14:textId="77777777" w:rsidR="0089073C" w:rsidRDefault="003866B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4905752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64FB7" w14:paraId="2D8D677F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6FEE8C68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24C83467" w14:textId="77777777" w:rsidR="0089073C" w:rsidRDefault="0089073C"/>
                        <w:p w14:paraId="2F8F0EEA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D0860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464FB7" w14:paraId="763BD1DA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3F67D2FA" w14:textId="77777777" w:rsidR="00F21E69" w:rsidRDefault="003866B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3414DB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89073C" w:rsidRPr="003414DB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0D15A0CF" w14:textId="77777777" w:rsidR="0089073C" w:rsidRPr="003414DB" w:rsidRDefault="003866B2">
                          <w:pPr>
                            <w:pStyle w:val="referentiegegevparagraaf"/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3414DB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3414DB">
                            <w:t>Directie Rechtsbestel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11C6CC77" w14:textId="77777777" w:rsidR="0089073C" w:rsidRDefault="003866B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129EAB9A" w14:textId="77777777" w:rsidR="0089073C" w:rsidRDefault="003866B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6C29F987" w14:textId="77777777" w:rsidR="0089073C" w:rsidRDefault="003866B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13 september 2023</w:t>
                          </w:r>
                          <w:r>
                            <w:fldChar w:fldCharType="end"/>
                          </w:r>
                        </w:p>
                        <w:p w14:paraId="21568DEE" w14:textId="77777777" w:rsidR="0089073C" w:rsidRDefault="0089073C">
                          <w:pPr>
                            <w:pStyle w:val="witregel1"/>
                          </w:pPr>
                        </w:p>
                        <w:p w14:paraId="108FADDE" w14:textId="77777777" w:rsidR="0089073C" w:rsidRDefault="003866B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730DDF48" w14:textId="77777777" w:rsidR="0089073C" w:rsidRDefault="003866B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4905752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64FB7" w14:paraId="2D8D677F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6FEE8C68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24C83467" w14:textId="77777777" w:rsidR="0089073C" w:rsidRDefault="0089073C"/>
                  <w:p w14:paraId="2F8F0EEA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8496C05" wp14:editId="03C1C16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149F9" w14:textId="77777777" w:rsidR="0089073C" w:rsidRDefault="003866B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14:paraId="4CFFCBC5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96C05"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14:paraId="7A8149F9" w14:textId="77777777" w:rsidR="0089073C" w:rsidRDefault="003866B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14:paraId="4CFFCBC5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64FB7" w14:paraId="1F513C3E" w14:textId="77777777">
      <w:trPr>
        <w:trHeight w:hRule="exact" w:val="136"/>
      </w:trPr>
      <w:tc>
        <w:tcPr>
          <w:tcW w:w="7520" w:type="dxa"/>
        </w:tcPr>
        <w:p w14:paraId="2925844D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0A80C7D4" w14:textId="77777777" w:rsidR="0089073C" w:rsidRDefault="003866B2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4545C" w14:textId="089D4DE2" w:rsidR="0089073C" w:rsidRDefault="003866B2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3B26429F" wp14:editId="45D6A74D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6A5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6DD1122" wp14:editId="79E72F39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5D6E5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EEB40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8D708E7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4AA4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C0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387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C0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8A4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90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E06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B360E74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D207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AAF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5EBE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681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4CC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E2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42F2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CCDB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5D38BF4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94EA8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6A3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588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E66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D85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48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46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249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E6362DF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535C7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A7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102D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06B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05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062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A4D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A1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Rechtsbeste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Vera Balvers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Projectnaam&lt;/p&gt;&lt;p style=&quot;referentiegegevens&quot;&gt;Beantwoording vragen n.a.v. een schriftelijk overleg&lt;/p&gt;&lt;p style=&quot;witregel1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Vera Balver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Balvers&quot; value=&quot;1&quot;&gt;&lt;afzender aanhef=&quot;1&quot; country-code=&quot;31&quot; country-id=&quot;NLD&quot; email=&quot;v.balvers@minjenv.nl&quot; groetregel=&quot;1&quot; naam=&quot;mr. Vera Balvers&quot; name=&quot;Balvers&quot; organisatie=&quot;2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Balvers&quot; value=&quot;1&quot;&gt;&lt;afzender aanhef=&quot;1&quot; country-code=&quot;31&quot; country-id=&quot;NLD&quot; email=&quot;v.balvers@minjenv.nl&quot; groetregel=&quot;1&quot; naam=&quot;mr. Vera Balvers&quot; name=&quot;Balvers&quot; organisatie=&quot;26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Rb&quot; value=&quot;26&quot;&gt;&lt;organisatie facebook=&quot;&quot; id=&quot;26&quot; linkedin=&quot;&quot; twitter=&quot;&quot; youtube=&quot;&quot; zoekveld=&quot;DGRR - DRb&quot;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u Système juridique&quot; land=&quot;Pays-Bas&quot; logo=&quot;RO_J&quot; naamdirectie=&quot;Direction du Système juridique&quot; naamdirectoraatgeneraal=&quot;Direction Générale de l'Administration de la justice et de l'Application du droit&quot; naamgebouw=&quot;&quot; omschrijving=&quot;Direction Générale de l'Administration de la justice et de l'Application du droit - Direction du Système juridique&quot; paadres=&quot;20301&quot; paplaats=&quot;La Haye&quot; papostcode=&quot;2500 EH&quot; payoff=&quot;&quot; postadres=&quot;Postadres:\nPostbus 20301,\n2500 EH La Haye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Judicial System Department&quot; land=&quot;The Netherlands&quot; logo=&quot;RO_J&quot; naamdirectie=&quot;Judicial System Department&quot; naamdirectoraatgeneraal=&quot;Directorate General for the Administration of Justice and Law Enforcement&quot; naamgebouw=&quot;&quot; omschrijving=&quot;Directorate General for the Administration of Justice and Law Enforcement - Judicial System Department&quot; paadres=&quot;20301&quot; paplaats=&quot;The Hague&quot; papostcode=&quot;2500 EH&quot; payoff=&quot;&quot; postadres=&quot;Postadres:\nPostbus 20301,\n2500 EH The Hague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Ordenamiento Jurídico&quot; land=&quot;Países Bajos&quot; logo=&quot;RO_J&quot; naamdirectie=&quot;Dirección de Ordenamiento Jurídico&quot; naamdirectoraatgeneraal=&quot;Dirección General de Administración de Justicia y Mantenimiento del Orden Jurídico&quot; naamgebouw=&quot;&quot; omschrijving=&quot;Dirección General de Administración de Justicia y Mantenimiento del Orden Jurídico - Dirección de Ordenamiento Jurídico&quot; paadres=&quot;20301&quot; paplaats=&quot;La Haya&quot; papostcode=&quot;2500 EH&quot; payoff=&quot;&quot; postadres=&quot;Postadres:\nPostbus 20301,\n2500 EH La Haya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Rechtsbestel&quot; land=&quot;Nederland&quot; logo=&quot;RO_J&quot; naamdirectie=&quot;Directie Rechtsbestel&quot; naamdirectoraatgeneraal=&quot;Directoraat-Generaal Rechtspleging en Rechtshandhaving&quot; naamgebouw=&quot;&quot; omschrijving=&quot;Directoraat-Generaal Rechtspleging en Rechtshandhaving - Directie Rechtsbestel&quot; paadres=&quot;20301&quot; paplaats=&quot;Den Haag&quot; papostcode=&quot;2500 EH&quot; payoff=&quot;Voor een rechtvaardige en veilige samenleving&quot; postadres=&quot;Postadres:\nPostbus 20301,\n2500 EH Den Haag&quot; search=&quot;DGRR - DRb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Rechtssystem&quot; land=&quot;Niederlande&quot; logo=&quot;RO_J&quot; naamdirectie=&quot;Direktion Rechtssystem&quot; naamdirectoraatgeneraal=&quot;Generaldirektorat Rechtspflege und Rechtswahrung&quot; naamgebouw=&quot;&quot; omschrijving=&quot;Generaldirektorat Rechtspflege und Rechtswahrung - Direktion Rechtssystem&quot; paadres=&quot;20301&quot; paplaats=&quot;Den Haag&quot; papostcode=&quot;2500 EH&quot; payoff=&quot;&quot; postadres=&quot;Postadres:\nPostbus 20301,\n2500 EH Den Haag&quot; search=&quot;DGRR - DRb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Rb&quot;/&gt;_x000d__x000a_&lt;/organisatie&gt;_x000d__x000a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Inbreng verslag SO Plan van aanpak sociale advocatuur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Vera Balvers&quot;/&gt;&lt;email formatted-value=&quot;v.balvers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Rechtsbestel&quot; value=&quot;Directie Rechtsbestel&quot;/&gt;&lt;directoraatnaamvolg formatted-value=&quot;Directie Rechtsbestel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13 september 2023&quot; value=&quot;2023-09-13T10:02:52&quot;/&gt;&lt;onskenmerk format-disabled=&quot;true&quot; formatted-value=&quot;4905752&quot; value=&quot;4905752&quot;/&gt;&lt;uwkenmerk formatted-value=&quot;&quot;/&gt;&lt;onderwerp format-disabled=&quot;true&quot; formatted-value=&quot;Inbreng verslag SO Plan van aanpak sociale advocatuur &quot; value=&quot;Inbreng verslag SO Plan van aanpak sociale advocatuur &quot;/&gt;&lt;bijlage formatted-value=&quot;&quot;/&gt;&lt;projectnaam format-disabled=&quot;true&quot; formatted-value=&quot;Beantwoording vragen n.a.v. een schriftelijk overleg&quot; value=&quot;Beantwoording vragen n.a.v. een schriftelijk overleg&quot;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format-disabled=&quot;true&quot; formatted-value=&quot;0&quot; value=&quot;0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F21E69"/>
    <w:rsid w:val="000129A4"/>
    <w:rsid w:val="00056A5F"/>
    <w:rsid w:val="000E4FC7"/>
    <w:rsid w:val="001B5B02"/>
    <w:rsid w:val="002353E3"/>
    <w:rsid w:val="003414DB"/>
    <w:rsid w:val="003866B2"/>
    <w:rsid w:val="0040796D"/>
    <w:rsid w:val="00464FB7"/>
    <w:rsid w:val="005B585C"/>
    <w:rsid w:val="005D6E58"/>
    <w:rsid w:val="00652887"/>
    <w:rsid w:val="00666B4A"/>
    <w:rsid w:val="00690E82"/>
    <w:rsid w:val="00794445"/>
    <w:rsid w:val="0089073C"/>
    <w:rsid w:val="008A7B34"/>
    <w:rsid w:val="009B09F2"/>
    <w:rsid w:val="00B07A5A"/>
    <w:rsid w:val="00B2078A"/>
    <w:rsid w:val="00B46C81"/>
    <w:rsid w:val="00C22108"/>
    <w:rsid w:val="00CC3E4D"/>
    <w:rsid w:val="00D2034F"/>
    <w:rsid w:val="00DD1C86"/>
    <w:rsid w:val="00E46F34"/>
    <w:rsid w:val="00F21E69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60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1118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2023-09-13T08:47:00.0000000Z</dcterms:created>
  <dcterms:modified xsi:type="dcterms:W3CDTF">2023-09-13T08:47:00.0000000Z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Geachte heer/mevrouw,</vt:lpwstr>
  </property>
  <property fmtid="{D5CDD505-2E9C-101B-9397-08002B2CF9AE}" pid="3" name="aanhefdoc">
    <vt:lpwstr>_x000d_Geachte heer/mevrouw,_x000d_</vt:lpwstr>
  </property>
  <property fmtid="{D5CDD505-2E9C-101B-9397-08002B2CF9AE}" pid="4" name="adres">
    <vt:lpwstr/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13 september 2023</vt:lpwstr>
  </property>
  <property fmtid="{D5CDD505-2E9C-101B-9397-08002B2CF9AE}" pid="8" name="directieregel">
    <vt:lpwstr> _x000d_</vt:lpwstr>
  </property>
  <property fmtid="{D5CDD505-2E9C-101B-9397-08002B2CF9AE}" pid="9" name="directoraat">
    <vt:lpwstr>Directoraat-Generaal Rechtspleging en Rechtshandhaving</vt:lpwstr>
  </property>
  <property fmtid="{D5CDD505-2E9C-101B-9397-08002B2CF9AE}" pid="10" name="directoraatnaam">
    <vt:lpwstr>Directie Rechtsbestel</vt:lpwstr>
  </property>
  <property fmtid="{D5CDD505-2E9C-101B-9397-08002B2CF9AE}" pid="11" name="directoraatnaamvolg">
    <vt:lpwstr>Directie Rechtsbestel</vt:lpwstr>
  </property>
  <property fmtid="{D5CDD505-2E9C-101B-9397-08002B2CF9AE}" pid="12" name="directoraatvolg">
    <vt:lpwstr>Directoraat-Generaal Rechtspleging en Rechtshandhaving_x000d_</vt:lpwstr>
  </property>
  <property fmtid="{D5CDD505-2E9C-101B-9397-08002B2CF9AE}" pid="13" name="functie">
    <vt:lpwstr/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Inbreng verslag SO Plan van aanpak sociale advocatuur </vt:lpwstr>
  </property>
  <property fmtid="{D5CDD505-2E9C-101B-9397-08002B2CF9AE}" pid="23" name="onskenmerk">
    <vt:lpwstr>4905752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