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ED" w:rsidP="00B14B30" w:rsidRDefault="009229ED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bookmarkStart w:name="_GoBack" w:id="0"/>
      <w:bookmarkEnd w:id="0"/>
    </w:p>
    <w:p w:rsidR="009229ED" w:rsidP="00B14B30" w:rsidRDefault="009229ED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Pr="00B14B30" w:rsidR="00B14B30" w:rsidP="00B14B30" w:rsidRDefault="00B14B30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r w:rsidRPr="00B14B30">
        <w:rPr>
          <w:rFonts w:cs="Verdana"/>
          <w:noProof w:val="0"/>
          <w:szCs w:val="18"/>
        </w:rPr>
        <w:t>Per brief van 29 juni 2023 (kenmerk: 2023Z12344/2023D29357) heeft u verzocht om een geactualiseerde versie van de eerder ontvangen planningsbrief (TK 36200-III, nr. 22 en TK 36200-VII, nr. 146) voor de rest van het jaar 2023 aan de K</w:t>
      </w:r>
      <w:r>
        <w:rPr>
          <w:rFonts w:cs="Verdana"/>
          <w:noProof w:val="0"/>
          <w:szCs w:val="18"/>
        </w:rPr>
        <w:t>amer te doen toekomen. Tevens is</w:t>
      </w:r>
      <w:r w:rsidRPr="00B14B30">
        <w:rPr>
          <w:rFonts w:cs="Verdana"/>
          <w:noProof w:val="0"/>
          <w:szCs w:val="18"/>
        </w:rPr>
        <w:t xml:space="preserve"> verzocht daarbij een vooruitblik te geven naar voorziene wetgeving in de eerste helft van 2024. </w:t>
      </w:r>
    </w:p>
    <w:p w:rsidRPr="00B14B30" w:rsidR="00B14B30" w:rsidP="00B14B30" w:rsidRDefault="00B14B30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Pr="00B14B30" w:rsidR="00B14B30" w:rsidP="00B14B30" w:rsidRDefault="00B14B30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r w:rsidRPr="00B14B30">
        <w:rPr>
          <w:rFonts w:cs="Verdana"/>
          <w:noProof w:val="0"/>
          <w:szCs w:val="18"/>
        </w:rPr>
        <w:t>Voor zover nu te overzien, ben ik voornemens de volgende stukken aan uw Kamer te doen toekomen:</w:t>
      </w:r>
    </w:p>
    <w:p w:rsidRPr="00B14B30" w:rsidR="00B14B30" w:rsidP="00B14B30" w:rsidRDefault="00B14B30">
      <w:pPr>
        <w:pStyle w:val="Lijstalinea"/>
        <w:numPr>
          <w:ilvl w:val="0"/>
          <w:numId w:val="16"/>
        </w:numPr>
        <w:autoSpaceDE w:val="0"/>
        <w:autoSpaceDN w:val="0"/>
        <w:adjustRightInd w:val="0"/>
        <w:rPr>
          <w:rFonts w:cs="Verdana"/>
          <w:noProof w:val="0"/>
          <w:szCs w:val="18"/>
        </w:rPr>
      </w:pPr>
      <w:r w:rsidRPr="00B14B30">
        <w:rPr>
          <w:rFonts w:cs="Verdana"/>
          <w:noProof w:val="0"/>
          <w:szCs w:val="18"/>
        </w:rPr>
        <w:t>Begrotingsstaat van de Koning voor het jaar 2024 (I) (3e kwartaal)</w:t>
      </w:r>
    </w:p>
    <w:p w:rsidR="00DE71E7" w:rsidP="00DE71E7" w:rsidRDefault="00DE71E7">
      <w:pPr>
        <w:pStyle w:val="Lijstalinea"/>
        <w:numPr>
          <w:ilvl w:val="0"/>
          <w:numId w:val="16"/>
        </w:numPr>
        <w:autoSpaceDE w:val="0"/>
        <w:autoSpaceDN w:val="0"/>
        <w:adjustRightInd w:val="0"/>
        <w:rPr>
          <w:rFonts w:cs="Verdana"/>
          <w:noProof w:val="0"/>
          <w:szCs w:val="18"/>
        </w:rPr>
      </w:pPr>
      <w:r>
        <w:rPr>
          <w:rFonts w:cs="Verdana"/>
          <w:noProof w:val="0"/>
          <w:szCs w:val="18"/>
        </w:rPr>
        <w:t>Begrotingsstaat van het m</w:t>
      </w:r>
      <w:r w:rsidRPr="00B14B30">
        <w:rPr>
          <w:rFonts w:cs="Verdana"/>
          <w:noProof w:val="0"/>
          <w:szCs w:val="18"/>
        </w:rPr>
        <w:t>inisterie van Algemene Zaken (IIIA), de begrotingsstaat van het Kabinet van de Koning (IIIB) en de begrotingsstaat van de Commissie van Toezicht op de Inlichtingen- en Veiligheidsdiensten (IIIC) voor het j</w:t>
      </w:r>
      <w:r>
        <w:rPr>
          <w:rFonts w:cs="Verdana"/>
          <w:noProof w:val="0"/>
          <w:szCs w:val="18"/>
        </w:rPr>
        <w:t xml:space="preserve">aar 2024 (3e kwartaal 2023) </w:t>
      </w:r>
    </w:p>
    <w:p w:rsidRPr="00DE71E7" w:rsidR="00B14B30" w:rsidP="00B14B30" w:rsidRDefault="00B14B30">
      <w:pPr>
        <w:pStyle w:val="Lijstalinea"/>
        <w:numPr>
          <w:ilvl w:val="0"/>
          <w:numId w:val="16"/>
        </w:numPr>
        <w:autoSpaceDE w:val="0"/>
        <w:autoSpaceDN w:val="0"/>
        <w:adjustRightInd w:val="0"/>
        <w:rPr>
          <w:rFonts w:cs="Verdana"/>
          <w:noProof w:val="0"/>
          <w:szCs w:val="18"/>
        </w:rPr>
      </w:pPr>
      <w:r w:rsidRPr="00B14B30">
        <w:rPr>
          <w:rFonts w:cs="Verdana"/>
          <w:noProof w:val="0"/>
          <w:szCs w:val="18"/>
        </w:rPr>
        <w:t xml:space="preserve">Suppletoire begroting - Wijziging van de begrotingsstaat van de Koning voor </w:t>
      </w:r>
      <w:r w:rsidRPr="00DE71E7">
        <w:rPr>
          <w:rFonts w:cs="Verdana"/>
          <w:noProof w:val="0"/>
          <w:szCs w:val="18"/>
        </w:rPr>
        <w:t>het jaar 2023 (3e kwartaal)</w:t>
      </w:r>
    </w:p>
    <w:p w:rsidRPr="00DE71E7" w:rsidR="00DE71E7" w:rsidP="00DE71E7" w:rsidRDefault="00DE71E7">
      <w:pPr>
        <w:pStyle w:val="Lijstalinea"/>
        <w:numPr>
          <w:ilvl w:val="0"/>
          <w:numId w:val="16"/>
        </w:numPr>
        <w:autoSpaceDE w:val="0"/>
        <w:autoSpaceDN w:val="0"/>
        <w:adjustRightInd w:val="0"/>
        <w:rPr>
          <w:rFonts w:cs="Verdana"/>
          <w:noProof w:val="0"/>
          <w:szCs w:val="18"/>
        </w:rPr>
      </w:pPr>
      <w:r>
        <w:rPr>
          <w:rFonts w:cs="Verdana"/>
          <w:noProof w:val="0"/>
          <w:szCs w:val="18"/>
        </w:rPr>
        <w:t>Een brief inzake</w:t>
      </w:r>
      <w:r w:rsidRPr="00DE71E7">
        <w:rPr>
          <w:rFonts w:cs="Verdana"/>
          <w:noProof w:val="0"/>
          <w:szCs w:val="18"/>
        </w:rPr>
        <w:t xml:space="preserve"> de Corona-hotspot van het ministerie van Algemene Zaken (verzoek van het lid Omtzigt, kenmerk: 2023Z12762) (3e kwartaal 2023) </w:t>
      </w:r>
    </w:p>
    <w:p w:rsidRPr="00B14B30" w:rsidR="00B14B30" w:rsidP="00B14B30" w:rsidRDefault="00DE71E7">
      <w:pPr>
        <w:pStyle w:val="Lijstalinea"/>
        <w:numPr>
          <w:ilvl w:val="0"/>
          <w:numId w:val="16"/>
        </w:numPr>
        <w:autoSpaceDE w:val="0"/>
        <w:autoSpaceDN w:val="0"/>
        <w:adjustRightInd w:val="0"/>
        <w:rPr>
          <w:rFonts w:cs="Verdana"/>
          <w:noProof w:val="0"/>
          <w:szCs w:val="18"/>
        </w:rPr>
      </w:pPr>
      <w:r>
        <w:rPr>
          <w:rFonts w:cs="Verdana"/>
          <w:noProof w:val="0"/>
          <w:szCs w:val="18"/>
        </w:rPr>
        <w:t>Een brief inzake</w:t>
      </w:r>
      <w:r w:rsidRPr="00B14B30" w:rsidR="00B14B30">
        <w:rPr>
          <w:rFonts w:cs="Verdana"/>
          <w:noProof w:val="0"/>
          <w:szCs w:val="18"/>
        </w:rPr>
        <w:t xml:space="preserve"> het heroverwegen van een planbureau voor veiligheid, mede in het licht van de ervaringen met de Nationale Veiligheidsraad (toezegging Algemene Politieke Beschouwingen </w:t>
      </w:r>
      <w:r w:rsidR="00B14B30">
        <w:rPr>
          <w:rFonts w:cs="Verdana"/>
          <w:noProof w:val="0"/>
          <w:szCs w:val="18"/>
        </w:rPr>
        <w:t>2022) (3e kwartaal 2023)</w:t>
      </w:r>
    </w:p>
    <w:p w:rsidRPr="00B14B30" w:rsidR="00B14B30" w:rsidP="00B14B30" w:rsidRDefault="00DE71E7">
      <w:pPr>
        <w:pStyle w:val="Lijstalinea"/>
        <w:numPr>
          <w:ilvl w:val="0"/>
          <w:numId w:val="16"/>
        </w:numPr>
        <w:autoSpaceDE w:val="0"/>
        <w:autoSpaceDN w:val="0"/>
        <w:adjustRightInd w:val="0"/>
        <w:rPr>
          <w:rFonts w:cs="Verdana"/>
          <w:noProof w:val="0"/>
          <w:szCs w:val="18"/>
        </w:rPr>
      </w:pPr>
      <w:r>
        <w:rPr>
          <w:rFonts w:cs="Verdana"/>
          <w:noProof w:val="0"/>
          <w:szCs w:val="18"/>
        </w:rPr>
        <w:t>Een kabinetsr</w:t>
      </w:r>
      <w:r w:rsidRPr="00B14B30" w:rsidR="00B14B30">
        <w:rPr>
          <w:rFonts w:cs="Verdana"/>
          <w:noProof w:val="0"/>
          <w:szCs w:val="18"/>
        </w:rPr>
        <w:t xml:space="preserve">eactie op het archiefonderzoek van het Nederlands Instituut voor Militaire Historie naar de Stay Behind-organisatie (3e kwartaal 2023) </w:t>
      </w:r>
    </w:p>
    <w:p w:rsidR="00B14B30" w:rsidP="00B14B30" w:rsidRDefault="00B14B30">
      <w:pPr>
        <w:pStyle w:val="Lijstalinea"/>
        <w:numPr>
          <w:ilvl w:val="0"/>
          <w:numId w:val="16"/>
        </w:numPr>
        <w:autoSpaceDE w:val="0"/>
        <w:autoSpaceDN w:val="0"/>
        <w:adjustRightInd w:val="0"/>
        <w:rPr>
          <w:rFonts w:cs="Verdana"/>
          <w:noProof w:val="0"/>
          <w:szCs w:val="18"/>
        </w:rPr>
      </w:pPr>
      <w:r w:rsidRPr="00B14B30">
        <w:rPr>
          <w:rFonts w:cs="Verdana"/>
          <w:noProof w:val="0"/>
          <w:szCs w:val="18"/>
        </w:rPr>
        <w:t>2e suppletoire begroting 2023 van de Koning (I) (4e kwartaal)</w:t>
      </w:r>
    </w:p>
    <w:p w:rsidR="00DE71E7" w:rsidP="00DE71E7" w:rsidRDefault="00DE71E7">
      <w:pPr>
        <w:pStyle w:val="Lijstalinea"/>
        <w:numPr>
          <w:ilvl w:val="0"/>
          <w:numId w:val="16"/>
        </w:numPr>
        <w:autoSpaceDE w:val="0"/>
        <w:autoSpaceDN w:val="0"/>
        <w:adjustRightInd w:val="0"/>
        <w:rPr>
          <w:rFonts w:cs="Verdana"/>
          <w:noProof w:val="0"/>
          <w:szCs w:val="18"/>
        </w:rPr>
      </w:pPr>
      <w:r w:rsidRPr="00B14B30">
        <w:rPr>
          <w:rFonts w:cs="Verdana"/>
          <w:noProof w:val="0"/>
          <w:szCs w:val="18"/>
        </w:rPr>
        <w:t>2e suppletoire begrotin</w:t>
      </w:r>
      <w:r w:rsidR="009229ED">
        <w:rPr>
          <w:rFonts w:cs="Verdana"/>
          <w:noProof w:val="0"/>
          <w:szCs w:val="18"/>
        </w:rPr>
        <w:t>g 2023 van het m</w:t>
      </w:r>
      <w:r w:rsidRPr="00B14B30" w:rsidR="009229ED">
        <w:rPr>
          <w:rFonts w:cs="Verdana"/>
          <w:noProof w:val="0"/>
          <w:szCs w:val="18"/>
        </w:rPr>
        <w:t>inisterie van Algemene Zaken (IIIA), het Kabinet van de Koning (IIIB) en de Commissie van Toezicht op de Inlichtingen- en Veiligheidsdiensten (IIIC)</w:t>
      </w:r>
      <w:r w:rsidRPr="00B14B30">
        <w:rPr>
          <w:rFonts w:cs="Verdana"/>
          <w:noProof w:val="0"/>
          <w:szCs w:val="18"/>
        </w:rPr>
        <w:t xml:space="preserve"> </w:t>
      </w:r>
      <w:r>
        <w:rPr>
          <w:rFonts w:cs="Verdana"/>
          <w:noProof w:val="0"/>
          <w:szCs w:val="18"/>
        </w:rPr>
        <w:t>(4e kwartaal 2023)</w:t>
      </w:r>
    </w:p>
    <w:p w:rsidRPr="00B14B30" w:rsidR="00B14B30" w:rsidP="00B14B30" w:rsidRDefault="00B14B30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="009229ED" w:rsidRDefault="009229ED">
      <w:pPr>
        <w:spacing w:line="240" w:lineRule="auto"/>
        <w:rPr>
          <w:rFonts w:cs="Verdana"/>
          <w:noProof w:val="0"/>
          <w:szCs w:val="18"/>
        </w:rPr>
      </w:pPr>
      <w:r>
        <w:rPr>
          <w:rFonts w:cs="Verdana"/>
          <w:noProof w:val="0"/>
          <w:szCs w:val="18"/>
        </w:rPr>
        <w:br w:type="page"/>
      </w:r>
    </w:p>
    <w:p w:rsidR="00317F46" w:rsidP="00B14B30" w:rsidRDefault="00B14B30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r w:rsidRPr="00B14B30">
        <w:rPr>
          <w:rFonts w:cs="Verdana"/>
          <w:noProof w:val="0"/>
          <w:szCs w:val="18"/>
        </w:rPr>
        <w:lastRenderedPageBreak/>
        <w:t xml:space="preserve">Voor de eerste helft van 2024 zijn, anders dan 1e suppletoire begroting </w:t>
      </w:r>
      <w:r>
        <w:rPr>
          <w:rFonts w:cs="Verdana"/>
          <w:noProof w:val="0"/>
          <w:szCs w:val="18"/>
        </w:rPr>
        <w:t xml:space="preserve">van de Koning en </w:t>
      </w:r>
      <w:r w:rsidRPr="00B14B30">
        <w:rPr>
          <w:rFonts w:cs="Verdana"/>
          <w:noProof w:val="0"/>
          <w:szCs w:val="18"/>
        </w:rPr>
        <w:t xml:space="preserve">van het ministerie van Algemene Zaken, het Kabinet van de Koning en de Commissie van Toezicht op de Inlichtingen- en Veiligheidsdiensten 2024 en het Jaarverslag 2023 van </w:t>
      </w:r>
      <w:r>
        <w:rPr>
          <w:rFonts w:cs="Verdana"/>
          <w:noProof w:val="0"/>
          <w:szCs w:val="18"/>
        </w:rPr>
        <w:t xml:space="preserve">de Koning en </w:t>
      </w:r>
      <w:r w:rsidRPr="00B14B30">
        <w:rPr>
          <w:rFonts w:cs="Verdana"/>
          <w:noProof w:val="0"/>
          <w:szCs w:val="18"/>
        </w:rPr>
        <w:t>het ministerie van Algemene Zaken, het Kabinet van de Koning en de Commissie van Toezicht op de Inlichtingen- en Veiligheidsdiensten</w:t>
      </w:r>
      <w:r>
        <w:rPr>
          <w:rFonts w:cs="Verdana"/>
          <w:noProof w:val="0"/>
          <w:szCs w:val="18"/>
        </w:rPr>
        <w:t>, nu geen stukken voorzien.</w:t>
      </w:r>
    </w:p>
    <w:p w:rsidRPr="00FE4E02" w:rsidR="00B14B30" w:rsidP="00B14B30" w:rsidRDefault="00B14B30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3CF6A722-F9CC-4926-B9E4-790C00805D5E}"/>
              <w:text w:multiLine="1"/>
            </w:sdtPr>
            <w:sdtEndPr/>
            <w:sdtContent>
              <w:p w:rsidRPr="000423C3" w:rsidR="00317114" w:rsidP="006903AB" w:rsidRDefault="00BE5310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  <w:t>Mark Rutte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Pr="00BD6F2E" w:rsidR="00F005D9" w:rsidP="00C945B7" w:rsidRDefault="00F005D9"/>
    <w:sectPr w:rsidRPr="00BD6F2E" w:rsidR="00F005D9" w:rsidSect="00A543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00" w:right="2820" w:bottom="1080" w:left="1560" w:header="2400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D3" w:rsidRDefault="00C542D3">
      <w:r>
        <w:separator/>
      </w:r>
    </w:p>
    <w:p w:rsidR="00C542D3" w:rsidRDefault="00C542D3"/>
  </w:endnote>
  <w:endnote w:type="continuationSeparator" w:id="0">
    <w:p w:rsidR="00C542D3" w:rsidRDefault="00C542D3">
      <w:r>
        <w:continuationSeparator/>
      </w:r>
    </w:p>
    <w:p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1F23DE">
            <w:fldChar w:fldCharType="begin"/>
          </w:r>
          <w:r w:rsidR="001F23DE">
            <w:instrText xml:space="preserve"> NUMPAGES   \* MERGEFORMAT </w:instrText>
          </w:r>
          <w:r w:rsidR="001F23DE">
            <w:fldChar w:fldCharType="separate"/>
          </w:r>
          <w:r w:rsidR="001F23DE">
            <w:t>2</w:t>
          </w:r>
          <w:r w:rsidR="001F23DE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1F23DE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3CF6A722-F9CC-4926-B9E4-790C00805D5E}"/>
              <w:text/>
            </w:sdtPr>
            <w:sdtEndPr/>
            <w:sdtContent>
              <w:r w:rsidR="00BE5310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1F23DE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1F23DE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1F23DE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3CF6A722-F9CC-4926-B9E4-790C00805D5E}"/>
              <w:text/>
            </w:sdtPr>
            <w:sdtEndPr/>
            <w:sdtContent>
              <w:r w:rsidR="00BE5310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1F23DE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1F23DE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D3" w:rsidRDefault="00C542D3">
      <w:r>
        <w:separator/>
      </w:r>
    </w:p>
    <w:p w:rsidR="00C542D3" w:rsidRDefault="00C542D3"/>
  </w:footnote>
  <w:footnote w:type="continuationSeparator" w:id="0">
    <w:p w:rsidR="00C542D3" w:rsidRDefault="00C542D3">
      <w:r>
        <w:continuationSeparator/>
      </w:r>
    </w:p>
    <w:p w:rsidR="00C542D3" w:rsidRDefault="00C542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3CEA5F67" wp14:editId="065ACB5D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9C5B41" wp14:editId="4465C1C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3CF6A722-F9CC-4926-B9E4-790C00805D5E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BE5310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1F23DE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1F23DE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3CF6A722-F9CC-4926-B9E4-790C00805D5E}"/>
                                    <w:text/>
                                  </w:sdtPr>
                                  <w:sdtEndPr/>
                                  <w:sdtContent>
                                    <w:r w:rsidR="00BE5310">
                                      <w:t>31 augustus 2023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EA5E52" w:rsidP="00617EE4">
                                    <w:pPr>
                                      <w:pStyle w:val="Huisstijl-Kopje"/>
                                    </w:pPr>
                                    <w:r>
                                      <w:t>Onze referentie</w:t>
                                    </w:r>
                                  </w:p>
                                </w:sdtContent>
                              </w:sdt>
                              <w:p w:rsidR="00565FDE" w:rsidRPr="00E076B8" w:rsidRDefault="001F23DE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3CF6A722-F9CC-4926-B9E4-790C00805D5E}"/>
                                    <w:text/>
                                  </w:sdtPr>
                                  <w:sdtEndPr/>
                                  <w:sdtContent>
                                    <w:r w:rsidR="00BE5310">
                                      <w:t>4346674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3CF6A722-F9CC-4926-B9E4-790C00805D5E}"/>
                            <w:text/>
                          </w:sdtPr>
                          <w:sdtEndPr/>
                          <w:sdtContent>
                            <w:p w:rsidR="004F44C2" w:rsidRPr="00F93F9E" w:rsidRDefault="00BE5310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1F23DE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1F23DE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3CF6A722-F9CC-4926-B9E4-790C00805D5E}"/>
                              <w:text/>
                            </w:sdtPr>
                            <w:sdtEndPr/>
                            <w:sdtContent>
                              <w:r w:rsidR="00BE5310">
                                <w:t>31 augustus 2023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EA5E52" w:rsidP="00617EE4">
                              <w:pPr>
                                <w:pStyle w:val="Huisstijl-Kopje"/>
                              </w:pPr>
                              <w:r>
                                <w:t>Onze referentie</w:t>
                              </w:r>
                            </w:p>
                          </w:sdtContent>
                        </w:sdt>
                        <w:p w:rsidR="00565FDE" w:rsidRPr="00E076B8" w:rsidRDefault="001F23DE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3CF6A722-F9CC-4926-B9E4-790C00805D5E}"/>
                              <w:text/>
                            </w:sdtPr>
                            <w:sdtEndPr/>
                            <w:sdtContent>
                              <w:r w:rsidR="00BE5310">
                                <w:t>4346674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1F23DE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3CF6A722-F9CC-4926-B9E4-790C00805D5E}"/>
        <w:text/>
      </w:sdtPr>
      <w:sdtEndPr/>
      <w:sdtContent>
        <w:r w:rsidR="00BE5310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2586326A" wp14:editId="2848D23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1F23DE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3CF6A722-F9CC-4926-B9E4-790C00805D5E}"/>
                                    <w:text/>
                                  </w:sdtPr>
                                  <w:sdtEndPr/>
                                  <w:sdtContent>
                                    <w:r w:rsidR="00BE5310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</w:p>
                              <w:p w:rsidR="001934FD" w:rsidRPr="00136797" w:rsidRDefault="001F23DE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straat[1]" w:storeItemID="{3CF6A722-F9CC-4926-B9E4-790C00805D5E}"/>
                                    <w:text/>
                                  </w:sdtPr>
                                  <w:sdtEndPr/>
                                  <w:sdtContent>
                                    <w:r w:rsidR="00BE5310">
                                      <w:t>Binnenhof 19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postcode[1]" w:storeItemID="{3CF6A722-F9CC-4926-B9E4-790C00805D5E}"/>
                                    <w:text/>
                                  </w:sdtPr>
                                  <w:sdtEndPr/>
                                  <w:sdtContent>
                                    <w:r w:rsidR="00BE5310">
                                      <w:t>2513 AA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bus[1]" w:storeItemID="{3CF6A722-F9CC-4926-B9E4-790C00805D5E}"/>
                                    <w:text/>
                                  </w:sdtPr>
                                  <w:sdtEndPr/>
                                  <w:sdtContent>
                                    <w:r w:rsidR="00BE5310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code[1]" w:storeItemID="{3CF6A722-F9CC-4926-B9E4-790C00805D5E}"/>
                                    <w:text/>
                                  </w:sdtPr>
                                  <w:sdtEndPr/>
                                  <w:sdtContent>
                                    <w:r w:rsidR="00BE5310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internetadres[1]" w:storeItemID="{3CF6A722-F9CC-4926-B9E4-790C00805D5E}"/>
                                    <w:text/>
                                  </w:sdtPr>
                                  <w:sdtEndPr/>
                                  <w:sdtContent>
                                    <w:r w:rsidR="00BE5310">
                                      <w:t>www.rijksoverheid.nl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000AF3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F23DE" w:rsidP="00000AF3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Onze referentie"/>
                                    <w:tag w:val="Onze referentie"/>
                                    <w:id w:val="1199205972"/>
                                    <w:dataBinding w:xpath="/TranslationItems[1]/onze_referentie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t>Onze referentie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</w:p>
                              <w:p w:rsidR="001934FD" w:rsidRDefault="001F23DE" w:rsidP="00136797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gegevens onze referentie"/>
                                    <w:tag w:val="referentie gegevens onze referentie"/>
                                    <w:id w:val="193963299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3CF6A722-F9CC-4926-B9E4-790C00805D5E}"/>
                                    <w:text/>
                                  </w:sdtPr>
                                  <w:sdtEndPr/>
                                  <w:sdtContent>
                                    <w:r w:rsidR="00BE5310">
                                      <w:t>4346674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B8431D">
                                <w:pPr>
                                  <w:pStyle w:val="Huisstijl-Kopje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1F23DE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3CF6A722-F9CC-4926-B9E4-790C00805D5E}"/>
                              <w:text/>
                            </w:sdtPr>
                            <w:sdtEndPr/>
                            <w:sdtContent>
                              <w:r w:rsidR="00BE5310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</w:p>
                        <w:p w:rsidR="001934FD" w:rsidRPr="00136797" w:rsidRDefault="001F23DE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placeholder>
                                <w:docPart w:val="DefaultPlaceholder_22675703"/>
                              </w:placeholder>
                              <w:dataBinding w:xpath="/Template[1]/afzendgegevens[1]/bezoekadres[1]/straat[1]" w:storeItemID="{3CF6A722-F9CC-4926-B9E4-790C00805D5E}"/>
                              <w:text/>
                            </w:sdtPr>
                            <w:sdtEndPr/>
                            <w:sdtContent>
                              <w:r w:rsidR="00BE5310">
                                <w:t>Binnenhof 19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placeholder>
                                <w:docPart w:val="DefaultPlaceholder_22675703"/>
                              </w:placeholder>
                              <w:dataBinding w:xpath="/Template[1]/afzendgegevens[1]/bezoekadres[1]/postcode[1]" w:storeItemID="{3CF6A722-F9CC-4926-B9E4-790C00805D5E}"/>
                              <w:text/>
                            </w:sdtPr>
                            <w:sdtEndPr/>
                            <w:sdtContent>
                              <w:r w:rsidR="00BE5310">
                                <w:t>2513 AA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bus[1]" w:storeItemID="{3CF6A722-F9CC-4926-B9E4-790C00805D5E}"/>
                              <w:text/>
                            </w:sdtPr>
                            <w:sdtEndPr/>
                            <w:sdtContent>
                              <w:r w:rsidR="00BE5310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code[1]" w:storeItemID="{3CF6A722-F9CC-4926-B9E4-790C00805D5E}"/>
                              <w:text/>
                            </w:sdtPr>
                            <w:sdtEndPr/>
                            <w:sdtContent>
                              <w:r w:rsidR="00BE5310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placeholder>
                                <w:docPart w:val="DefaultPlaceholder_22675703"/>
                              </w:placeholder>
                              <w:dataBinding w:xpath="/Template[1]/afzendgegevens[1]/organisatie[1]/internetadres[1]" w:storeItemID="{3CF6A722-F9CC-4926-B9E4-790C00805D5E}"/>
                              <w:text/>
                            </w:sdtPr>
                            <w:sdtEndPr/>
                            <w:sdtContent>
                              <w:r w:rsidR="00BE5310">
                                <w:t>www.rijksoverheid.nl</w:t>
                              </w:r>
                            </w:sdtContent>
                          </w:sdt>
                        </w:p>
                        <w:p w:rsidR="001934FD" w:rsidRPr="008A1F19" w:rsidRDefault="001934FD" w:rsidP="00000AF3">
                          <w:pPr>
                            <w:pStyle w:val="Huisstijl-Adres"/>
                          </w:pPr>
                        </w:p>
                      </w:tc>
                    </w:tr>
                    <w:tr w:rsidR="001934FD" w:rsidRPr="008A1F1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F23DE" w:rsidP="00000AF3">
                          <w:pPr>
                            <w:pStyle w:val="Huisstijl-Kopje"/>
                          </w:pPr>
                          <w:sdt>
                            <w:sdtPr>
                              <w:alias w:val="Onze referentie"/>
                              <w:tag w:val="Onze referentie"/>
                              <w:id w:val="1199205972"/>
                              <w:dataBinding w:xpath="/TranslationItems[1]/onze_referentie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t>Onze referentie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</w:p>
                        <w:p w:rsidR="001934FD" w:rsidRDefault="001F23DE" w:rsidP="00136797">
                          <w:pPr>
                            <w:pStyle w:val="Huisstijl-Gegeven"/>
                          </w:pPr>
                          <w:sdt>
                            <w:sdtPr>
                              <w:alias w:val="referentie gegevens onze referentie"/>
                              <w:tag w:val="referentie gegevens onze referentie"/>
                              <w:id w:val="193963299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3CF6A722-F9CC-4926-B9E4-790C00805D5E}"/>
                              <w:text/>
                            </w:sdtPr>
                            <w:sdtEndPr/>
                            <w:sdtContent>
                              <w:r w:rsidR="00BE5310">
                                <w:t>4346674</w:t>
                              </w:r>
                            </w:sdtContent>
                          </w:sdt>
                        </w:p>
                        <w:p w:rsidR="001934FD" w:rsidRPr="008A1F19" w:rsidRDefault="001934FD" w:rsidP="00B8431D">
                          <w:pPr>
                            <w:pStyle w:val="Huisstijl-Kopje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0CB478CC" wp14:editId="028AD92B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4A8C1FF1" wp14:editId="7CB24866">
                                      <wp:extent cx="2343150" cy="1581150"/>
                                      <wp:effectExtent l="19050" t="0" r="0" b="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4A8C1FF1" wp14:editId="7CB24866">
                                <wp:extent cx="2343150" cy="1581150"/>
                                <wp:effectExtent l="19050" t="0" r="0" b="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>
      <w:trPr>
        <w:trHeight w:val="400"/>
      </w:trPr>
      <w:tc>
        <w:tcPr>
          <w:tcW w:w="7520" w:type="dxa"/>
          <w:shd w:val="clear" w:color="auto" w:fill="auto"/>
        </w:tcPr>
        <w:p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3CF6A722-F9CC-4926-B9E4-790C00805D5E}"/>
              <w:text/>
            </w:sdtPr>
            <w:sdtEndPr/>
            <w:sdtContent>
              <w:r w:rsidR="00BE5310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3CF6A722-F9CC-4926-B9E4-790C00805D5E}"/>
              <w:text/>
            </w:sdtPr>
            <w:sdtEndPr/>
            <w:sdtContent>
              <w:r w:rsidR="00BE5310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1F23DE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3CF6A722-F9CC-4926-B9E4-790C00805D5E}"/>
              <w:text/>
            </w:sdtPr>
            <w:sdtEndPr/>
            <w:sdtContent>
              <w:r w:rsidR="00BE5310" w:rsidRPr="00860C39">
                <w:t xml:space="preserve"> </w:t>
              </w:r>
            </w:sdtContent>
          </w:sdt>
        </w:p>
        <w:p w:rsidR="00013862" w:rsidRPr="008A1F19" w:rsidRDefault="001F23DE" w:rsidP="0031711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3CF6A722-F9CC-4926-B9E4-790C00805D5E}"/>
              <w:text w:multiLine="1"/>
            </w:sdtPr>
            <w:sdtEndPr/>
            <w:sdtContent>
              <w:r w:rsidR="00BE5310">
                <w:t>Tweede Kamer der Staten Generaal</w:t>
              </w:r>
              <w:r w:rsidR="00BE5310">
                <w:br/>
                <w:t>t.a.v. De voorzitter</w:t>
              </w:r>
              <w:r w:rsidR="00BE5310">
                <w:br/>
                <w:t>Postbus 20018</w:t>
              </w:r>
              <w:r w:rsidR="00BE5310">
                <w:br/>
                <w:t>2500 EA DEN HAAG</w:t>
              </w:r>
              <w:r w:rsidR="00BE5310">
                <w:br/>
              </w:r>
            </w:sdtContent>
          </w:sdt>
        </w:p>
        <w:p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1F23DE" w:rsidP="00C2640F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3CF6A722-F9CC-4926-B9E4-790C00805D5E}"/>
              <w:text/>
            </w:sdtPr>
            <w:sdtEndPr/>
            <w:sdtContent>
              <w:r w:rsidR="00BE5310">
                <w:t>31 augustus 2023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1F23DE" w:rsidP="00F847E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sdt>
            <w:sdtPr>
              <w:alias w:val="Betreft"/>
              <w:tag w:val="Betreft"/>
              <w:id w:val="-620610021"/>
              <w:dataBinding w:xpath="/TranslationItems[1]/betreft[1]" w:storeItemID="{AF012829-E6A5-4649-9F09-720574B7D9D8}"/>
              <w:text/>
            </w:sdtPr>
            <w:sdtEndPr/>
            <w:sdtContent>
              <w:r w:rsidR="00513E17" w:rsidRPr="008A1F19">
                <w:t>Betreft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betreft"/>
              <w:tag w:val="referentiegegevens betreft"/>
              <w:id w:val="192683208"/>
              <w:placeholder>
                <w:docPart w:val="DefaultPlaceholder_22675703"/>
              </w:placeholder>
              <w:dataBinding w:xpath="/Template[1]/referentiegegevens[1]/betreft[1]" w:storeItemID="{3CF6A722-F9CC-4926-B9E4-790C00805D5E}"/>
              <w:text/>
            </w:sdtPr>
            <w:sdtEndPr/>
            <w:sdtContent>
              <w:r w:rsidR="00BE5310">
                <w:t>Geactualiseerde planningsbrief ministerie van Algemene Zaken</w:t>
              </w:r>
            </w:sdtContent>
          </w:sdt>
          <w:r w:rsidR="00BF265F" w:rsidRPr="008A1F19">
            <w:t xml:space="preserve"> </w:t>
          </w: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2CE5566"/>
    <w:multiLevelType w:val="hybridMultilevel"/>
    <w:tmpl w:val="8FB2418E"/>
    <w:lvl w:ilvl="0" w:tplc="3C1208D8">
      <w:numFmt w:val="bullet"/>
      <w:lvlText w:val="•"/>
      <w:lvlJc w:val="left"/>
      <w:pPr>
        <w:ind w:left="360" w:hanging="360"/>
      </w:pPr>
      <w:rPr>
        <w:rFonts w:ascii="Verdana" w:eastAsia="Times New Roman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6F707C"/>
    <w:multiLevelType w:val="hybridMultilevel"/>
    <w:tmpl w:val="4120D8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2"/>
  </w:num>
  <w:num w:numId="1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227"/>
  <w:hyphenationZone w:val="425"/>
  <w:characterSpacingControl w:val="doNotCompress"/>
  <w:saveInvalidXml/>
  <w:ignoreMixedContent/>
  <w:doNotDemarcateInvalidXml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346674"/>
    <w:docVar w:name="Locked" w:val="False"/>
    <w:docVar w:name="Organiekdeel" w:val="KMP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617A"/>
    <w:rsid w:val="001A6D93"/>
    <w:rsid w:val="001B581B"/>
    <w:rsid w:val="001C25DA"/>
    <w:rsid w:val="001C5D7B"/>
    <w:rsid w:val="001E1D4B"/>
    <w:rsid w:val="001E34C6"/>
    <w:rsid w:val="001E5581"/>
    <w:rsid w:val="001F23DE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8E3"/>
    <w:rsid w:val="00255C66"/>
    <w:rsid w:val="00260BAF"/>
    <w:rsid w:val="002650F7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C3FE0"/>
    <w:rsid w:val="005C740C"/>
    <w:rsid w:val="005D0F7B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4FBF"/>
    <w:rsid w:val="00770230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229ED"/>
    <w:rsid w:val="009267FD"/>
    <w:rsid w:val="009311C8"/>
    <w:rsid w:val="00932DA1"/>
    <w:rsid w:val="00933376"/>
    <w:rsid w:val="00933A2F"/>
    <w:rsid w:val="009361FA"/>
    <w:rsid w:val="00952F4A"/>
    <w:rsid w:val="0095543F"/>
    <w:rsid w:val="009718F9"/>
    <w:rsid w:val="00975112"/>
    <w:rsid w:val="009751FC"/>
    <w:rsid w:val="00975DF5"/>
    <w:rsid w:val="00994FDA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7237"/>
    <w:rsid w:val="00B00D75"/>
    <w:rsid w:val="00B070CB"/>
    <w:rsid w:val="00B14B30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E5310"/>
    <w:rsid w:val="00BF2219"/>
    <w:rsid w:val="00BF265F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E71E7"/>
    <w:rsid w:val="00DF2583"/>
    <w:rsid w:val="00DF54D9"/>
    <w:rsid w:val="00DF6245"/>
    <w:rsid w:val="00E076B8"/>
    <w:rsid w:val="00E10DC6"/>
    <w:rsid w:val="00E11F8E"/>
    <w:rsid w:val="00E3731D"/>
    <w:rsid w:val="00E435A2"/>
    <w:rsid w:val="00E61751"/>
    <w:rsid w:val="00E62D69"/>
    <w:rsid w:val="00E634E3"/>
    <w:rsid w:val="00E77F89"/>
    <w:rsid w:val="00E829F8"/>
    <w:rsid w:val="00E95157"/>
    <w:rsid w:val="00EA5E52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  <w:style w:type="paragraph" w:styleId="Lijstalinea">
    <w:name w:val="List Paragraph"/>
    <w:basedOn w:val="Standaard"/>
    <w:uiPriority w:val="34"/>
    <w:qFormat/>
    <w:rsid w:val="00B1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  <w:style w:type="paragraph" w:styleId="Lijstalinea">
    <w:name w:val="List Paragraph"/>
    <w:basedOn w:val="Standaard"/>
    <w:uiPriority w:val="34"/>
    <w:qFormat/>
    <w:rsid w:val="00B1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B17A27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17A27"/>
    <w:rsid w:val="00BB1AAC"/>
    <w:rsid w:val="00CE1A01"/>
    <w:rsid w:val="00D857E0"/>
    <w:rsid w:val="00DB1E3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334</ap:Words>
  <ap:Characters>1839</ap:Characters>
  <ap:DocSecurity>0</ap:DocSecurity>
  <ap:Lines>15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2169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2023-08-31T09:57:00.0000000Z</lastPrinted>
  <dcterms:created xsi:type="dcterms:W3CDTF">2023-08-31T08:53:00.0000000Z</dcterms:created>
  <dcterms:modified xsi:type="dcterms:W3CDTF">2023-08-31T09:57:00.0000000Z</dcterms:modified>
  <version/>
  <category/>
</coreProperties>
</file>