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226D" w:rsidP="006D7EA9" w:rsidRDefault="006617CC" w14:paraId="79A70C7F" w14:textId="77777777">
      <w:pPr>
        <w:contextualSpacing/>
        <w:mirrorIndents/>
      </w:pPr>
      <w:r>
        <w:t xml:space="preserve"> </w:t>
      </w:r>
    </w:p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6D7EA9" w:rsidRDefault="00EE2A9D" w14:paraId="115DC59E" w14:textId="271F5FB3">
          <w:pPr>
            <w:contextualSpacing/>
            <w:mirrorIndents/>
          </w:pPr>
        </w:p>
        <w:p w:rsidR="00241BB9" w:rsidP="006D7EA9" w:rsidRDefault="00DC0C56" w14:paraId="5573001C" w14:textId="77777777">
          <w:pPr>
            <w:spacing w:line="240" w:lineRule="auto"/>
            <w:contextualSpacing/>
            <w:mirrorIndents/>
          </w:pPr>
        </w:p>
      </w:sdtContent>
    </w:sdt>
    <w:p w:rsidR="00CD5856" w:rsidP="006D7EA9" w:rsidRDefault="00CD5856" w14:paraId="37D8177A" w14:textId="77777777">
      <w:pPr>
        <w:spacing w:line="240" w:lineRule="auto"/>
        <w:contextualSpacing/>
        <w:mirrorIndents/>
      </w:pPr>
    </w:p>
    <w:p w:rsidR="00CD5856" w:rsidP="006D7EA9" w:rsidRDefault="00CD5856" w14:paraId="78096CF9" w14:textId="77777777">
      <w:pPr>
        <w:contextualSpacing/>
        <w:mirrorIndents/>
      </w:pPr>
    </w:p>
    <w:p w:rsidR="00CD5856" w:rsidP="006D7EA9" w:rsidRDefault="00CD5856" w14:paraId="1CA67B81" w14:textId="77777777">
      <w:pPr>
        <w:contextualSpacing/>
        <w:mirrorIndents/>
      </w:pPr>
    </w:p>
    <w:p w:rsidR="00CD5856" w:rsidP="006D7EA9" w:rsidRDefault="00CD5856" w14:paraId="39DCBED5" w14:textId="77777777">
      <w:pPr>
        <w:contextualSpacing/>
        <w:mirrorIndents/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P="006D7EA9" w:rsidRDefault="00DC0C56" w14:paraId="6491C958" w14:textId="77777777">
      <w:pPr>
        <w:pStyle w:val="Huisstijl-Aanhef"/>
        <w:contextualSpacing/>
        <w:mirrorIndents/>
      </w:pPr>
      <w:r>
        <w:t>Geachte voorzitter,</w:t>
      </w:r>
    </w:p>
    <w:p w:rsidR="00836F05" w:rsidP="006D7EA9" w:rsidRDefault="00363753" w14:paraId="3657D6B9" w14:textId="19E23DA4">
      <w:pPr>
        <w:contextualSpacing/>
        <w:mirrorIndents/>
      </w:pPr>
      <w:r>
        <w:t>Hierbij bied</w:t>
      </w:r>
      <w:r w:rsidR="0009272C">
        <w:t>en wij</w:t>
      </w:r>
      <w:r w:rsidR="00050DA6">
        <w:t xml:space="preserve"> u</w:t>
      </w:r>
      <w:r>
        <w:t xml:space="preserve"> de nota naar aanleiding van het verslag </w:t>
      </w:r>
      <w:r w:rsidR="00050DA6">
        <w:t xml:space="preserve">inzake het bovenvermelde voorstel </w:t>
      </w:r>
      <w:r>
        <w:t>aan.</w:t>
      </w:r>
    </w:p>
    <w:p w:rsidR="00836F05" w:rsidP="006D7EA9" w:rsidRDefault="00836F05" w14:paraId="29D5AA97" w14:textId="77777777">
      <w:pPr>
        <w:contextualSpacing/>
        <w:mirrorIndents/>
      </w:pPr>
    </w:p>
    <w:p w:rsidR="006D7EA9" w:rsidP="006D7EA9" w:rsidRDefault="006D7EA9" w14:paraId="70D66D07" w14:textId="77777777">
      <w:pPr>
        <w:pStyle w:val="StandaardSlotzin"/>
        <w:suppressAutoHyphens/>
        <w:contextualSpacing/>
        <w:mirrorIndents/>
      </w:pPr>
      <w:r>
        <w:t>Hoogachtend,</w:t>
      </w:r>
    </w:p>
    <w:p w:rsidR="006D7EA9" w:rsidP="006D7EA9" w:rsidRDefault="006D7EA9" w14:paraId="6D218B25" w14:textId="77777777">
      <w:pPr>
        <w:contextualSpacing/>
        <w:mirrorIndents/>
      </w:pPr>
    </w:p>
    <w:p w:rsidR="006D7EA9" w:rsidP="006D7EA9" w:rsidRDefault="006D7EA9" w14:paraId="3AE3EFF8" w14:textId="77777777">
      <w:pPr>
        <w:ind w:left="4245" w:hanging="4245"/>
        <w:contextualSpacing/>
        <w:mirrorIndents/>
      </w:pPr>
      <w:r>
        <w:t>de minister van Volksgezondheid,</w:t>
      </w:r>
      <w:r>
        <w:tab/>
      </w:r>
      <w:r>
        <w:tab/>
        <w:t xml:space="preserve">de minister van Justitie en </w:t>
      </w:r>
    </w:p>
    <w:p w:rsidR="006D7EA9" w:rsidP="006D7EA9" w:rsidRDefault="006D7EA9" w14:paraId="5579DBBA" w14:textId="77777777">
      <w:pPr>
        <w:contextualSpacing/>
        <w:mirrorIndents/>
      </w:pPr>
      <w:r>
        <w:t>Welzijn en Sport,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Veiligheid,</w:t>
      </w:r>
    </w:p>
    <w:p w:rsidR="006D7EA9" w:rsidP="006D7EA9" w:rsidRDefault="006D7EA9" w14:paraId="3EEF5838" w14:textId="77777777">
      <w:pPr>
        <w:contextualSpacing/>
        <w:mirrorIndents/>
      </w:pPr>
    </w:p>
    <w:p w:rsidR="006D7EA9" w:rsidP="006D7EA9" w:rsidRDefault="006D7EA9" w14:paraId="7F183A86" w14:textId="77777777">
      <w:pPr>
        <w:contextualSpacing/>
        <w:mirrorIndents/>
      </w:pPr>
    </w:p>
    <w:p w:rsidR="006D7EA9" w:rsidP="006D7EA9" w:rsidRDefault="006D7EA9" w14:paraId="5F8A333E" w14:textId="77777777">
      <w:pPr>
        <w:contextualSpacing/>
        <w:mirrorIndents/>
      </w:pPr>
    </w:p>
    <w:p w:rsidR="006D7EA9" w:rsidP="006D7EA9" w:rsidRDefault="006D7EA9" w14:paraId="53DCC86F" w14:textId="77777777">
      <w:pPr>
        <w:contextualSpacing/>
        <w:mirrorIndents/>
      </w:pPr>
    </w:p>
    <w:p w:rsidR="006D7EA9" w:rsidP="006D7EA9" w:rsidRDefault="006D7EA9" w14:paraId="58022E47" w14:textId="77777777">
      <w:pPr>
        <w:contextualSpacing/>
        <w:mirrorIndents/>
      </w:pPr>
    </w:p>
    <w:p w:rsidR="00235AED" w:rsidP="006D7EA9" w:rsidRDefault="006D7EA9" w14:paraId="29DD26C6" w14:textId="66B63F78">
      <w:pPr>
        <w:contextualSpacing/>
        <w:mirrorIndents/>
        <w:rPr>
          <w:noProof/>
        </w:rPr>
      </w:pPr>
      <w:r>
        <w:t>Ernst Kuipers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Dilan</w:t>
      </w:r>
      <w:proofErr w:type="spellEnd"/>
      <w:r>
        <w:t xml:space="preserve"> </w:t>
      </w:r>
      <w:proofErr w:type="spellStart"/>
      <w:r>
        <w:t>Yeşilgöz-Zegerius</w:t>
      </w:r>
      <w:proofErr w:type="spellEnd"/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9966" w14:textId="77777777" w:rsidR="0066604C" w:rsidRDefault="0066604C">
      <w:pPr>
        <w:spacing w:line="240" w:lineRule="auto"/>
      </w:pPr>
      <w:r>
        <w:separator/>
      </w:r>
    </w:p>
  </w:endnote>
  <w:endnote w:type="continuationSeparator" w:id="0">
    <w:p w14:paraId="0ECD2EF0" w14:textId="77777777" w:rsidR="0066604C" w:rsidRDefault="00666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9463" w14:textId="77777777" w:rsidR="00DC7639" w:rsidRDefault="00DC0C56">
    <w:pPr>
      <w:pStyle w:val="Voettekst"/>
    </w:pPr>
    <w:r>
      <w:rPr>
        <w:noProof/>
        <w:lang w:val="en-US" w:eastAsia="en-US" w:bidi="ar-SA"/>
      </w:rPr>
      <w:pict w14:anchorId="685A1227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276A0241" w14:textId="77777777" w:rsidR="00DC7639" w:rsidRDefault="00DC0C56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NUMPAGES   \* MERGEFORMAT </w:instrText>
                </w:r>
                <w:r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3B81" w14:textId="77777777" w:rsidR="0066604C" w:rsidRDefault="0066604C">
      <w:pPr>
        <w:spacing w:line="240" w:lineRule="auto"/>
      </w:pPr>
      <w:r>
        <w:separator/>
      </w:r>
    </w:p>
  </w:footnote>
  <w:footnote w:type="continuationSeparator" w:id="0">
    <w:p w14:paraId="1CD328F6" w14:textId="77777777" w:rsidR="0066604C" w:rsidRDefault="006660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9D33" w14:textId="77777777" w:rsidR="00CD5856" w:rsidRDefault="00DC0C56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00F4A0DC" wp14:editId="43CBC8DA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7BE51E1F" wp14:editId="1FC18925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5EB709E9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678479CE" w14:textId="77777777" w:rsidR="00CD5856" w:rsidRDefault="00DC0C56">
                <w:pPr>
                  <w:pStyle w:val="Huisstijl-AfzendgegevensW1"/>
                </w:pPr>
                <w:r>
                  <w:t>Bezoekadres</w:t>
                </w:r>
              </w:p>
              <w:p w14:paraId="6041CA4C" w14:textId="77777777" w:rsidR="00CD5856" w:rsidRDefault="00DC0C56">
                <w:pPr>
                  <w:pStyle w:val="Huisstijl-Afzendgegevens"/>
                </w:pPr>
                <w:r>
                  <w:t>Parnassusplein 5</w:t>
                </w:r>
              </w:p>
              <w:p w14:paraId="56FAA61E" w14:textId="77777777" w:rsidR="00CD5856" w:rsidRDefault="00DC0C56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583F9EA6" w14:textId="66795767" w:rsidR="006D7EA9" w:rsidRDefault="00DC0C56" w:rsidP="006D7EA9">
                <w:pPr>
                  <w:pStyle w:val="Huisstijl-Afzendgegevens"/>
                </w:pPr>
                <w:hyperlink r:id="rId3" w:history="1">
                  <w:r w:rsidR="006D7EA9" w:rsidRPr="00331A45">
                    <w:rPr>
                      <w:rStyle w:val="Hyperlink"/>
                    </w:rPr>
                    <w:t>www.rijksoverheid.nl</w:t>
                  </w:r>
                </w:hyperlink>
              </w:p>
              <w:p w14:paraId="20174B93" w14:textId="77777777" w:rsidR="006D7EA9" w:rsidRDefault="006D7EA9" w:rsidP="006D7EA9">
                <w:pPr>
                  <w:pStyle w:val="Huisstijl-Afzendgegevens"/>
                </w:pPr>
              </w:p>
              <w:p w14:paraId="7A83A237" w14:textId="77777777" w:rsidR="006D7EA9" w:rsidRDefault="006D7EA9" w:rsidP="006D7EA9">
                <w:pPr>
                  <w:pStyle w:val="Huisstijl-Afzendgegevens"/>
                </w:pPr>
              </w:p>
              <w:p w14:paraId="349B7570" w14:textId="38BB0A37" w:rsidR="00CD5856" w:rsidRDefault="00DC0C56" w:rsidP="006D7EA9">
                <w:pPr>
                  <w:pStyle w:val="Huisstijl-Afzendgegevens"/>
                </w:pPr>
                <w:r w:rsidRPr="008D59C5">
                  <w:t>Kenmerk</w:t>
                </w:r>
              </w:p>
              <w:p w14:paraId="4AF512E4" w14:textId="164FFFDD" w:rsidR="00CD5856" w:rsidRDefault="00DC0C56">
                <w:pPr>
                  <w:pStyle w:val="Huisstijl-Referentiegegevens"/>
                </w:pPr>
                <w:bookmarkStart w:id="0" w:name="_Hlk117784077"/>
                <w:r>
                  <w:t>3512178-1033436-WJZ</w:t>
                </w:r>
              </w:p>
              <w:p w14:paraId="16177091" w14:textId="77777777" w:rsidR="00836F05" w:rsidRDefault="00836F05">
                <w:pPr>
                  <w:pStyle w:val="Huisstijl-Referentiegegevens"/>
                </w:pPr>
              </w:p>
              <w:bookmarkEnd w:id="0"/>
              <w:p w14:paraId="36E2A06D" w14:textId="79C863D1" w:rsidR="00CD5856" w:rsidRDefault="00DC0C56">
                <w:pPr>
                  <w:pStyle w:val="Huisstijl-ReferentiegegevenskopW1"/>
                </w:pPr>
                <w:r w:rsidRPr="008D59C5">
                  <w:t>Bijlage(n)</w:t>
                </w:r>
              </w:p>
              <w:p w14:paraId="17AA42E9" w14:textId="79D5B364" w:rsidR="00836F05" w:rsidRPr="00836F05" w:rsidRDefault="00836F05" w:rsidP="00836F05">
                <w:pPr>
                  <w:pStyle w:val="Huisstijl-Referentiegegevens"/>
                </w:pPr>
                <w:r>
                  <w:t>1</w:t>
                </w:r>
              </w:p>
              <w:p w14:paraId="10A6DD00" w14:textId="26F307B3" w:rsidR="00CD5856" w:rsidRDefault="00CD5856">
                <w:pPr>
                  <w:pStyle w:val="Huisstijl-Referentiegegevens"/>
                </w:pPr>
              </w:p>
              <w:p w14:paraId="547B3146" w14:textId="151E1CB4" w:rsidR="006D7EA9" w:rsidRDefault="006D7EA9">
                <w:pPr>
                  <w:pStyle w:val="Huisstijl-Referentiegegevens"/>
                </w:pPr>
              </w:p>
              <w:p w14:paraId="3F3FE9CD" w14:textId="11F93119" w:rsidR="006D7EA9" w:rsidRDefault="006D7EA9">
                <w:pPr>
                  <w:pStyle w:val="Huisstijl-Referentiegegevens"/>
                </w:pPr>
              </w:p>
              <w:p w14:paraId="6C78F7C1" w14:textId="77777777" w:rsidR="00CD5856" w:rsidRDefault="00DC0C56">
                <w:pPr>
                  <w:pStyle w:val="Huisstijl-Algemenevoorwaarden"/>
                </w:pPr>
                <w:r>
                  <w:t xml:space="preserve">Correspondentie uitsluitend richten aan het </w:t>
                </w:r>
                <w:r>
                  <w:t>retouradres met vermelding van de datum en het kenmerk van deze brief.</w:t>
                </w:r>
              </w:p>
              <w:p w14:paraId="77C58E23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2F0415B3">
        <v:shape id="Text Box 29" o:spid="_x0000_s3074" type="#_x0000_t202" style="position:absolute;margin-left:79.65pt;margin-top:296.85pt;width:323.1pt;height:36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7A929D27" w14:textId="1EBB5025" w:rsidR="00CD5856" w:rsidRDefault="00DC0C56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19 juni 2023</w:t>
                </w:r>
                <w:r w:rsidR="00E1490C">
                  <w:tab/>
                </w:r>
              </w:p>
              <w:p w14:paraId="1AB6CF12" w14:textId="787FD15D" w:rsidR="00836F05" w:rsidRDefault="00DC0C56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rPr>
                    <w:bCs/>
                    <w:szCs w:val="18"/>
                  </w:rPr>
                </w:pPr>
                <w:r>
                  <w:t>Betreft</w:t>
                </w:r>
                <w:r w:rsidR="00363753">
                  <w:t xml:space="preserve"> </w:t>
                </w:r>
                <w:r w:rsidR="00050DA6">
                  <w:t xml:space="preserve">Voorstel van wet tot </w:t>
                </w:r>
                <w:r w:rsidR="00050DA6">
                  <w:rPr>
                    <w:bCs/>
                    <w:szCs w:val="18"/>
                  </w:rPr>
                  <w:t>w</w:t>
                </w:r>
                <w:r w:rsidR="00363753" w:rsidRPr="00363753">
                  <w:rPr>
                    <w:bCs/>
                    <w:szCs w:val="18"/>
                  </w:rPr>
                  <w:t xml:space="preserve">ijziging van de Wet experiment gesloten </w:t>
                </w:r>
              </w:p>
              <w:p w14:paraId="4FC35A0D" w14:textId="77777777" w:rsidR="00836F05" w:rsidRDefault="00836F0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rPr>
                    <w:bCs/>
                    <w:szCs w:val="18"/>
                  </w:rPr>
                </w:pPr>
                <w:r>
                  <w:rPr>
                    <w:bCs/>
                    <w:szCs w:val="18"/>
                  </w:rPr>
                  <w:t xml:space="preserve">           </w:t>
                </w:r>
                <w:r w:rsidR="00363753" w:rsidRPr="00363753">
                  <w:rPr>
                    <w:bCs/>
                    <w:szCs w:val="18"/>
                  </w:rPr>
                  <w:t xml:space="preserve">coffeeshopketen in verband met de toevoeging van een elfde </w:t>
                </w:r>
              </w:p>
              <w:p w14:paraId="65A3CDE3" w14:textId="77BA6AA2" w:rsidR="00CD5856" w:rsidRPr="00363753" w:rsidRDefault="00836F0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rPr>
                    <w:szCs w:val="18"/>
                  </w:rPr>
                </w:pPr>
                <w:r>
                  <w:rPr>
                    <w:bCs/>
                    <w:szCs w:val="18"/>
                  </w:rPr>
                  <w:t xml:space="preserve">           </w:t>
                </w:r>
                <w:r w:rsidR="00363753" w:rsidRPr="00363753">
                  <w:rPr>
                    <w:bCs/>
                    <w:szCs w:val="18"/>
                  </w:rPr>
                  <w:t>gemeente aan het experiment</w:t>
                </w:r>
                <w:r w:rsidR="00050DA6">
                  <w:rPr>
                    <w:bCs/>
                    <w:szCs w:val="18"/>
                  </w:rPr>
                  <w:t xml:space="preserve"> (36279)</w:t>
                </w:r>
              </w:p>
              <w:p w14:paraId="581E6CE2" w14:textId="4F2593DD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AC136A3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2484CFA1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7159F769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1BEC41A7" w14:textId="77777777" w:rsidR="00CD5856" w:rsidRDefault="00DC0C56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3755C13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68971B58" w14:textId="77777777" w:rsidR="00CD5856" w:rsidRDefault="00DC0C56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79C9" w14:textId="77777777" w:rsidR="00CD5856" w:rsidRDefault="00DC0C56">
    <w:pPr>
      <w:pStyle w:val="Koptekst"/>
    </w:pPr>
    <w:r>
      <w:rPr>
        <w:lang w:eastAsia="nl-NL" w:bidi="ar-SA"/>
      </w:rPr>
      <w:pict w14:anchorId="6277466C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0008459A" w14:textId="77777777" w:rsidR="00CD5856" w:rsidRDefault="00DC0C56">
                <w:pPr>
                  <w:pStyle w:val="Huisstijl-ReferentiegegevenskopW2"/>
                </w:pPr>
                <w:r w:rsidRPr="008D59C5">
                  <w:t>Kenmerk</w:t>
                </w:r>
              </w:p>
              <w:p w14:paraId="5862D6FF" w14:textId="77777777" w:rsidR="00C95CA9" w:rsidRPr="00C95CA9" w:rsidRDefault="00DC0C56" w:rsidP="00C95CA9">
                <w:pPr>
                  <w:pStyle w:val="Huisstijl-Referentiegegevens"/>
                </w:pPr>
                <w:r w:rsidRPr="00C95CA9">
                  <w:t>3512178-1033436-WJZ</w:t>
                </w:r>
              </w:p>
              <w:p w14:paraId="62DEDB5D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4D5786D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7D950A51" w14:textId="77777777" w:rsidR="00CD5856" w:rsidRDefault="00DC0C56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 w:rsidR="00C95CA9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  <w:p w14:paraId="59B9BEF5" w14:textId="77777777" w:rsidR="00CD5856" w:rsidRDefault="00CD5856"/>
              <w:p w14:paraId="45DFAED2" w14:textId="77777777" w:rsidR="00CD5856" w:rsidRDefault="00CD5856">
                <w:pPr>
                  <w:pStyle w:val="Huisstijl-Paginanummer"/>
                </w:pPr>
              </w:p>
              <w:p w14:paraId="314284C2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A13F" w14:textId="77777777" w:rsidR="00CD5856" w:rsidRDefault="00DC0C56">
    <w:pPr>
      <w:pStyle w:val="Koptekst"/>
    </w:pPr>
    <w:r>
      <w:rPr>
        <w:lang w:eastAsia="nl-NL" w:bidi="ar-SA"/>
      </w:rPr>
      <w:pict w14:anchorId="5C79A33F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74D02EB4" w14:textId="77777777" w:rsidR="00CD5856" w:rsidRDefault="00DC0C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363753">
                      <w:t>26 juni 2014</w:t>
                    </w:r>
                  </w:sdtContent>
                </w:sdt>
              </w:p>
              <w:p w14:paraId="719C931E" w14:textId="77777777" w:rsidR="00CD5856" w:rsidRDefault="00DC0C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proofErr w:type="spellStart"/>
                <w:r w:rsidR="008D59C5">
                  <w:t>BETREFT</w:t>
                </w:r>
                <w:proofErr w:type="spellEnd"/>
              </w:p>
              <w:p w14:paraId="1EC4DD1D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417883D3" wp14:editId="47660A9F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30B24EDA" wp14:editId="4387D9E9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4DBF9BE1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5AB5A647" w14:textId="77777777" w:rsidR="00CD5856" w:rsidRDefault="00DC0C56">
                <w:pPr>
                  <w:pStyle w:val="Huisstijl-Afzendgegevens"/>
                </w:pPr>
                <w:r w:rsidRPr="008D59C5">
                  <w:t>Rijnstraat 50</w:t>
                </w:r>
              </w:p>
              <w:p w14:paraId="05B8DBAC" w14:textId="77777777" w:rsidR="00CD5856" w:rsidRDefault="00DC0C56">
                <w:pPr>
                  <w:pStyle w:val="Huisstijl-Afzendgegevens"/>
                </w:pPr>
                <w:r w:rsidRPr="008D59C5">
                  <w:t>Den Haag</w:t>
                </w:r>
              </w:p>
              <w:p w14:paraId="1FD00750" w14:textId="77777777" w:rsidR="00CD5856" w:rsidRDefault="00DC0C56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0AB559E3" w14:textId="77777777" w:rsidR="00CD5856" w:rsidRDefault="00DC0C56">
                <w:pPr>
                  <w:pStyle w:val="Huisstijl-AfzendgegevenskopW1"/>
                </w:pPr>
                <w:r>
                  <w:t>Contactpersoon</w:t>
                </w:r>
              </w:p>
              <w:p w14:paraId="6A461A6D" w14:textId="77777777" w:rsidR="00CD5856" w:rsidRDefault="00DC0C56">
                <w:pPr>
                  <w:pStyle w:val="Huisstijl-Afzendgegevens"/>
                </w:pPr>
                <w:r w:rsidRPr="008D59C5">
                  <w:t>ing. J.A. Ramlal</w:t>
                </w:r>
              </w:p>
              <w:p w14:paraId="1E70B3F2" w14:textId="77777777" w:rsidR="00CD5856" w:rsidRDefault="00DC0C56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64B4176A" w14:textId="77777777" w:rsidR="00CD5856" w:rsidRDefault="00DC0C56">
                <w:pPr>
                  <w:pStyle w:val="Huisstijl-ReferentiegegevenskopW2"/>
                </w:pPr>
                <w:r>
                  <w:t>Ons kenmerk</w:t>
                </w:r>
              </w:p>
              <w:p w14:paraId="6BF328CE" w14:textId="77777777" w:rsidR="00CD5856" w:rsidRDefault="00DC0C56">
                <w:pPr>
                  <w:pStyle w:val="Huisstijl-Referentiegegevens"/>
                </w:pPr>
                <w:r>
                  <w:t>KENMERK</w:t>
                </w:r>
              </w:p>
              <w:p w14:paraId="6A7144DE" w14:textId="77777777" w:rsidR="00CD5856" w:rsidRDefault="00DC0C56">
                <w:pPr>
                  <w:pStyle w:val="Huisstijl-ReferentiegegevenskopW1"/>
                </w:pPr>
                <w:r>
                  <w:t xml:space="preserve">Uw </w:t>
                </w:r>
                <w:r>
                  <w:t>kenmerk</w:t>
                </w:r>
              </w:p>
              <w:p w14:paraId="166BF75B" w14:textId="77777777" w:rsidR="00CD5856" w:rsidRDefault="00DC0C56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ACBF794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76799C39" w14:textId="77777777" w:rsidR="00CD5856" w:rsidRDefault="00DC0C56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DE5D7BD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53495B4B" w14:textId="77777777" w:rsidR="00CD5856" w:rsidRDefault="00DC0C56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45922183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7A327271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121C6CBE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24724192" w14:textId="77777777" w:rsidR="00CD5856" w:rsidRDefault="00DC0C5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430C7CDA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4F469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2E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A6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23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5E26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635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C22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963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53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50DA6"/>
    <w:rsid w:val="0009272C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15CB5"/>
    <w:rsid w:val="00235AED"/>
    <w:rsid w:val="00241BB9"/>
    <w:rsid w:val="0026226D"/>
    <w:rsid w:val="00297795"/>
    <w:rsid w:val="002B1D9F"/>
    <w:rsid w:val="002B504F"/>
    <w:rsid w:val="002F4886"/>
    <w:rsid w:val="00334C45"/>
    <w:rsid w:val="003451E2"/>
    <w:rsid w:val="00347F1B"/>
    <w:rsid w:val="00363753"/>
    <w:rsid w:val="003A7AF5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731B3"/>
    <w:rsid w:val="00582E97"/>
    <w:rsid w:val="00587714"/>
    <w:rsid w:val="005C3CD4"/>
    <w:rsid w:val="005D327A"/>
    <w:rsid w:val="0063555A"/>
    <w:rsid w:val="006617CC"/>
    <w:rsid w:val="0066604C"/>
    <w:rsid w:val="00686885"/>
    <w:rsid w:val="006922AC"/>
    <w:rsid w:val="006933EC"/>
    <w:rsid w:val="00697032"/>
    <w:rsid w:val="006B16C1"/>
    <w:rsid w:val="006D7EA9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36F05"/>
    <w:rsid w:val="008537E8"/>
    <w:rsid w:val="00871E71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9F7A37"/>
    <w:rsid w:val="00A52DBE"/>
    <w:rsid w:val="00A83BE3"/>
    <w:rsid w:val="00AA61EA"/>
    <w:rsid w:val="00AF6BEC"/>
    <w:rsid w:val="00B8296E"/>
    <w:rsid w:val="00B82F43"/>
    <w:rsid w:val="00BA7566"/>
    <w:rsid w:val="00BC481F"/>
    <w:rsid w:val="00BD75C1"/>
    <w:rsid w:val="00C3438D"/>
    <w:rsid w:val="00C62B6C"/>
    <w:rsid w:val="00C81260"/>
    <w:rsid w:val="00C95CA9"/>
    <w:rsid w:val="00CA061B"/>
    <w:rsid w:val="00CD4AED"/>
    <w:rsid w:val="00CD5856"/>
    <w:rsid w:val="00CF0F2E"/>
    <w:rsid w:val="00CF3E82"/>
    <w:rsid w:val="00D54679"/>
    <w:rsid w:val="00D67BAF"/>
    <w:rsid w:val="00DA15A1"/>
    <w:rsid w:val="00DC0C56"/>
    <w:rsid w:val="00DC7639"/>
    <w:rsid w:val="00E1490C"/>
    <w:rsid w:val="00E37122"/>
    <w:rsid w:val="00E85195"/>
    <w:rsid w:val="00EA275E"/>
    <w:rsid w:val="00EE23CE"/>
    <w:rsid w:val="00EE2A9D"/>
    <w:rsid w:val="00F32EA9"/>
    <w:rsid w:val="00F44D4F"/>
    <w:rsid w:val="00F56EBE"/>
    <w:rsid w:val="00F72360"/>
    <w:rsid w:val="00F847BF"/>
    <w:rsid w:val="00F87E88"/>
    <w:rsid w:val="00FC3DFB"/>
    <w:rsid w:val="00FC776C"/>
    <w:rsid w:val="00FD036B"/>
    <w:rsid w:val="00FE4200"/>
    <w:rsid w:val="00FE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2"/>
    </o:shapelayout>
  </w:shapeDefaults>
  <w:decimalSymbol w:val=","/>
  <w:listSeparator w:val=";"/>
  <w14:docId w14:val="2C311F6C"/>
  <w15:docId w15:val="{11693911-0983-428E-BF72-7BA5971B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customStyle="1" w:styleId="StandaardSlotzin">
    <w:name w:val="Standaard_Slotzin"/>
    <w:basedOn w:val="Standaard"/>
    <w:next w:val="Standaard"/>
    <w:rsid w:val="006D7EA9"/>
    <w:pPr>
      <w:widowControl/>
      <w:suppressAutoHyphens w:val="0"/>
      <w:spacing w:before="240"/>
    </w:pPr>
    <w:rPr>
      <w:color w:val="000000"/>
      <w:kern w:val="0"/>
      <w:szCs w:val="18"/>
      <w:lang w:eastAsia="nl-NL" w:bidi="ar-SA"/>
    </w:rPr>
  </w:style>
  <w:style w:type="character" w:styleId="Hyperlink">
    <w:name w:val="Hyperlink"/>
    <w:basedOn w:val="Standaardalinea-lettertype"/>
    <w:uiPriority w:val="99"/>
    <w:unhideWhenUsed/>
    <w:rsid w:val="006D7EA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7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265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2023-04-19T12:53:00.0000000Z</lastPrinted>
  <dcterms:created xsi:type="dcterms:W3CDTF">2014-06-26T12:56:00.0000000Z</dcterms:created>
  <dcterms:modified xsi:type="dcterms:W3CDTF">2023-06-19T11:37:00.0000000Z</dcterms:modified>
  <dc:creator/>
  <dc:description>------------------------</dc:description>
  <dc:subject/>
  <dc:title/>
  <keywords/>
  <version/>
  <category/>
</coreProperties>
</file>