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84C32" w:rsidR="00340ECA" w:rsidP="00884C32" w:rsidRDefault="00340ECA" w14:paraId="512EB0F7" w14:textId="77777777">
      <w:pPr>
        <w:rPr>
          <w:szCs w:val="18"/>
        </w:rPr>
      </w:pPr>
    </w:p>
    <w:tbl>
      <w:tblPr>
        <w:tblW w:w="0" w:type="auto"/>
        <w:tblLayout w:type="fixed"/>
        <w:tblCellMar>
          <w:left w:w="0" w:type="dxa"/>
          <w:right w:w="0" w:type="dxa"/>
        </w:tblCellMar>
        <w:tblLook w:val="04A0" w:firstRow="1" w:lastRow="0" w:firstColumn="1" w:lastColumn="0" w:noHBand="0" w:noVBand="1"/>
      </w:tblPr>
      <w:tblGrid>
        <w:gridCol w:w="737"/>
        <w:gridCol w:w="5156"/>
      </w:tblGrid>
      <w:tr w:rsidRPr="00884C32" w:rsidR="00C55BDD" w:rsidTr="00366374" w14:paraId="512EB0FA" w14:textId="77777777">
        <w:trPr>
          <w:trHeight w:val="2636"/>
        </w:trPr>
        <w:tc>
          <w:tcPr>
            <w:tcW w:w="737" w:type="dxa"/>
            <w:hideMark/>
          </w:tcPr>
          <w:p w:rsidRPr="00884C32" w:rsidR="00366374" w:rsidP="00884C32" w:rsidRDefault="00366374" w14:paraId="512EB0F8" w14:textId="351997FC">
            <w:pPr>
              <w:framePr w:w="6340" w:h="2750" w:hSpace="180" w:wrap="around" w:hAnchor="text" w:vAnchor="page" w:x="3873" w:y="-140"/>
              <w:rPr>
                <w:szCs w:val="18"/>
                <w:lang w:val="en-US" w:eastAsia="en-US"/>
              </w:rPr>
            </w:pPr>
          </w:p>
        </w:tc>
        <w:tc>
          <w:tcPr>
            <w:tcW w:w="5156" w:type="dxa"/>
            <w:hideMark/>
          </w:tcPr>
          <w:p w:rsidRPr="00884C32" w:rsidR="00366374" w:rsidP="00884C32" w:rsidRDefault="002B23E2" w14:paraId="512EB0F9" w14:textId="77777777">
            <w:pPr>
              <w:rPr>
                <w:szCs w:val="18"/>
              </w:rPr>
            </w:pPr>
            <w:r w:rsidRPr="00884C32">
              <w:rPr>
                <w:noProof/>
                <w:szCs w:val="18"/>
              </w:rPr>
              <w:drawing>
                <wp:inline distT="0" distB="0" distL="0" distR="0" wp14:anchorId="512EB12B" wp14:editId="512EB12C">
                  <wp:extent cx="2343051" cy="1584915"/>
                  <wp:effectExtent l="0" t="0" r="635"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921268" name="LNV_Logo_druk_corr_pos_nl_Bouwstee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tc>
      </w:tr>
    </w:tbl>
    <w:p w:rsidRPr="00884C32" w:rsidR="00366374" w:rsidP="00884C32" w:rsidRDefault="00366374" w14:paraId="512EB0FB" w14:textId="77777777">
      <w:pPr>
        <w:framePr w:w="6340" w:h="2750" w:hSpace="180" w:wrap="around" w:hAnchor="text" w:vAnchor="page" w:x="3873" w:y="-140" w:hRule="exact"/>
        <w:rPr>
          <w:szCs w:val="18"/>
        </w:rPr>
      </w:pPr>
    </w:p>
    <w:p w:rsidRPr="00884C32" w:rsidR="00CE78E9" w:rsidP="00884C32" w:rsidRDefault="002B23E2" w14:paraId="512EB100" w14:textId="77777777">
      <w:pPr>
        <w:rPr>
          <w:szCs w:val="18"/>
        </w:rPr>
      </w:pPr>
      <w:r w:rsidRPr="00884C32">
        <w:rPr>
          <w:szCs w:val="18"/>
        </w:rPr>
        <w:t>Geachte Voorzitter,</w:t>
      </w:r>
      <w:r w:rsidRPr="00884C32">
        <w:rPr>
          <w:szCs w:val="18"/>
        </w:rPr>
        <w:br/>
      </w:r>
    </w:p>
    <w:p w:rsidRPr="00884C32" w:rsidR="009A574E" w:rsidP="00884C32" w:rsidRDefault="002B23E2" w14:paraId="1310B727" w14:textId="1838945E">
      <w:pPr>
        <w:rPr>
          <w:szCs w:val="18"/>
        </w:rPr>
      </w:pPr>
      <w:r w:rsidRPr="00884C32">
        <w:rPr>
          <w:szCs w:val="18"/>
        </w:rPr>
        <w:t>Hierbij zend ik u de antwoorden op de vragen van het lid</w:t>
      </w:r>
    </w:p>
    <w:p w:rsidRPr="00884C32" w:rsidR="009A574E" w:rsidP="00884C32" w:rsidRDefault="009A574E" w14:paraId="28EEBD0C" w14:textId="1ADD2445">
      <w:pPr>
        <w:autoSpaceDE w:val="0"/>
        <w:autoSpaceDN w:val="0"/>
        <w:rPr>
          <w:szCs w:val="18"/>
        </w:rPr>
      </w:pPr>
      <w:r w:rsidRPr="00884C32">
        <w:rPr>
          <w:szCs w:val="18"/>
        </w:rPr>
        <w:t xml:space="preserve">Vestering (PvdD) </w:t>
      </w:r>
      <w:r w:rsidRPr="00884C32" w:rsidR="002B23E2">
        <w:rPr>
          <w:szCs w:val="18"/>
        </w:rPr>
        <w:t>over</w:t>
      </w:r>
      <w:r w:rsidRPr="00884C32">
        <w:rPr>
          <w:szCs w:val="18"/>
        </w:rPr>
        <w:t xml:space="preserve"> 9000 varkens die levend zijn verbrand of zijn gestikt in de rook bij een grote stalbrand in Sint-Oedenrode (2023Z06485), ingezonden </w:t>
      </w:r>
      <w:r w:rsidRPr="00884C32" w:rsidR="00411B74">
        <w:rPr>
          <w:szCs w:val="18"/>
        </w:rPr>
        <w:t xml:space="preserve">op </w:t>
      </w:r>
      <w:r w:rsidRPr="00884C32">
        <w:rPr>
          <w:szCs w:val="18"/>
        </w:rPr>
        <w:t>12 april 2023.</w:t>
      </w:r>
      <w:r w:rsidRPr="00884C32" w:rsidR="002B23E2">
        <w:rPr>
          <w:szCs w:val="18"/>
        </w:rPr>
        <w:t xml:space="preserve"> </w:t>
      </w:r>
    </w:p>
    <w:p w:rsidRPr="00884C32" w:rsidR="009A574E" w:rsidP="00884C32" w:rsidRDefault="009A574E" w14:paraId="08D9096D" w14:textId="63372C7A">
      <w:pPr>
        <w:rPr>
          <w:szCs w:val="18"/>
        </w:rPr>
      </w:pPr>
    </w:p>
    <w:p w:rsidRPr="00884C32" w:rsidR="00C34D7C" w:rsidP="00884C32" w:rsidRDefault="00C34D7C" w14:paraId="56B24293" w14:textId="131D9667">
      <w:pPr>
        <w:rPr>
          <w:szCs w:val="18"/>
        </w:rPr>
      </w:pPr>
    </w:p>
    <w:p w:rsidRPr="00884C32" w:rsidR="00C34D7C" w:rsidP="00884C32" w:rsidRDefault="00C34D7C" w14:paraId="711F95F4" w14:textId="318C3F81">
      <w:pPr>
        <w:rPr>
          <w:szCs w:val="18"/>
        </w:rPr>
      </w:pPr>
    </w:p>
    <w:p w:rsidRPr="00884C32" w:rsidR="00884C32" w:rsidP="00884C32" w:rsidRDefault="00884C32" w14:paraId="6C6D106D" w14:textId="4FFE3E25">
      <w:pPr>
        <w:rPr>
          <w:szCs w:val="18"/>
        </w:rPr>
      </w:pPr>
    </w:p>
    <w:p w:rsidRPr="00884C32" w:rsidR="00884C32" w:rsidP="00884C32" w:rsidRDefault="00884C32" w14:paraId="67A2FE4F" w14:textId="77777777">
      <w:pPr>
        <w:rPr>
          <w:szCs w:val="18"/>
        </w:rPr>
      </w:pPr>
    </w:p>
    <w:p w:rsidRPr="00884C32" w:rsidR="00C34D7C" w:rsidP="00884C32" w:rsidRDefault="00C34D7C" w14:paraId="08521DF7" w14:textId="4CCE89FB">
      <w:pPr>
        <w:rPr>
          <w:szCs w:val="18"/>
        </w:rPr>
      </w:pPr>
      <w:r w:rsidRPr="00884C32">
        <w:rPr>
          <w:szCs w:val="18"/>
        </w:rPr>
        <w:t>Piet Adema</w:t>
      </w:r>
    </w:p>
    <w:p w:rsidRPr="00884C32" w:rsidR="00C34D7C" w:rsidP="00884C32" w:rsidRDefault="00C34D7C" w14:paraId="2A904072" w14:textId="0894B2EF">
      <w:pPr>
        <w:rPr>
          <w:szCs w:val="18"/>
        </w:rPr>
      </w:pPr>
      <w:r w:rsidRPr="00884C32">
        <w:rPr>
          <w:szCs w:val="18"/>
        </w:rPr>
        <w:t>Minister van Landbouw, Natuur en Voedselkwaliteit</w:t>
      </w:r>
    </w:p>
    <w:p w:rsidRPr="00884C32" w:rsidR="00677EFC" w:rsidP="00884C32" w:rsidRDefault="00677EFC" w14:paraId="512EB104" w14:textId="77777777">
      <w:pPr>
        <w:rPr>
          <w:rStyle w:val="Zwaar"/>
          <w:b w:val="0"/>
          <w:bCs w:val="0"/>
          <w:szCs w:val="18"/>
        </w:rPr>
      </w:pPr>
    </w:p>
    <w:p w:rsidRPr="00884C32" w:rsidR="004C2D8D" w:rsidP="00884C32" w:rsidRDefault="004C2D8D" w14:paraId="4F200BEA" w14:textId="77777777">
      <w:pPr>
        <w:rPr>
          <w:b/>
          <w:bCs/>
          <w:szCs w:val="18"/>
        </w:rPr>
      </w:pPr>
      <w:r w:rsidRPr="00884C32">
        <w:rPr>
          <w:b/>
          <w:bCs/>
          <w:szCs w:val="18"/>
        </w:rPr>
        <w:br w:type="page"/>
      </w:r>
    </w:p>
    <w:p w:rsidRPr="00884C32" w:rsidR="009A574E" w:rsidP="00884C32" w:rsidRDefault="009A574E" w14:paraId="5B9998D7" w14:textId="07A48F74">
      <w:pPr>
        <w:rPr>
          <w:b/>
          <w:bCs/>
          <w:szCs w:val="18"/>
        </w:rPr>
      </w:pPr>
      <w:r w:rsidRPr="00884C32">
        <w:rPr>
          <w:b/>
          <w:bCs/>
          <w:szCs w:val="18"/>
        </w:rPr>
        <w:lastRenderedPageBreak/>
        <w:t xml:space="preserve">2023Z06485 </w:t>
      </w:r>
    </w:p>
    <w:p w:rsidRPr="00884C32" w:rsidR="00884C32" w:rsidP="00884C32" w:rsidRDefault="00884C32" w14:paraId="72E23A08" w14:textId="77777777">
      <w:pPr>
        <w:pStyle w:val="Geenafstand"/>
        <w:spacing w:line="240" w:lineRule="atLeast"/>
        <w:rPr>
          <w:rFonts w:ascii="Verdana" w:hAnsi="Verdana"/>
          <w:sz w:val="18"/>
          <w:szCs w:val="18"/>
        </w:rPr>
      </w:pPr>
    </w:p>
    <w:p w:rsidRPr="00884C32" w:rsidR="002E0581" w:rsidP="00884C32" w:rsidRDefault="002E0581" w14:paraId="175E90EF" w14:textId="1A420C65">
      <w:pPr>
        <w:pStyle w:val="Geenafstand"/>
        <w:spacing w:line="240" w:lineRule="atLeast"/>
        <w:rPr>
          <w:rFonts w:ascii="Verdana" w:hAnsi="Verdana"/>
          <w:sz w:val="18"/>
          <w:szCs w:val="18"/>
        </w:rPr>
      </w:pPr>
      <w:r w:rsidRPr="00884C32">
        <w:rPr>
          <w:rFonts w:ascii="Verdana" w:hAnsi="Verdana"/>
          <w:sz w:val="18"/>
          <w:szCs w:val="18"/>
        </w:rPr>
        <w:t>1</w:t>
      </w:r>
    </w:p>
    <w:p w:rsidRPr="00884C32" w:rsidR="002E0581" w:rsidP="00884C32" w:rsidRDefault="002E0581" w14:paraId="21EAF220" w14:textId="4CA8E88E">
      <w:pPr>
        <w:pStyle w:val="Geenafstand"/>
        <w:spacing w:line="240" w:lineRule="atLeast"/>
        <w:rPr>
          <w:rFonts w:ascii="Verdana" w:hAnsi="Verdana"/>
          <w:sz w:val="18"/>
          <w:szCs w:val="18"/>
        </w:rPr>
      </w:pPr>
      <w:r w:rsidRPr="00884C32">
        <w:rPr>
          <w:rFonts w:ascii="Verdana" w:hAnsi="Verdana"/>
          <w:sz w:val="18"/>
          <w:szCs w:val="18"/>
        </w:rPr>
        <w:t>Wat ging er door u heen toen u vernam dat bij een stalbrand in Sint-Oedenrode 9000 varkens levend zijn verbrand of zijn gestikt in de rook?</w:t>
      </w:r>
    </w:p>
    <w:p w:rsidRPr="00884C32" w:rsidR="002E0581" w:rsidP="00884C32" w:rsidRDefault="002E0581" w14:paraId="4D576C2C" w14:textId="77777777">
      <w:pPr>
        <w:pStyle w:val="Geenafstand"/>
        <w:spacing w:line="240" w:lineRule="atLeast"/>
        <w:rPr>
          <w:rFonts w:ascii="Verdana" w:hAnsi="Verdana"/>
          <w:sz w:val="18"/>
          <w:szCs w:val="18"/>
        </w:rPr>
      </w:pPr>
    </w:p>
    <w:p w:rsidRPr="00884C32" w:rsidR="002E0581" w:rsidP="00884C32" w:rsidRDefault="002E0581" w14:paraId="2DDDB6D1" w14:textId="77777777">
      <w:pPr>
        <w:pStyle w:val="Geenafstand"/>
        <w:spacing w:line="240" w:lineRule="atLeast"/>
        <w:rPr>
          <w:rFonts w:ascii="Verdana" w:hAnsi="Verdana"/>
          <w:sz w:val="18"/>
          <w:szCs w:val="18"/>
        </w:rPr>
      </w:pPr>
      <w:r w:rsidRPr="00884C32">
        <w:rPr>
          <w:rFonts w:ascii="Verdana" w:hAnsi="Verdana"/>
          <w:sz w:val="18"/>
          <w:szCs w:val="18"/>
        </w:rPr>
        <w:t>Antwoord</w:t>
      </w:r>
    </w:p>
    <w:p w:rsidRPr="00884C32" w:rsidR="002E0581" w:rsidP="00884C32" w:rsidRDefault="00411B74" w14:paraId="2DBB39CE" w14:textId="6D40320E">
      <w:pPr>
        <w:rPr>
          <w:rFonts w:cstheme="minorHAnsi"/>
          <w:szCs w:val="18"/>
        </w:rPr>
      </w:pPr>
      <w:r w:rsidRPr="00884C32">
        <w:rPr>
          <w:rFonts w:cstheme="minorHAnsi"/>
          <w:szCs w:val="18"/>
        </w:rPr>
        <w:t>Ik vind dit v</w:t>
      </w:r>
      <w:r w:rsidRPr="00884C32" w:rsidR="002E0581">
        <w:rPr>
          <w:rFonts w:cstheme="minorHAnsi"/>
          <w:szCs w:val="18"/>
        </w:rPr>
        <w:t xml:space="preserve">reselijk. Iedere stalbrand is er één te veel en is verschrikkelijk, in de eerste plaats voor de dieren en ook voor alle betrokkenen. </w:t>
      </w:r>
      <w:r w:rsidRPr="00884C32" w:rsidR="002E0581">
        <w:rPr>
          <w:szCs w:val="18"/>
        </w:rPr>
        <w:t xml:space="preserve">Het is afschuwelijk dat er zoveel dieren zijn omgekomen bij een brand. 9000 varkens bij één brand is ook uitzonderlijk veel. </w:t>
      </w:r>
      <w:r w:rsidRPr="00884C32" w:rsidR="002E0581">
        <w:rPr>
          <w:rFonts w:cstheme="minorHAnsi"/>
          <w:szCs w:val="18"/>
        </w:rPr>
        <w:t>Elke stalbrand onderstreept weer de noodzaak tot het nemen van maatregelen om het aantal dodelijke stalbranden en dodelijke dierlijke slachtoffers te verminderen.</w:t>
      </w:r>
      <w:r w:rsidRPr="00884C32" w:rsidR="004C2D8D">
        <w:rPr>
          <w:rFonts w:cstheme="minorHAnsi"/>
          <w:szCs w:val="18"/>
        </w:rPr>
        <w:t xml:space="preserve"> Dat geldt natuurlijk ook voor de brand van afgelopen dinsdag in Reusel.</w:t>
      </w:r>
    </w:p>
    <w:p w:rsidRPr="00884C32" w:rsidR="002E0581" w:rsidP="00884C32" w:rsidRDefault="002E0581" w14:paraId="02A5716D" w14:textId="77777777">
      <w:pPr>
        <w:rPr>
          <w:rFonts w:cstheme="minorHAnsi"/>
          <w:szCs w:val="18"/>
        </w:rPr>
      </w:pPr>
    </w:p>
    <w:p w:rsidRPr="00884C32" w:rsidR="002E0581" w:rsidP="00884C32" w:rsidRDefault="002E0581" w14:paraId="1FFD110E" w14:textId="77777777">
      <w:pPr>
        <w:pStyle w:val="Geenafstand"/>
        <w:spacing w:line="240" w:lineRule="atLeast"/>
        <w:rPr>
          <w:rFonts w:ascii="Verdana" w:hAnsi="Verdana"/>
          <w:sz w:val="18"/>
          <w:szCs w:val="18"/>
        </w:rPr>
      </w:pPr>
      <w:r w:rsidRPr="00884C32">
        <w:rPr>
          <w:rFonts w:ascii="Verdana" w:hAnsi="Verdana"/>
          <w:sz w:val="18"/>
          <w:szCs w:val="18"/>
        </w:rPr>
        <w:t>2</w:t>
      </w:r>
    </w:p>
    <w:p w:rsidRPr="00884C32" w:rsidR="002E0581" w:rsidP="00884C32" w:rsidRDefault="002E0581" w14:paraId="4A84113E" w14:textId="77777777">
      <w:pPr>
        <w:pStyle w:val="Geenafstand"/>
        <w:spacing w:line="240" w:lineRule="atLeast"/>
        <w:rPr>
          <w:rFonts w:ascii="Verdana" w:hAnsi="Verdana"/>
          <w:sz w:val="18"/>
          <w:szCs w:val="18"/>
        </w:rPr>
      </w:pPr>
      <w:r w:rsidRPr="00884C32">
        <w:rPr>
          <w:rFonts w:ascii="Verdana" w:hAnsi="Verdana"/>
          <w:sz w:val="18"/>
          <w:szCs w:val="18"/>
        </w:rPr>
        <w:t>Kunt u uiteenzetten welke mogelijkheden dieren in de vee-industrie hebben om aan stalbranden te ontsnappen? Welke mogelijkheden hadden deze varkens om aan de brand te ontsnappen?</w:t>
      </w:r>
    </w:p>
    <w:p w:rsidRPr="00884C32" w:rsidR="002E0581" w:rsidP="00884C32" w:rsidRDefault="002E0581" w14:paraId="4796491F" w14:textId="77777777">
      <w:pPr>
        <w:pStyle w:val="Geenafstand"/>
        <w:spacing w:line="240" w:lineRule="atLeast"/>
        <w:rPr>
          <w:rFonts w:ascii="Verdana" w:hAnsi="Verdana"/>
          <w:sz w:val="18"/>
          <w:szCs w:val="18"/>
        </w:rPr>
      </w:pPr>
    </w:p>
    <w:p w:rsidRPr="00884C32" w:rsidR="002E0581" w:rsidP="00884C32" w:rsidRDefault="002E0581" w14:paraId="6B7FFCAE" w14:textId="77777777">
      <w:pPr>
        <w:pStyle w:val="Geenafstand"/>
        <w:spacing w:line="240" w:lineRule="atLeast"/>
        <w:rPr>
          <w:rFonts w:ascii="Verdana" w:hAnsi="Verdana"/>
          <w:sz w:val="18"/>
          <w:szCs w:val="18"/>
        </w:rPr>
      </w:pPr>
      <w:r w:rsidRPr="00884C32">
        <w:rPr>
          <w:rFonts w:ascii="Verdana" w:hAnsi="Verdana"/>
          <w:sz w:val="18"/>
          <w:szCs w:val="18"/>
        </w:rPr>
        <w:t>Antwoord</w:t>
      </w:r>
    </w:p>
    <w:p w:rsidRPr="00884C32" w:rsidR="002E0581" w:rsidP="00884C32" w:rsidRDefault="002E0581" w14:paraId="280D97EC" w14:textId="77777777">
      <w:pPr>
        <w:pStyle w:val="Geenafstand"/>
        <w:spacing w:line="240" w:lineRule="atLeast"/>
        <w:rPr>
          <w:rFonts w:ascii="Verdana" w:hAnsi="Verdana"/>
          <w:sz w:val="18"/>
          <w:szCs w:val="18"/>
        </w:rPr>
      </w:pPr>
      <w:r w:rsidRPr="00884C32">
        <w:rPr>
          <w:rFonts w:ascii="Verdana" w:hAnsi="Verdana" w:cstheme="minorHAnsi"/>
          <w:color w:val="000000"/>
          <w:sz w:val="18"/>
          <w:szCs w:val="18"/>
          <w:lang w:eastAsia="en-US"/>
        </w:rPr>
        <w:t xml:space="preserve">Deze varkensstal had geen voorzieningen die ontsnapping mogelijk maakten. In algemene zin geldt dat in gesloten stalsystemen de kans om te ontsnappen aan een stalbrand klein is. De kans om te ontsnappen aan een stalbrand in open stalsystemen is groter, omdat dieren gewend zijn aan de buitenlucht, en eventueel aanwezige vluchtrouten voor de dieren meer bekend zijn. </w:t>
      </w:r>
      <w:r w:rsidRPr="00884C32">
        <w:rPr>
          <w:rFonts w:ascii="Verdana" w:hAnsi="Verdana"/>
          <w:sz w:val="18"/>
          <w:szCs w:val="18"/>
        </w:rPr>
        <w:t>Eerder is de Kamer geïnformeerd</w:t>
      </w:r>
      <w:r w:rsidRPr="00884C32">
        <w:rPr>
          <w:rStyle w:val="Voetnootmarkering"/>
          <w:rFonts w:ascii="Verdana" w:hAnsi="Verdana"/>
          <w:sz w:val="18"/>
          <w:szCs w:val="18"/>
        </w:rPr>
        <w:footnoteReference w:id="1"/>
      </w:r>
      <w:r w:rsidRPr="00884C32">
        <w:rPr>
          <w:rFonts w:ascii="Verdana" w:hAnsi="Verdana"/>
          <w:sz w:val="18"/>
          <w:szCs w:val="18"/>
        </w:rPr>
        <w:t xml:space="preserve"> dat de Wageningen University &amp; Research (WUR) de opdracht heeft gekregen om onderzoek uit te voeren naar mogelijkheden om de overlevingskans van dieren bij brand te vergroten. Dit wordt meegenomen in hetzelfde onderzoek, waarin wordt onderzocht of en hoe verplichte brandcompartimentering van de technische ruimte voor alle bestaande stallen vorm kan krijgen en wat de impact is van deze verplichting is. Ik zal de Kamer informeren als dit onderzoek gereed is naar verwachting voor het zomerreces. </w:t>
      </w:r>
    </w:p>
    <w:p w:rsidRPr="00884C32" w:rsidR="002E0581" w:rsidP="00884C32" w:rsidRDefault="002E0581" w14:paraId="45CF7BE8" w14:textId="77777777">
      <w:pPr>
        <w:pStyle w:val="Geenafstand"/>
        <w:spacing w:line="240" w:lineRule="atLeast"/>
        <w:rPr>
          <w:rFonts w:ascii="Verdana" w:hAnsi="Verdana" w:cs="Helvetica"/>
          <w:color w:val="FF0000"/>
          <w:sz w:val="18"/>
          <w:szCs w:val="18"/>
          <w:lang w:eastAsia="en-US"/>
        </w:rPr>
      </w:pPr>
    </w:p>
    <w:p w:rsidRPr="00884C32" w:rsidR="002E0581" w:rsidP="00884C32" w:rsidRDefault="002E0581" w14:paraId="43D13E49" w14:textId="77777777">
      <w:pPr>
        <w:pStyle w:val="Geenafstand"/>
        <w:spacing w:line="240" w:lineRule="atLeast"/>
        <w:rPr>
          <w:rFonts w:ascii="Verdana" w:hAnsi="Verdana"/>
          <w:sz w:val="18"/>
          <w:szCs w:val="18"/>
        </w:rPr>
      </w:pPr>
      <w:r w:rsidRPr="00884C32">
        <w:rPr>
          <w:rFonts w:ascii="Verdana" w:hAnsi="Verdana"/>
          <w:sz w:val="18"/>
          <w:szCs w:val="18"/>
        </w:rPr>
        <w:t>3</w:t>
      </w:r>
    </w:p>
    <w:p w:rsidRPr="00884C32" w:rsidR="002E0581" w:rsidP="00884C32" w:rsidRDefault="002E0581" w14:paraId="4D4F498A" w14:textId="77777777">
      <w:pPr>
        <w:pStyle w:val="Geenafstand"/>
        <w:spacing w:line="240" w:lineRule="atLeast"/>
        <w:rPr>
          <w:rFonts w:ascii="Verdana" w:hAnsi="Verdana"/>
          <w:sz w:val="18"/>
          <w:szCs w:val="18"/>
        </w:rPr>
      </w:pPr>
      <w:r w:rsidRPr="00884C32">
        <w:rPr>
          <w:rFonts w:ascii="Verdana" w:hAnsi="Verdana"/>
          <w:sz w:val="18"/>
          <w:szCs w:val="18"/>
        </w:rPr>
        <w:t>Welke brandpreventieve maatregelen waren er genomen om deze varkens te beschermen tegen een stalbrand?</w:t>
      </w:r>
    </w:p>
    <w:p w:rsidRPr="00884C32" w:rsidR="002E0581" w:rsidP="00884C32" w:rsidRDefault="002E0581" w14:paraId="75C516DC" w14:textId="77777777">
      <w:pPr>
        <w:pStyle w:val="Geenafstand"/>
        <w:spacing w:line="240" w:lineRule="atLeast"/>
        <w:rPr>
          <w:rFonts w:ascii="Verdana" w:hAnsi="Verdana"/>
          <w:sz w:val="18"/>
          <w:szCs w:val="18"/>
        </w:rPr>
      </w:pPr>
    </w:p>
    <w:p w:rsidRPr="00884C32" w:rsidR="002E0581" w:rsidP="00884C32" w:rsidRDefault="002E0581" w14:paraId="250AED0F" w14:textId="77777777">
      <w:pPr>
        <w:pStyle w:val="Geenafstand"/>
        <w:spacing w:line="240" w:lineRule="atLeast"/>
        <w:rPr>
          <w:rFonts w:ascii="Verdana" w:hAnsi="Verdana"/>
          <w:sz w:val="18"/>
          <w:szCs w:val="18"/>
        </w:rPr>
      </w:pPr>
      <w:r w:rsidRPr="00884C32">
        <w:rPr>
          <w:rFonts w:ascii="Verdana" w:hAnsi="Verdana"/>
          <w:sz w:val="18"/>
          <w:szCs w:val="18"/>
        </w:rPr>
        <w:t>Antwoord</w:t>
      </w:r>
    </w:p>
    <w:p w:rsidRPr="00884C32" w:rsidR="002E0581" w:rsidP="00884C32" w:rsidRDefault="002E0581" w14:paraId="2F352B19" w14:textId="77777777">
      <w:pPr>
        <w:pStyle w:val="Geenafstand"/>
        <w:spacing w:line="240" w:lineRule="atLeast"/>
        <w:rPr>
          <w:rFonts w:ascii="Verdana" w:hAnsi="Verdana"/>
          <w:sz w:val="18"/>
          <w:szCs w:val="18"/>
        </w:rPr>
      </w:pPr>
      <w:r w:rsidRPr="00884C32">
        <w:rPr>
          <w:rFonts w:ascii="Verdana" w:hAnsi="Verdana"/>
          <w:color w:val="000000" w:themeColor="text1"/>
          <w:sz w:val="18"/>
          <w:szCs w:val="18"/>
        </w:rPr>
        <w:t xml:space="preserve">Uit contact met de betrokken Brandweer blijkt dat er brandslanghaspels en brandblussers in de centrale dienstgang aanwezig waren. </w:t>
      </w:r>
      <w:r w:rsidRPr="00884C32">
        <w:rPr>
          <w:rFonts w:ascii="Verdana" w:hAnsi="Verdana"/>
          <w:sz w:val="18"/>
          <w:szCs w:val="18"/>
        </w:rPr>
        <w:t xml:space="preserve">In de afgebrande stallen bevonden zich verder geen brandpreventieve maatregelen.  </w:t>
      </w:r>
    </w:p>
    <w:p w:rsidRPr="00884C32" w:rsidR="002E0581" w:rsidP="00884C32" w:rsidRDefault="002E0581" w14:paraId="25C31EF9" w14:textId="77777777">
      <w:pPr>
        <w:pStyle w:val="Geenafstand"/>
        <w:spacing w:line="240" w:lineRule="atLeast"/>
        <w:rPr>
          <w:rFonts w:ascii="Verdana" w:hAnsi="Verdana"/>
          <w:sz w:val="18"/>
          <w:szCs w:val="18"/>
        </w:rPr>
      </w:pPr>
    </w:p>
    <w:p w:rsidRPr="00884C32" w:rsidR="002E0581" w:rsidP="00884C32" w:rsidRDefault="002E0581" w14:paraId="4987F579" w14:textId="77777777">
      <w:pPr>
        <w:pStyle w:val="Geenafstand"/>
        <w:spacing w:line="240" w:lineRule="atLeast"/>
        <w:rPr>
          <w:rFonts w:ascii="Verdana" w:hAnsi="Verdana"/>
          <w:sz w:val="18"/>
          <w:szCs w:val="18"/>
        </w:rPr>
      </w:pPr>
      <w:r w:rsidRPr="00884C32">
        <w:rPr>
          <w:rFonts w:ascii="Verdana" w:hAnsi="Verdana"/>
          <w:sz w:val="18"/>
          <w:szCs w:val="18"/>
        </w:rPr>
        <w:t>4</w:t>
      </w:r>
    </w:p>
    <w:p w:rsidRPr="00884C32" w:rsidR="002E0581" w:rsidP="00884C32" w:rsidRDefault="002E0581" w14:paraId="7FE0F394" w14:textId="77777777">
      <w:pPr>
        <w:pStyle w:val="Geenafstand"/>
        <w:spacing w:line="240" w:lineRule="atLeast"/>
        <w:rPr>
          <w:rFonts w:ascii="Verdana" w:hAnsi="Verdana"/>
          <w:sz w:val="18"/>
          <w:szCs w:val="18"/>
        </w:rPr>
      </w:pPr>
      <w:r w:rsidRPr="00884C32">
        <w:rPr>
          <w:rFonts w:ascii="Verdana" w:hAnsi="Verdana"/>
          <w:sz w:val="18"/>
          <w:szCs w:val="18"/>
        </w:rPr>
        <w:t xml:space="preserve">Kunt u bevestigen dat sinds de Kamer twee jaar geleden een wettelijke basis heeft gecreëerd voor het stellen van regels om dieren tegen stalbranden te beschermen er meer dan 160.000 dieren levend zijn verbrand of zijn gestikt in de </w:t>
      </w:r>
      <w:r w:rsidRPr="00884C32">
        <w:rPr>
          <w:rFonts w:ascii="Verdana" w:hAnsi="Verdana"/>
          <w:sz w:val="18"/>
          <w:szCs w:val="18"/>
        </w:rPr>
        <w:lastRenderedPageBreak/>
        <w:t>rook, maar u nog steeds geen maatregelen heeft genomen om stalbranden tegen te gaan?</w:t>
      </w:r>
    </w:p>
    <w:p w:rsidRPr="00884C32" w:rsidR="002E0581" w:rsidP="00884C32" w:rsidRDefault="002E0581" w14:paraId="73ED5FAF" w14:textId="77777777">
      <w:pPr>
        <w:pStyle w:val="Geenafstand"/>
        <w:spacing w:line="240" w:lineRule="atLeast"/>
        <w:rPr>
          <w:rFonts w:ascii="Verdana" w:hAnsi="Verdana"/>
          <w:sz w:val="18"/>
          <w:szCs w:val="18"/>
        </w:rPr>
      </w:pPr>
    </w:p>
    <w:p w:rsidRPr="00884C32" w:rsidR="002E0581" w:rsidP="00884C32" w:rsidRDefault="002E0581" w14:paraId="747CC491" w14:textId="77777777">
      <w:pPr>
        <w:pStyle w:val="Geenafstand"/>
        <w:spacing w:line="240" w:lineRule="atLeast"/>
        <w:rPr>
          <w:rFonts w:ascii="Verdana" w:hAnsi="Verdana"/>
          <w:sz w:val="18"/>
          <w:szCs w:val="18"/>
        </w:rPr>
      </w:pPr>
      <w:r w:rsidRPr="00884C32">
        <w:rPr>
          <w:rFonts w:ascii="Verdana" w:hAnsi="Verdana"/>
          <w:sz w:val="18"/>
          <w:szCs w:val="18"/>
        </w:rPr>
        <w:t>Antwoord</w:t>
      </w:r>
    </w:p>
    <w:p w:rsidRPr="00884C32" w:rsidR="002E0581" w:rsidP="00884C32" w:rsidRDefault="007D14B8" w14:paraId="718DE296" w14:textId="1570E4A2">
      <w:pPr>
        <w:pStyle w:val="Geenafstand"/>
        <w:spacing w:line="240" w:lineRule="atLeast"/>
        <w:rPr>
          <w:rFonts w:ascii="Verdana" w:hAnsi="Verdana"/>
          <w:sz w:val="18"/>
          <w:szCs w:val="18"/>
        </w:rPr>
      </w:pPr>
      <w:r w:rsidRPr="00884C32">
        <w:rPr>
          <w:rFonts w:ascii="Verdana" w:hAnsi="Verdana"/>
          <w:sz w:val="18"/>
          <w:szCs w:val="18"/>
        </w:rPr>
        <w:t>Vandaag</w:t>
      </w:r>
      <w:r w:rsidRPr="00884C32" w:rsidR="00813A17">
        <w:rPr>
          <w:rFonts w:ascii="Verdana" w:hAnsi="Verdana"/>
          <w:sz w:val="18"/>
          <w:szCs w:val="18"/>
        </w:rPr>
        <w:t xml:space="preserve"> informeer ik de Kamer, middels de kamerbrief</w:t>
      </w:r>
      <w:r w:rsidRPr="00884C32" w:rsidR="002E0581">
        <w:rPr>
          <w:rFonts w:ascii="Verdana" w:hAnsi="Verdana"/>
          <w:sz w:val="18"/>
          <w:szCs w:val="18"/>
        </w:rPr>
        <w:t xml:space="preserve"> </w:t>
      </w:r>
      <w:r w:rsidRPr="00884C32" w:rsidR="00813A17">
        <w:rPr>
          <w:rFonts w:ascii="Verdana" w:hAnsi="Verdana"/>
          <w:sz w:val="18"/>
          <w:szCs w:val="18"/>
        </w:rPr>
        <w:t>‘D</w:t>
      </w:r>
      <w:r w:rsidRPr="00884C32" w:rsidR="002E0581">
        <w:rPr>
          <w:rFonts w:ascii="Verdana" w:hAnsi="Verdana"/>
          <w:sz w:val="18"/>
          <w:szCs w:val="18"/>
        </w:rPr>
        <w:t>ier</w:t>
      </w:r>
      <w:r w:rsidRPr="00884C32" w:rsidR="00813A17">
        <w:rPr>
          <w:rFonts w:ascii="Verdana" w:hAnsi="Verdana"/>
          <w:sz w:val="18"/>
          <w:szCs w:val="18"/>
        </w:rPr>
        <w:t>en in de veehouderij’</w:t>
      </w:r>
      <w:r w:rsidRPr="00884C32" w:rsidR="002E0581">
        <w:rPr>
          <w:rFonts w:ascii="Verdana" w:hAnsi="Verdana"/>
          <w:sz w:val="18"/>
          <w:szCs w:val="18"/>
        </w:rPr>
        <w:t xml:space="preserve"> over de gepubliceerde cijfers van het Verbond voor Verzekeraars</w:t>
      </w:r>
      <w:r w:rsidRPr="00884C32" w:rsidR="00813A17">
        <w:rPr>
          <w:rFonts w:ascii="Verdana" w:hAnsi="Verdana"/>
          <w:sz w:val="18"/>
          <w:szCs w:val="18"/>
        </w:rPr>
        <w:t>. Hieruit</w:t>
      </w:r>
      <w:r w:rsidRPr="00884C32" w:rsidR="002E0581">
        <w:rPr>
          <w:rFonts w:ascii="Verdana" w:hAnsi="Verdana"/>
          <w:sz w:val="18"/>
          <w:szCs w:val="18"/>
        </w:rPr>
        <w:t xml:space="preserve"> blijkt dat er in 2022 </w:t>
      </w:r>
      <w:r w:rsidRPr="00884C32" w:rsidR="00A90DE5">
        <w:rPr>
          <w:rFonts w:ascii="Verdana" w:hAnsi="Verdana"/>
          <w:sz w:val="18"/>
          <w:szCs w:val="18"/>
        </w:rPr>
        <w:t xml:space="preserve">ruim </w:t>
      </w:r>
      <w:r w:rsidRPr="00884C32" w:rsidR="008E1FF5">
        <w:rPr>
          <w:rFonts w:ascii="Verdana" w:hAnsi="Verdana"/>
          <w:sz w:val="18"/>
          <w:szCs w:val="18"/>
        </w:rPr>
        <w:t>130.045</w:t>
      </w:r>
      <w:r w:rsidRPr="00884C32" w:rsidR="002E0581">
        <w:rPr>
          <w:rFonts w:ascii="Verdana" w:hAnsi="Verdana"/>
          <w:sz w:val="18"/>
          <w:szCs w:val="18"/>
        </w:rPr>
        <w:t xml:space="preserve"> dieren zijn omgekomen door stalbranden. Dit hoge aantal verbrande dieren is niet te bevatten. Ik onderstreep dan ook het belang van een verstevigde aanpak van stalbranden, die op 8 oktober 2021 is gepresenteerd door mijn voorganger</w:t>
      </w:r>
      <w:r w:rsidRPr="00884C32" w:rsidR="002E0581">
        <w:rPr>
          <w:rFonts w:ascii="Verdana" w:hAnsi="Verdana"/>
          <w:sz w:val="18"/>
          <w:szCs w:val="18"/>
          <w:vertAlign w:val="superscript"/>
        </w:rPr>
        <w:t>1</w:t>
      </w:r>
      <w:r w:rsidRPr="00884C32" w:rsidR="002E0581">
        <w:rPr>
          <w:rFonts w:ascii="Verdana" w:hAnsi="Verdana"/>
          <w:sz w:val="18"/>
          <w:szCs w:val="18"/>
        </w:rPr>
        <w:t>, om het aantal dodelijke stalbranden en dodelijke dierlijke slachtoffers te halveren in 2026</w:t>
      </w:r>
      <w:r w:rsidRPr="00884C32" w:rsidR="002E0581">
        <w:rPr>
          <w:rStyle w:val="Voetnootmarkering"/>
          <w:rFonts w:ascii="Verdana" w:hAnsi="Verdana"/>
          <w:sz w:val="18"/>
          <w:szCs w:val="18"/>
        </w:rPr>
        <w:footnoteReference w:id="2"/>
      </w:r>
      <w:r w:rsidRPr="00884C32" w:rsidR="002E0581">
        <w:rPr>
          <w:rFonts w:ascii="Verdana" w:hAnsi="Verdana"/>
          <w:sz w:val="18"/>
          <w:szCs w:val="18"/>
        </w:rPr>
        <w:t xml:space="preserve">. Om te komen tot goed uitvoerbare en effectieve regelgeving is een zorgvuldig proces nodig, wat tijd kost. Met het ontwerpbesluit tot wijziging van het Besluit houders van dieren in verband met het stellen van brandveiligheidsvoorschriften voor het houden van dieren voor productie, wordt beoogd te voorzien in nieuwe brandveiligheidsvoorschriften. Het </w:t>
      </w:r>
      <w:r w:rsidRPr="00884C32" w:rsidR="00411B74">
        <w:rPr>
          <w:rFonts w:ascii="Verdana" w:hAnsi="Verdana"/>
          <w:sz w:val="18"/>
          <w:szCs w:val="18"/>
        </w:rPr>
        <w:t>ontwerp</w:t>
      </w:r>
      <w:r w:rsidRPr="00884C32" w:rsidR="002E0581">
        <w:rPr>
          <w:rFonts w:ascii="Verdana" w:hAnsi="Verdana"/>
          <w:sz w:val="18"/>
          <w:szCs w:val="18"/>
        </w:rPr>
        <w:t>besluit is op 24 april jl. in internetconsultatie gebracht. Deze internetconsultatie staat vier weken open en sluit op 29 mei.</w:t>
      </w:r>
      <w:r w:rsidRPr="00884C32">
        <w:rPr>
          <w:rFonts w:ascii="Verdana" w:hAnsi="Verdana"/>
          <w:sz w:val="18"/>
          <w:szCs w:val="18"/>
        </w:rPr>
        <w:t xml:space="preserve"> Meer informatie over de stappen die ik wil zetten vindt u in de genoemde brief die ik vandaag stuur. </w:t>
      </w:r>
    </w:p>
    <w:p w:rsidRPr="00884C32" w:rsidR="002E0581" w:rsidP="00884C32" w:rsidRDefault="002E0581" w14:paraId="6B3A94B1" w14:textId="77777777">
      <w:pPr>
        <w:pStyle w:val="Geenafstand"/>
        <w:spacing w:line="240" w:lineRule="atLeast"/>
        <w:rPr>
          <w:rFonts w:ascii="Verdana" w:hAnsi="Verdana"/>
          <w:sz w:val="18"/>
          <w:szCs w:val="18"/>
        </w:rPr>
      </w:pPr>
    </w:p>
    <w:p w:rsidRPr="00884C32" w:rsidR="002E0581" w:rsidP="00884C32" w:rsidRDefault="002E0581" w14:paraId="41674269" w14:textId="77777777">
      <w:pPr>
        <w:pStyle w:val="Geenafstand"/>
        <w:spacing w:line="240" w:lineRule="atLeast"/>
        <w:rPr>
          <w:rFonts w:ascii="Verdana" w:hAnsi="Verdana"/>
          <w:sz w:val="18"/>
          <w:szCs w:val="18"/>
        </w:rPr>
      </w:pPr>
      <w:r w:rsidRPr="00884C32">
        <w:rPr>
          <w:rFonts w:ascii="Verdana" w:hAnsi="Verdana"/>
          <w:sz w:val="18"/>
          <w:szCs w:val="18"/>
        </w:rPr>
        <w:t>5</w:t>
      </w:r>
    </w:p>
    <w:p w:rsidRPr="00884C32" w:rsidR="002E0581" w:rsidP="00884C32" w:rsidRDefault="002E0581" w14:paraId="316B9694" w14:textId="77777777">
      <w:pPr>
        <w:pStyle w:val="Geenafstand"/>
        <w:spacing w:line="240" w:lineRule="atLeast"/>
        <w:rPr>
          <w:rFonts w:ascii="Verdana" w:hAnsi="Verdana"/>
          <w:sz w:val="18"/>
          <w:szCs w:val="18"/>
        </w:rPr>
      </w:pPr>
      <w:r w:rsidRPr="00884C32">
        <w:rPr>
          <w:rFonts w:ascii="Verdana" w:hAnsi="Verdana"/>
          <w:sz w:val="18"/>
          <w:szCs w:val="18"/>
        </w:rPr>
        <w:t>Wanneer gaat u uw maatregelenpakket tegen stalbranden aan de Tweede Kamer voorleggen?</w:t>
      </w:r>
    </w:p>
    <w:p w:rsidRPr="00884C32" w:rsidR="002E0581" w:rsidP="00884C32" w:rsidRDefault="002E0581" w14:paraId="077C7CD8" w14:textId="77777777">
      <w:pPr>
        <w:pStyle w:val="Geenafstand"/>
        <w:spacing w:line="240" w:lineRule="atLeast"/>
        <w:rPr>
          <w:rFonts w:ascii="Verdana" w:hAnsi="Verdana"/>
          <w:sz w:val="18"/>
          <w:szCs w:val="18"/>
        </w:rPr>
      </w:pPr>
    </w:p>
    <w:p w:rsidRPr="00884C32" w:rsidR="002E0581" w:rsidP="00884C32" w:rsidRDefault="002E0581" w14:paraId="4DCE0C1C" w14:textId="77777777">
      <w:pPr>
        <w:pStyle w:val="Geenafstand"/>
        <w:spacing w:line="240" w:lineRule="atLeast"/>
        <w:rPr>
          <w:rFonts w:ascii="Verdana" w:hAnsi="Verdana"/>
          <w:sz w:val="18"/>
          <w:szCs w:val="18"/>
        </w:rPr>
      </w:pPr>
      <w:r w:rsidRPr="00884C32">
        <w:rPr>
          <w:rFonts w:ascii="Verdana" w:hAnsi="Verdana"/>
          <w:sz w:val="18"/>
          <w:szCs w:val="18"/>
        </w:rPr>
        <w:t>Antwoord</w:t>
      </w:r>
    </w:p>
    <w:p w:rsidRPr="00884C32" w:rsidR="002E0581" w:rsidP="00884C32" w:rsidRDefault="007D14B8" w14:paraId="74B37D5D" w14:textId="323DBC59">
      <w:pPr>
        <w:pStyle w:val="Geenafstand"/>
        <w:spacing w:line="240" w:lineRule="atLeast"/>
        <w:rPr>
          <w:rFonts w:ascii="Verdana" w:hAnsi="Verdana"/>
          <w:sz w:val="18"/>
          <w:szCs w:val="18"/>
        </w:rPr>
      </w:pPr>
      <w:r w:rsidRPr="00884C32">
        <w:rPr>
          <w:rFonts w:ascii="Verdana" w:hAnsi="Verdana"/>
          <w:sz w:val="18"/>
          <w:szCs w:val="18"/>
        </w:rPr>
        <w:t>Vandaag</w:t>
      </w:r>
      <w:r w:rsidRPr="00884C32" w:rsidR="00813A17">
        <w:rPr>
          <w:rFonts w:ascii="Verdana" w:hAnsi="Verdana"/>
          <w:sz w:val="18"/>
          <w:szCs w:val="18"/>
        </w:rPr>
        <w:t xml:space="preserve"> informeer ik de Tweede Kamer, middels de kamerbrief ‘Dieren in de veehouderij’ over </w:t>
      </w:r>
      <w:r w:rsidRPr="00884C32" w:rsidR="002E0581">
        <w:rPr>
          <w:rFonts w:ascii="Verdana" w:hAnsi="Verdana"/>
          <w:sz w:val="18"/>
          <w:szCs w:val="18"/>
        </w:rPr>
        <w:t>het maatregelenpakket</w:t>
      </w:r>
      <w:r w:rsidRPr="00884C32" w:rsidR="00813A17">
        <w:rPr>
          <w:rFonts w:ascii="Verdana" w:hAnsi="Verdana"/>
          <w:sz w:val="18"/>
          <w:szCs w:val="18"/>
        </w:rPr>
        <w:t xml:space="preserve"> van de aanpak stalbranden</w:t>
      </w:r>
      <w:r w:rsidRPr="00884C32" w:rsidR="002E0581">
        <w:rPr>
          <w:rFonts w:ascii="Verdana" w:hAnsi="Verdana"/>
          <w:sz w:val="18"/>
          <w:szCs w:val="18"/>
        </w:rPr>
        <w:t xml:space="preserve">. </w:t>
      </w:r>
    </w:p>
    <w:p w:rsidRPr="00884C32" w:rsidR="002E0581" w:rsidP="00884C32" w:rsidRDefault="002E0581" w14:paraId="24DD47E8" w14:textId="24707CA1">
      <w:pPr>
        <w:pStyle w:val="Geenafstand"/>
        <w:spacing w:line="240" w:lineRule="atLeast"/>
        <w:rPr>
          <w:rFonts w:ascii="Verdana" w:hAnsi="Verdana"/>
          <w:sz w:val="18"/>
          <w:szCs w:val="18"/>
        </w:rPr>
      </w:pPr>
    </w:p>
    <w:p w:rsidRPr="00884C32" w:rsidR="002E0581" w:rsidP="00884C32" w:rsidRDefault="002E0581" w14:paraId="581C5124" w14:textId="77777777">
      <w:pPr>
        <w:pStyle w:val="Geenafstand"/>
        <w:spacing w:line="240" w:lineRule="atLeast"/>
        <w:rPr>
          <w:rFonts w:ascii="Verdana" w:hAnsi="Verdana"/>
          <w:sz w:val="18"/>
          <w:szCs w:val="18"/>
        </w:rPr>
      </w:pPr>
      <w:r w:rsidRPr="00884C32">
        <w:rPr>
          <w:rFonts w:ascii="Verdana" w:hAnsi="Verdana"/>
          <w:sz w:val="18"/>
          <w:szCs w:val="18"/>
        </w:rPr>
        <w:t>6</w:t>
      </w:r>
    </w:p>
    <w:p w:rsidRPr="00884C32" w:rsidR="002E0581" w:rsidP="00884C32" w:rsidRDefault="002E0581" w14:paraId="5161C551" w14:textId="4C9EDED4">
      <w:pPr>
        <w:pStyle w:val="Geenafstand"/>
        <w:spacing w:line="240" w:lineRule="atLeast"/>
        <w:rPr>
          <w:rFonts w:ascii="Verdana" w:hAnsi="Verdana"/>
          <w:sz w:val="18"/>
          <w:szCs w:val="18"/>
        </w:rPr>
      </w:pPr>
      <w:r w:rsidRPr="00884C32">
        <w:rPr>
          <w:rFonts w:ascii="Verdana" w:hAnsi="Verdana"/>
          <w:sz w:val="18"/>
          <w:szCs w:val="18"/>
        </w:rPr>
        <w:t>Kunt u bevestigen dat u, in lijn met de aangenomen motie Vestering, in ieder geval werkt aan regels voor een maximum aantal dieren per brandcompartiment en het verplicht compartimenteren van de technische ruimte?</w:t>
      </w:r>
    </w:p>
    <w:p w:rsidRPr="00884C32" w:rsidR="002E0581" w:rsidP="00884C32" w:rsidRDefault="002E0581" w14:paraId="2EDB9C34" w14:textId="77777777">
      <w:pPr>
        <w:pStyle w:val="Geenafstand"/>
        <w:spacing w:line="240" w:lineRule="atLeast"/>
        <w:rPr>
          <w:rFonts w:ascii="Verdana" w:hAnsi="Verdana"/>
          <w:sz w:val="18"/>
          <w:szCs w:val="18"/>
        </w:rPr>
      </w:pPr>
    </w:p>
    <w:p w:rsidRPr="00884C32" w:rsidR="002E0581" w:rsidP="00884C32" w:rsidRDefault="002E0581" w14:paraId="3A044052" w14:textId="77777777">
      <w:pPr>
        <w:pStyle w:val="Geenafstand"/>
        <w:spacing w:line="240" w:lineRule="atLeast"/>
        <w:rPr>
          <w:rFonts w:ascii="Verdana" w:hAnsi="Verdana"/>
          <w:sz w:val="18"/>
          <w:szCs w:val="18"/>
        </w:rPr>
      </w:pPr>
      <w:r w:rsidRPr="00884C32">
        <w:rPr>
          <w:rFonts w:ascii="Verdana" w:hAnsi="Verdana"/>
          <w:sz w:val="18"/>
          <w:szCs w:val="18"/>
        </w:rPr>
        <w:t>Antwoord</w:t>
      </w:r>
    </w:p>
    <w:p w:rsidRPr="00884C32" w:rsidR="00813A17" w:rsidP="00884C32" w:rsidRDefault="002E0581" w14:paraId="556A71F7" w14:textId="7EC18E22">
      <w:pPr>
        <w:pStyle w:val="Geenafstand"/>
        <w:spacing w:line="240" w:lineRule="atLeast"/>
        <w:rPr>
          <w:rFonts w:ascii="Verdana" w:hAnsi="Verdana"/>
          <w:sz w:val="18"/>
          <w:szCs w:val="18"/>
        </w:rPr>
      </w:pPr>
      <w:r w:rsidRPr="00884C32">
        <w:rPr>
          <w:rFonts w:ascii="Verdana" w:hAnsi="Verdana"/>
          <w:sz w:val="18"/>
          <w:szCs w:val="18"/>
        </w:rPr>
        <w:t xml:space="preserve">Ja, een maximum aantal dieren per brandcompartiment en het verplicht compartimenteren van de technische ruimte zijn maatregelen die onderdeel uitmaken van de totale verscherpte aanpak stalbranden. Zoals vermeld in het antwoord op vraag 4 is het ontwerpbesluit tot wijziging van het Besluit houders van dieren in verband met het stellen van brandveiligheidsvoorschriften voor het houden van dieren voor productie inmiddels in internetconsultatie. Deze conceptregelgeving ziet op preventieve maatregelen. Op deze manier wil ik de kans op het ontstaan van een stalbrand zoveel mogelijk beperken. Het verlagen van het maximum aantal dieren per brandcompartiment en het verplicht compartimenteren van de technische ruimte zijn maatregelen die pas effect hebben bij een reeds ontstane brand. Door de WUR wordt momenteel onderzocht of en hoe de verplichte brandcompartimentering van de technische ruimte voor alle bestaande stallen vorm kan krijgen en wat de impact is van deze verplichting is. Ik ben in afwachting van dit onderzoek. </w:t>
      </w:r>
      <w:r w:rsidRPr="00884C32" w:rsidR="007D14B8">
        <w:rPr>
          <w:rFonts w:ascii="Verdana" w:hAnsi="Verdana"/>
          <w:sz w:val="18"/>
          <w:szCs w:val="18"/>
        </w:rPr>
        <w:t>Vandaag</w:t>
      </w:r>
      <w:r w:rsidRPr="00884C32" w:rsidR="00813A17">
        <w:rPr>
          <w:rFonts w:ascii="Verdana" w:hAnsi="Verdana"/>
          <w:sz w:val="18"/>
          <w:szCs w:val="18"/>
        </w:rPr>
        <w:t xml:space="preserve"> informeer ik de Kamer, middels de kamerbrief dieren in de veehouderij</w:t>
      </w:r>
      <w:r w:rsidRPr="00884C32" w:rsidR="007D14B8">
        <w:rPr>
          <w:rFonts w:ascii="Verdana" w:hAnsi="Verdana"/>
          <w:sz w:val="18"/>
          <w:szCs w:val="18"/>
        </w:rPr>
        <w:t>,</w:t>
      </w:r>
      <w:r w:rsidRPr="00884C32" w:rsidR="00813A17">
        <w:rPr>
          <w:rFonts w:ascii="Verdana" w:hAnsi="Verdana"/>
          <w:sz w:val="18"/>
          <w:szCs w:val="18"/>
        </w:rPr>
        <w:t xml:space="preserve"> over beide maatregelen.</w:t>
      </w:r>
    </w:p>
    <w:p w:rsidRPr="00884C32" w:rsidR="002E0581" w:rsidP="00884C32" w:rsidRDefault="002E0581" w14:paraId="1F1A68A5" w14:textId="77777777">
      <w:pPr>
        <w:pStyle w:val="Geenafstand"/>
        <w:spacing w:line="240" w:lineRule="atLeast"/>
        <w:rPr>
          <w:rFonts w:ascii="Verdana" w:hAnsi="Verdana"/>
          <w:sz w:val="18"/>
          <w:szCs w:val="18"/>
        </w:rPr>
      </w:pPr>
    </w:p>
    <w:p w:rsidRPr="00884C32" w:rsidR="002E0581" w:rsidP="00884C32" w:rsidRDefault="002E0581" w14:paraId="532D4AD9" w14:textId="77777777">
      <w:pPr>
        <w:pStyle w:val="Geenafstand"/>
        <w:spacing w:line="240" w:lineRule="atLeast"/>
        <w:rPr>
          <w:rFonts w:ascii="Verdana" w:hAnsi="Verdana"/>
          <w:sz w:val="18"/>
          <w:szCs w:val="18"/>
        </w:rPr>
      </w:pPr>
      <w:r w:rsidRPr="00884C32">
        <w:rPr>
          <w:rFonts w:ascii="Verdana" w:hAnsi="Verdana"/>
          <w:sz w:val="18"/>
          <w:szCs w:val="18"/>
        </w:rPr>
        <w:t>7</w:t>
      </w:r>
    </w:p>
    <w:p w:rsidRPr="00884C32" w:rsidR="002E0581" w:rsidP="00884C32" w:rsidRDefault="002E0581" w14:paraId="0B9D368F" w14:textId="601F767A">
      <w:pPr>
        <w:pStyle w:val="Geenafstand"/>
        <w:spacing w:line="240" w:lineRule="atLeast"/>
        <w:rPr>
          <w:rFonts w:ascii="Verdana" w:hAnsi="Verdana"/>
          <w:sz w:val="18"/>
          <w:szCs w:val="18"/>
        </w:rPr>
      </w:pPr>
      <w:r w:rsidRPr="00884C32">
        <w:rPr>
          <w:rFonts w:ascii="Verdana" w:hAnsi="Verdana"/>
          <w:sz w:val="18"/>
          <w:szCs w:val="18"/>
        </w:rPr>
        <w:t>Kunt u deze vragen één voor één en binnen de gestelde termijn beantwoorden?</w:t>
      </w:r>
    </w:p>
    <w:p w:rsidRPr="00884C32" w:rsidR="002E0581" w:rsidP="00884C32" w:rsidRDefault="002E0581" w14:paraId="2942C99E" w14:textId="77777777">
      <w:pPr>
        <w:pStyle w:val="Geenafstand"/>
        <w:spacing w:line="240" w:lineRule="atLeast"/>
        <w:rPr>
          <w:rFonts w:ascii="Verdana" w:hAnsi="Verdana"/>
          <w:sz w:val="18"/>
          <w:szCs w:val="18"/>
        </w:rPr>
      </w:pPr>
    </w:p>
    <w:p w:rsidRPr="00884C32" w:rsidR="002E0581" w:rsidP="00884C32" w:rsidRDefault="002E0581" w14:paraId="023D78AF" w14:textId="77777777">
      <w:pPr>
        <w:pStyle w:val="Geenafstand"/>
        <w:spacing w:line="240" w:lineRule="atLeast"/>
        <w:rPr>
          <w:rFonts w:ascii="Verdana" w:hAnsi="Verdana"/>
          <w:sz w:val="18"/>
          <w:szCs w:val="18"/>
        </w:rPr>
      </w:pPr>
      <w:r w:rsidRPr="00884C32">
        <w:rPr>
          <w:rFonts w:ascii="Verdana" w:hAnsi="Verdana"/>
          <w:sz w:val="18"/>
          <w:szCs w:val="18"/>
        </w:rPr>
        <w:t>Antwoord</w:t>
      </w:r>
    </w:p>
    <w:p w:rsidRPr="00884C32" w:rsidR="002E0581" w:rsidP="00884C32" w:rsidRDefault="002E0581" w14:paraId="523439E2" w14:textId="28780372">
      <w:pPr>
        <w:rPr>
          <w:szCs w:val="18"/>
        </w:rPr>
      </w:pPr>
      <w:r w:rsidRPr="00884C32">
        <w:rPr>
          <w:rFonts w:cstheme="minorHAnsi"/>
          <w:szCs w:val="18"/>
        </w:rPr>
        <w:t>Ik heb mijn best gedaan de vragen zo spoedig mogelijk te beantwoorden.</w:t>
      </w:r>
    </w:p>
    <w:p w:rsidRPr="00884C32" w:rsidR="002E0581" w:rsidP="00884C32" w:rsidRDefault="002E0581" w14:paraId="027C88FC" w14:textId="77777777">
      <w:pPr>
        <w:rPr>
          <w:b/>
          <w:bCs/>
          <w:szCs w:val="18"/>
        </w:rPr>
      </w:pPr>
    </w:p>
    <w:sectPr w:rsidRPr="00884C32" w:rsidR="002E0581"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AF629" w14:textId="77777777" w:rsidR="00985011" w:rsidRDefault="00985011">
      <w:pPr>
        <w:spacing w:line="240" w:lineRule="auto"/>
      </w:pPr>
      <w:r>
        <w:separator/>
      </w:r>
    </w:p>
  </w:endnote>
  <w:endnote w:type="continuationSeparator" w:id="0">
    <w:p w14:paraId="555EE86A" w14:textId="77777777" w:rsidR="00985011" w:rsidRDefault="009850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2B16" w14:textId="77777777" w:rsidR="00884C32" w:rsidRDefault="00884C3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EB141"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55BDD" w14:paraId="512EB144" w14:textId="77777777" w:rsidTr="00CA6A25">
      <w:trPr>
        <w:trHeight w:hRule="exact" w:val="240"/>
      </w:trPr>
      <w:tc>
        <w:tcPr>
          <w:tcW w:w="7601" w:type="dxa"/>
          <w:shd w:val="clear" w:color="auto" w:fill="auto"/>
        </w:tcPr>
        <w:p w14:paraId="512EB142" w14:textId="77777777" w:rsidR="00527BD4" w:rsidRDefault="00527BD4" w:rsidP="003F1F6B">
          <w:pPr>
            <w:pStyle w:val="Huisstijl-Rubricering"/>
          </w:pPr>
        </w:p>
      </w:tc>
      <w:tc>
        <w:tcPr>
          <w:tcW w:w="2156" w:type="dxa"/>
        </w:tcPr>
        <w:p w14:paraId="512EB143" w14:textId="52E6AE70" w:rsidR="00527BD4" w:rsidRPr="00645414" w:rsidRDefault="002B23E2"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884C32">
            <w:fldChar w:fldCharType="begin"/>
          </w:r>
          <w:r w:rsidR="00884C32">
            <w:instrText xml:space="preserve"> SECTIONPAGES   \* MERGEFORMAT </w:instrText>
          </w:r>
          <w:r w:rsidR="00884C32">
            <w:fldChar w:fldCharType="separate"/>
          </w:r>
          <w:r w:rsidR="00884C32">
            <w:t>4</w:t>
          </w:r>
          <w:r w:rsidR="00884C32">
            <w:fldChar w:fldCharType="end"/>
          </w:r>
        </w:p>
      </w:tc>
    </w:tr>
  </w:tbl>
  <w:p w14:paraId="512EB145"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55BDD" w14:paraId="512EB172" w14:textId="77777777" w:rsidTr="00CA6A25">
      <w:trPr>
        <w:trHeight w:hRule="exact" w:val="240"/>
      </w:trPr>
      <w:tc>
        <w:tcPr>
          <w:tcW w:w="7601" w:type="dxa"/>
          <w:shd w:val="clear" w:color="auto" w:fill="auto"/>
        </w:tcPr>
        <w:p w14:paraId="512EB170" w14:textId="77777777" w:rsidR="00527BD4" w:rsidRDefault="00527BD4" w:rsidP="008C356D">
          <w:pPr>
            <w:pStyle w:val="Huisstijl-Rubricering"/>
          </w:pPr>
        </w:p>
      </w:tc>
      <w:tc>
        <w:tcPr>
          <w:tcW w:w="2170" w:type="dxa"/>
        </w:tcPr>
        <w:p w14:paraId="512EB171" w14:textId="178150E1" w:rsidR="00527BD4" w:rsidRPr="00ED539E" w:rsidRDefault="002B23E2"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884C32">
            <w:fldChar w:fldCharType="begin"/>
          </w:r>
          <w:r w:rsidR="00884C32">
            <w:instrText xml:space="preserve"> SECTIONPAGES   \* MERGEFORMAT </w:instrText>
          </w:r>
          <w:r w:rsidR="00884C32">
            <w:fldChar w:fldCharType="separate"/>
          </w:r>
          <w:r w:rsidR="00884C32">
            <w:t>4</w:t>
          </w:r>
          <w:r w:rsidR="00884C32">
            <w:fldChar w:fldCharType="end"/>
          </w:r>
        </w:p>
      </w:tc>
    </w:tr>
  </w:tbl>
  <w:p w14:paraId="512EB173" w14:textId="77777777" w:rsidR="00527BD4" w:rsidRPr="00BC3B53" w:rsidRDefault="00527BD4" w:rsidP="008C356D">
    <w:pPr>
      <w:pStyle w:val="Voettekst"/>
      <w:spacing w:line="240" w:lineRule="auto"/>
      <w:rPr>
        <w:sz w:val="2"/>
        <w:szCs w:val="2"/>
      </w:rPr>
    </w:pPr>
  </w:p>
  <w:p w14:paraId="512EB17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21873" w14:textId="77777777" w:rsidR="00985011" w:rsidRDefault="00985011">
      <w:pPr>
        <w:spacing w:line="240" w:lineRule="auto"/>
      </w:pPr>
      <w:r>
        <w:separator/>
      </w:r>
    </w:p>
  </w:footnote>
  <w:footnote w:type="continuationSeparator" w:id="0">
    <w:p w14:paraId="6ED4D93C" w14:textId="77777777" w:rsidR="00985011" w:rsidRDefault="00985011">
      <w:pPr>
        <w:spacing w:line="240" w:lineRule="auto"/>
      </w:pPr>
      <w:r>
        <w:continuationSeparator/>
      </w:r>
    </w:p>
  </w:footnote>
  <w:footnote w:id="1">
    <w:p w14:paraId="389D7230" w14:textId="77777777" w:rsidR="002E0581" w:rsidRDefault="002E0581" w:rsidP="002E0581">
      <w:pPr>
        <w:pStyle w:val="Voetnoottekst"/>
      </w:pPr>
      <w:r>
        <w:rPr>
          <w:rStyle w:val="Voetnootmarkering"/>
        </w:rPr>
        <w:footnoteRef/>
      </w:r>
      <w:r>
        <w:t xml:space="preserve"> Kamerstuk </w:t>
      </w:r>
      <w:r w:rsidRPr="000F704B">
        <w:t>35925-XIV</w:t>
      </w:r>
      <w:r>
        <w:t xml:space="preserve"> nr.7</w:t>
      </w:r>
    </w:p>
  </w:footnote>
  <w:footnote w:id="2">
    <w:p w14:paraId="6BDD9280" w14:textId="58947AD5" w:rsidR="002E0581" w:rsidRDefault="002E0581" w:rsidP="002E0581">
      <w:pPr>
        <w:pStyle w:val="Voetnoottekst"/>
      </w:pPr>
      <w:r>
        <w:rPr>
          <w:rStyle w:val="Voetnootmarkering"/>
        </w:rPr>
        <w:footnoteRef/>
      </w:r>
      <w:r>
        <w:t xml:space="preserve"> Ten opzichte van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4685E" w14:textId="77777777" w:rsidR="00884C32" w:rsidRDefault="00884C3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55BDD" w14:paraId="512EB133" w14:textId="77777777" w:rsidTr="00A50CF6">
      <w:tc>
        <w:tcPr>
          <w:tcW w:w="2156" w:type="dxa"/>
          <w:shd w:val="clear" w:color="auto" w:fill="auto"/>
        </w:tcPr>
        <w:p w14:paraId="512EB132" w14:textId="77777777" w:rsidR="00527BD4" w:rsidRPr="005819CE" w:rsidRDefault="002B23E2" w:rsidP="00A50CF6">
          <w:pPr>
            <w:pStyle w:val="Huisstijl-Adres"/>
            <w:rPr>
              <w:b/>
            </w:rPr>
          </w:pPr>
          <w:r>
            <w:rPr>
              <w:b/>
            </w:rPr>
            <w:t>Directoraat-generaal Agro</w:t>
          </w:r>
          <w:r w:rsidRPr="005819CE">
            <w:rPr>
              <w:b/>
            </w:rPr>
            <w:br/>
          </w:r>
        </w:p>
      </w:tc>
    </w:tr>
    <w:tr w:rsidR="00C55BDD" w14:paraId="512EB135" w14:textId="77777777" w:rsidTr="00A50CF6">
      <w:trPr>
        <w:trHeight w:hRule="exact" w:val="200"/>
      </w:trPr>
      <w:tc>
        <w:tcPr>
          <w:tcW w:w="2156" w:type="dxa"/>
          <w:shd w:val="clear" w:color="auto" w:fill="auto"/>
        </w:tcPr>
        <w:p w14:paraId="512EB134" w14:textId="77777777" w:rsidR="00527BD4" w:rsidRPr="005819CE" w:rsidRDefault="00527BD4" w:rsidP="00A50CF6"/>
      </w:tc>
    </w:tr>
    <w:tr w:rsidR="00C55BDD" w14:paraId="512EB138" w14:textId="77777777" w:rsidTr="00502512">
      <w:trPr>
        <w:trHeight w:hRule="exact" w:val="774"/>
      </w:trPr>
      <w:tc>
        <w:tcPr>
          <w:tcW w:w="2156" w:type="dxa"/>
          <w:shd w:val="clear" w:color="auto" w:fill="auto"/>
        </w:tcPr>
        <w:p w14:paraId="512EB136" w14:textId="77777777" w:rsidR="00527BD4" w:rsidRDefault="002B23E2" w:rsidP="003A5290">
          <w:pPr>
            <w:pStyle w:val="Huisstijl-Kopje"/>
          </w:pPr>
          <w:r>
            <w:t>Ons kenmerk</w:t>
          </w:r>
        </w:p>
        <w:p w14:paraId="512EB137" w14:textId="77777777" w:rsidR="00527BD4" w:rsidRPr="005819CE" w:rsidRDefault="002B23E2" w:rsidP="001E6117">
          <w:pPr>
            <w:pStyle w:val="Huisstijl-Kopje"/>
          </w:pPr>
          <w:r>
            <w:rPr>
              <w:b w:val="0"/>
            </w:rPr>
            <w:t>DGA</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27149085</w:t>
              </w:r>
              <w:r w:rsidR="00F90A14">
                <w:rPr>
                  <w:b w:val="0"/>
                </w:rPr>
                <w:fldChar w:fldCharType="end"/>
              </w:r>
            </w:sdtContent>
          </w:sdt>
        </w:p>
      </w:tc>
    </w:tr>
  </w:tbl>
  <w:p w14:paraId="512EB139" w14:textId="77777777" w:rsidR="00527BD4" w:rsidRDefault="00527BD4" w:rsidP="008C356D"/>
  <w:p w14:paraId="512EB13A" w14:textId="77777777" w:rsidR="00527BD4" w:rsidRPr="00740712" w:rsidRDefault="00527BD4" w:rsidP="008C356D"/>
  <w:p w14:paraId="512EB13B" w14:textId="77777777" w:rsidR="00527BD4" w:rsidRPr="00217880" w:rsidRDefault="00527BD4" w:rsidP="008C356D">
    <w:pPr>
      <w:spacing w:line="0" w:lineRule="atLeast"/>
      <w:rPr>
        <w:sz w:val="2"/>
        <w:szCs w:val="2"/>
      </w:rPr>
    </w:pPr>
  </w:p>
  <w:p w14:paraId="512EB13C" w14:textId="77777777" w:rsidR="00527BD4" w:rsidRDefault="00527BD4" w:rsidP="004F44C2">
    <w:pPr>
      <w:pStyle w:val="Koptekst"/>
      <w:rPr>
        <w:rFonts w:cs="Verdana-Bold"/>
        <w:b/>
        <w:bCs/>
        <w:smallCaps/>
        <w:szCs w:val="18"/>
      </w:rPr>
    </w:pPr>
  </w:p>
  <w:p w14:paraId="512EB13D" w14:textId="77777777" w:rsidR="00527BD4" w:rsidRDefault="00527BD4" w:rsidP="004F44C2"/>
  <w:p w14:paraId="512EB13E" w14:textId="77777777" w:rsidR="00527BD4" w:rsidRPr="00740712" w:rsidRDefault="00527BD4" w:rsidP="004F44C2"/>
  <w:p w14:paraId="512EB13F"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C55BDD" w14:paraId="512EB149" w14:textId="77777777" w:rsidTr="00751A6A">
      <w:trPr>
        <w:trHeight w:val="2636"/>
      </w:trPr>
      <w:tc>
        <w:tcPr>
          <w:tcW w:w="737" w:type="dxa"/>
          <w:shd w:val="clear" w:color="auto" w:fill="auto"/>
        </w:tcPr>
        <w:p w14:paraId="512EB146"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12EB147" w14:textId="77777777" w:rsidR="00527BD4" w:rsidRDefault="002B23E2" w:rsidP="00D0609E">
          <w:pPr>
            <w:rPr>
              <w:szCs w:val="18"/>
            </w:rPr>
          </w:pPr>
          <w:r>
            <w:rPr>
              <w:noProof/>
              <w:szCs w:val="18"/>
            </w:rPr>
            <w:drawing>
              <wp:inline distT="0" distB="0" distL="0" distR="0" wp14:anchorId="512EB175" wp14:editId="512EB176">
                <wp:extent cx="2343051" cy="1584915"/>
                <wp:effectExtent l="0" t="0" r="635" b="0"/>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NV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p w14:paraId="512EB148" w14:textId="77777777" w:rsidR="003E0C4D" w:rsidRDefault="003E0C4D" w:rsidP="00D0609E">
          <w:pPr>
            <w:framePr w:w="6340" w:h="2750" w:hRule="exact" w:hSpace="180" w:wrap="around" w:vAnchor="page" w:hAnchor="text" w:x="3873" w:y="-140"/>
            <w:spacing w:line="240" w:lineRule="auto"/>
          </w:pPr>
        </w:p>
      </w:tc>
    </w:tr>
  </w:tbl>
  <w:p w14:paraId="512EB14A" w14:textId="77777777" w:rsidR="00527BD4" w:rsidRDefault="00527BD4" w:rsidP="00D0609E">
    <w:pPr>
      <w:framePr w:w="6340" w:h="2750" w:hRule="exact" w:hSpace="180" w:wrap="around" w:vAnchor="page" w:hAnchor="text" w:x="3873" w:y="-140"/>
    </w:pPr>
  </w:p>
  <w:p w14:paraId="512EB14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55BDD" w14:paraId="512EB153" w14:textId="77777777" w:rsidTr="00A50CF6">
      <w:tc>
        <w:tcPr>
          <w:tcW w:w="2160" w:type="dxa"/>
          <w:shd w:val="clear" w:color="auto" w:fill="auto"/>
        </w:tcPr>
        <w:p w14:paraId="512EB14C" w14:textId="77777777" w:rsidR="00527BD4" w:rsidRPr="005819CE" w:rsidRDefault="002B23E2" w:rsidP="00A50CF6">
          <w:pPr>
            <w:pStyle w:val="Huisstijl-Adres"/>
            <w:rPr>
              <w:b/>
            </w:rPr>
          </w:pPr>
          <w:r>
            <w:rPr>
              <w:b/>
            </w:rPr>
            <w:t>Directoraat-generaal Agro</w:t>
          </w:r>
          <w:r w:rsidRPr="005819CE">
            <w:rPr>
              <w:b/>
            </w:rPr>
            <w:br/>
          </w:r>
        </w:p>
        <w:p w14:paraId="512EB14D" w14:textId="77777777" w:rsidR="00527BD4" w:rsidRPr="00BE5ED9" w:rsidRDefault="002B23E2" w:rsidP="00A50CF6">
          <w:pPr>
            <w:pStyle w:val="Huisstijl-Adres"/>
          </w:pPr>
          <w:r>
            <w:rPr>
              <w:b/>
            </w:rPr>
            <w:t>Bezoekadres</w:t>
          </w:r>
          <w:r>
            <w:rPr>
              <w:b/>
            </w:rPr>
            <w:br/>
          </w:r>
          <w:r>
            <w:t>Bezuidenhoutseweg 73</w:t>
          </w:r>
          <w:r w:rsidRPr="005819CE">
            <w:br/>
          </w:r>
          <w:r>
            <w:t>2594 AC Den Haag</w:t>
          </w:r>
        </w:p>
        <w:p w14:paraId="512EB14E" w14:textId="77777777" w:rsidR="00EF495B" w:rsidRDefault="002B23E2" w:rsidP="0098788A">
          <w:pPr>
            <w:pStyle w:val="Huisstijl-Adres"/>
          </w:pPr>
          <w:r>
            <w:rPr>
              <w:b/>
            </w:rPr>
            <w:t>Postadres</w:t>
          </w:r>
          <w:r>
            <w:rPr>
              <w:b/>
            </w:rPr>
            <w:br/>
          </w:r>
          <w:r>
            <w:t>Postbus 20401</w:t>
          </w:r>
          <w:r w:rsidRPr="005819CE">
            <w:br/>
            <w:t>2500 E</w:t>
          </w:r>
          <w:r>
            <w:t>K</w:t>
          </w:r>
          <w:r w:rsidRPr="005819CE">
            <w:t xml:space="preserve"> Den Haag</w:t>
          </w:r>
        </w:p>
        <w:p w14:paraId="512EB14F" w14:textId="77777777" w:rsidR="00556BEE" w:rsidRPr="005B3814" w:rsidRDefault="002B23E2" w:rsidP="0098788A">
          <w:pPr>
            <w:pStyle w:val="Huisstijl-Adres"/>
          </w:pPr>
          <w:r>
            <w:rPr>
              <w:b/>
            </w:rPr>
            <w:t>Overheidsidentificatienr</w:t>
          </w:r>
          <w:r>
            <w:rPr>
              <w:b/>
            </w:rPr>
            <w:br/>
          </w:r>
          <w:r w:rsidR="00BA129E">
            <w:rPr>
              <w:rFonts w:cs="Agrofont"/>
              <w:iCs/>
            </w:rPr>
            <w:t>00000001858272854000</w:t>
          </w:r>
        </w:p>
        <w:p w14:paraId="512EB152" w14:textId="5CBC04CE" w:rsidR="00527BD4" w:rsidRPr="00884C32" w:rsidRDefault="002B23E2"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www.rijksoverheid.nl/lnv</w:t>
          </w:r>
        </w:p>
      </w:tc>
    </w:tr>
    <w:tr w:rsidR="00C55BDD" w14:paraId="512EB155" w14:textId="77777777" w:rsidTr="00A50CF6">
      <w:trPr>
        <w:trHeight w:hRule="exact" w:val="200"/>
      </w:trPr>
      <w:tc>
        <w:tcPr>
          <w:tcW w:w="2160" w:type="dxa"/>
          <w:shd w:val="clear" w:color="auto" w:fill="auto"/>
        </w:tcPr>
        <w:p w14:paraId="512EB154" w14:textId="77777777" w:rsidR="00527BD4" w:rsidRPr="005819CE" w:rsidRDefault="00527BD4" w:rsidP="00A50CF6"/>
      </w:tc>
    </w:tr>
    <w:tr w:rsidR="00C55BDD" w14:paraId="512EB15C" w14:textId="77777777" w:rsidTr="00A50CF6">
      <w:tc>
        <w:tcPr>
          <w:tcW w:w="2160" w:type="dxa"/>
          <w:shd w:val="clear" w:color="auto" w:fill="auto"/>
        </w:tcPr>
        <w:p w14:paraId="512EB156" w14:textId="77777777" w:rsidR="000C0163" w:rsidRPr="005819CE" w:rsidRDefault="002B23E2" w:rsidP="000C0163">
          <w:pPr>
            <w:pStyle w:val="Huisstijl-Kopje"/>
          </w:pPr>
          <w:r>
            <w:t>Ons kenmerk</w:t>
          </w:r>
          <w:r w:rsidRPr="005819CE">
            <w:t xml:space="preserve"> </w:t>
          </w:r>
        </w:p>
        <w:p w14:paraId="512EB157" w14:textId="77777777" w:rsidR="000C0163" w:rsidRPr="005819CE" w:rsidRDefault="002B23E2" w:rsidP="000C0163">
          <w:pPr>
            <w:pStyle w:val="Huisstijl-Gegeven"/>
          </w:pPr>
          <w:r>
            <w:t>DGA /</w:t>
          </w:r>
          <w:r w:rsidR="00CC7BA8">
            <w:t xml:space="preserve"> </w:t>
          </w:r>
          <w:sdt>
            <w:sdtPr>
              <w:alias w:val="documentId"/>
              <w:id w:val="-542980268"/>
              <w:placeholder>
                <w:docPart w:val="DefaultPlaceholder_-1854013440"/>
              </w:placeholder>
            </w:sdtPr>
            <w:sdtEndPr/>
            <w:sdtContent>
              <w:r w:rsidR="00CC7BA8">
                <w:fldChar w:fldCharType="begin"/>
              </w:r>
              <w:r>
                <w:instrText xml:space="preserve"> DOCPROPERTY  "documentId"  \* MERGEFORMAT </w:instrText>
              </w:r>
              <w:r w:rsidR="00CC7BA8">
                <w:fldChar w:fldCharType="separate"/>
              </w:r>
              <w:r w:rsidR="00CC7BA8">
                <w:t>27149085</w:t>
              </w:r>
              <w:r w:rsidR="00CC7BA8">
                <w:fldChar w:fldCharType="end"/>
              </w:r>
            </w:sdtContent>
          </w:sdt>
        </w:p>
        <w:p w14:paraId="512EB158" w14:textId="77777777" w:rsidR="00527BD4" w:rsidRPr="005819CE" w:rsidRDefault="002B23E2" w:rsidP="00A50CF6">
          <w:pPr>
            <w:pStyle w:val="Huisstijl-Kopje"/>
          </w:pPr>
          <w:r>
            <w:t>Uw kenmerk</w:t>
          </w:r>
        </w:p>
        <w:p w14:paraId="512EB15A" w14:textId="67D32E05" w:rsidR="00527BD4" w:rsidRPr="005819CE" w:rsidRDefault="002B23E2" w:rsidP="00884C32">
          <w:pPr>
            <w:pStyle w:val="Huisstijl-Gegeven"/>
          </w:pPr>
          <w:r>
            <w:t>2023Z06485</w:t>
          </w:r>
        </w:p>
        <w:p w14:paraId="512EB15B" w14:textId="77777777" w:rsidR="00527BD4" w:rsidRPr="005819CE" w:rsidRDefault="00527BD4" w:rsidP="00A50CF6">
          <w:pPr>
            <w:pStyle w:val="Huisstijl-Gegeven"/>
          </w:pPr>
        </w:p>
      </w:tc>
    </w:tr>
  </w:tbl>
  <w:p w14:paraId="512EB15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55BDD" w14:paraId="512EB15F" w14:textId="77777777" w:rsidTr="009E2051">
      <w:trPr>
        <w:trHeight w:val="400"/>
      </w:trPr>
      <w:tc>
        <w:tcPr>
          <w:tcW w:w="7520" w:type="dxa"/>
          <w:gridSpan w:val="2"/>
          <w:shd w:val="clear" w:color="auto" w:fill="auto"/>
        </w:tcPr>
        <w:p w14:paraId="512EB15E" w14:textId="77777777" w:rsidR="00527BD4" w:rsidRPr="00BC3B53" w:rsidRDefault="002B23E2" w:rsidP="00A50CF6">
          <w:pPr>
            <w:pStyle w:val="Huisstijl-Retouradres"/>
          </w:pPr>
          <w:r>
            <w:t>&gt; Retouradres Postbus 20401 2500 EK Den Haag</w:t>
          </w:r>
        </w:p>
      </w:tc>
    </w:tr>
    <w:tr w:rsidR="00C55BDD" w14:paraId="512EB161" w14:textId="77777777" w:rsidTr="009E2051">
      <w:tc>
        <w:tcPr>
          <w:tcW w:w="7520" w:type="dxa"/>
          <w:gridSpan w:val="2"/>
          <w:shd w:val="clear" w:color="auto" w:fill="auto"/>
        </w:tcPr>
        <w:p w14:paraId="512EB160" w14:textId="77777777" w:rsidR="00527BD4" w:rsidRPr="00983E8F" w:rsidRDefault="00527BD4" w:rsidP="00A50CF6">
          <w:pPr>
            <w:pStyle w:val="Huisstijl-Rubricering"/>
          </w:pPr>
        </w:p>
      </w:tc>
    </w:tr>
    <w:tr w:rsidR="00C55BDD" w14:paraId="512EB166" w14:textId="77777777" w:rsidTr="009E2051">
      <w:trPr>
        <w:trHeight w:hRule="exact" w:val="2440"/>
      </w:trPr>
      <w:tc>
        <w:tcPr>
          <w:tcW w:w="7520" w:type="dxa"/>
          <w:gridSpan w:val="2"/>
          <w:shd w:val="clear" w:color="auto" w:fill="auto"/>
        </w:tcPr>
        <w:p w14:paraId="512EB162" w14:textId="77777777" w:rsidR="00527BD4" w:rsidRDefault="002B23E2" w:rsidP="00A50CF6">
          <w:pPr>
            <w:pStyle w:val="Huisstijl-NAW"/>
          </w:pPr>
          <w:r>
            <w:t xml:space="preserve">De Voorzitter van de Tweede Kamer </w:t>
          </w:r>
        </w:p>
        <w:p w14:paraId="512EB163" w14:textId="77777777" w:rsidR="00D87195" w:rsidRDefault="002B23E2" w:rsidP="00D87195">
          <w:pPr>
            <w:pStyle w:val="Huisstijl-NAW"/>
          </w:pPr>
          <w:r>
            <w:t>der Staten-Generaal</w:t>
          </w:r>
        </w:p>
        <w:p w14:paraId="512EB164" w14:textId="77777777" w:rsidR="005C769E" w:rsidRDefault="002B23E2" w:rsidP="005C769E">
          <w:pPr>
            <w:rPr>
              <w:szCs w:val="18"/>
            </w:rPr>
          </w:pPr>
          <w:r>
            <w:rPr>
              <w:szCs w:val="18"/>
            </w:rPr>
            <w:t>Prinses Irenestraat 6</w:t>
          </w:r>
        </w:p>
        <w:p w14:paraId="512EB165" w14:textId="77777777" w:rsidR="005C769E" w:rsidRDefault="002B23E2" w:rsidP="005C769E">
          <w:pPr>
            <w:pStyle w:val="Huisstijl-NAW"/>
          </w:pPr>
          <w:r>
            <w:t>2595 BD  DEN HAAG</w:t>
          </w:r>
        </w:p>
      </w:tc>
    </w:tr>
    <w:tr w:rsidR="00C55BDD" w14:paraId="512EB168" w14:textId="77777777" w:rsidTr="009E2051">
      <w:trPr>
        <w:trHeight w:hRule="exact" w:val="400"/>
      </w:trPr>
      <w:tc>
        <w:tcPr>
          <w:tcW w:w="7520" w:type="dxa"/>
          <w:gridSpan w:val="2"/>
          <w:shd w:val="clear" w:color="auto" w:fill="auto"/>
        </w:tcPr>
        <w:p w14:paraId="512EB16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55BDD" w14:paraId="512EB16B" w14:textId="77777777" w:rsidTr="009E2051">
      <w:trPr>
        <w:trHeight w:val="240"/>
      </w:trPr>
      <w:tc>
        <w:tcPr>
          <w:tcW w:w="900" w:type="dxa"/>
          <w:shd w:val="clear" w:color="auto" w:fill="auto"/>
        </w:tcPr>
        <w:p w14:paraId="512EB169" w14:textId="77777777" w:rsidR="00527BD4" w:rsidRPr="007709EF" w:rsidRDefault="002B23E2" w:rsidP="00A50CF6">
          <w:pPr>
            <w:rPr>
              <w:szCs w:val="18"/>
            </w:rPr>
          </w:pPr>
          <w:r>
            <w:rPr>
              <w:szCs w:val="18"/>
            </w:rPr>
            <w:t>Datum</w:t>
          </w:r>
        </w:p>
      </w:tc>
      <w:tc>
        <w:tcPr>
          <w:tcW w:w="6620" w:type="dxa"/>
          <w:shd w:val="clear" w:color="auto" w:fill="auto"/>
        </w:tcPr>
        <w:p w14:paraId="512EB16A" w14:textId="7F90D702" w:rsidR="00527BD4" w:rsidRPr="007709EF" w:rsidRDefault="00884C32" w:rsidP="00A50CF6">
          <w:r>
            <w:t>26 mei 2023</w:t>
          </w:r>
        </w:p>
      </w:tc>
    </w:tr>
    <w:tr w:rsidR="00C55BDD" w14:paraId="512EB16E" w14:textId="77777777" w:rsidTr="009E2051">
      <w:trPr>
        <w:trHeight w:val="240"/>
      </w:trPr>
      <w:tc>
        <w:tcPr>
          <w:tcW w:w="900" w:type="dxa"/>
          <w:shd w:val="clear" w:color="auto" w:fill="auto"/>
        </w:tcPr>
        <w:p w14:paraId="512EB16C" w14:textId="77777777" w:rsidR="00527BD4" w:rsidRPr="007709EF" w:rsidRDefault="002B23E2" w:rsidP="00A50CF6">
          <w:pPr>
            <w:rPr>
              <w:szCs w:val="18"/>
            </w:rPr>
          </w:pPr>
          <w:r>
            <w:rPr>
              <w:szCs w:val="18"/>
            </w:rPr>
            <w:t>Betreft</w:t>
          </w:r>
        </w:p>
      </w:tc>
      <w:tc>
        <w:tcPr>
          <w:tcW w:w="6620" w:type="dxa"/>
          <w:shd w:val="clear" w:color="auto" w:fill="auto"/>
        </w:tcPr>
        <w:p w14:paraId="512EB16D" w14:textId="53AEFAC3" w:rsidR="00527BD4" w:rsidRPr="007709EF" w:rsidRDefault="00884C32" w:rsidP="00A50CF6">
          <w:r>
            <w:t xml:space="preserve">Beantwoording vragen over </w:t>
          </w:r>
          <w:r w:rsidR="002B23E2">
            <w:t>9000 varkens die levend zijn verbrand of zijn gestikt in de rook bij een grote stalbrand in Sint-Oedenrode</w:t>
          </w:r>
        </w:p>
      </w:tc>
    </w:tr>
  </w:tbl>
  <w:p w14:paraId="512EB16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59ADF4A">
      <w:start w:val="1"/>
      <w:numFmt w:val="bullet"/>
      <w:pStyle w:val="Lijstopsomteken"/>
      <w:lvlText w:val="•"/>
      <w:lvlJc w:val="left"/>
      <w:pPr>
        <w:tabs>
          <w:tab w:val="num" w:pos="227"/>
        </w:tabs>
        <w:ind w:left="227" w:hanging="227"/>
      </w:pPr>
      <w:rPr>
        <w:rFonts w:ascii="Verdana" w:hAnsi="Verdana" w:hint="default"/>
        <w:sz w:val="18"/>
        <w:szCs w:val="18"/>
      </w:rPr>
    </w:lvl>
    <w:lvl w:ilvl="1" w:tplc="ADC00EFE" w:tentative="1">
      <w:start w:val="1"/>
      <w:numFmt w:val="bullet"/>
      <w:lvlText w:val="o"/>
      <w:lvlJc w:val="left"/>
      <w:pPr>
        <w:tabs>
          <w:tab w:val="num" w:pos="1440"/>
        </w:tabs>
        <w:ind w:left="1440" w:hanging="360"/>
      </w:pPr>
      <w:rPr>
        <w:rFonts w:ascii="Courier New" w:hAnsi="Courier New" w:cs="Courier New" w:hint="default"/>
      </w:rPr>
    </w:lvl>
    <w:lvl w:ilvl="2" w:tplc="A224A9D2" w:tentative="1">
      <w:start w:val="1"/>
      <w:numFmt w:val="bullet"/>
      <w:lvlText w:val=""/>
      <w:lvlJc w:val="left"/>
      <w:pPr>
        <w:tabs>
          <w:tab w:val="num" w:pos="2160"/>
        </w:tabs>
        <w:ind w:left="2160" w:hanging="360"/>
      </w:pPr>
      <w:rPr>
        <w:rFonts w:ascii="Wingdings" w:hAnsi="Wingdings" w:hint="default"/>
      </w:rPr>
    </w:lvl>
    <w:lvl w:ilvl="3" w:tplc="7FFA02D6" w:tentative="1">
      <w:start w:val="1"/>
      <w:numFmt w:val="bullet"/>
      <w:lvlText w:val=""/>
      <w:lvlJc w:val="left"/>
      <w:pPr>
        <w:tabs>
          <w:tab w:val="num" w:pos="2880"/>
        </w:tabs>
        <w:ind w:left="2880" w:hanging="360"/>
      </w:pPr>
      <w:rPr>
        <w:rFonts w:ascii="Symbol" w:hAnsi="Symbol" w:hint="default"/>
      </w:rPr>
    </w:lvl>
    <w:lvl w:ilvl="4" w:tplc="3A1E1670" w:tentative="1">
      <w:start w:val="1"/>
      <w:numFmt w:val="bullet"/>
      <w:lvlText w:val="o"/>
      <w:lvlJc w:val="left"/>
      <w:pPr>
        <w:tabs>
          <w:tab w:val="num" w:pos="3600"/>
        </w:tabs>
        <w:ind w:left="3600" w:hanging="360"/>
      </w:pPr>
      <w:rPr>
        <w:rFonts w:ascii="Courier New" w:hAnsi="Courier New" w:cs="Courier New" w:hint="default"/>
      </w:rPr>
    </w:lvl>
    <w:lvl w:ilvl="5" w:tplc="04F8EB76" w:tentative="1">
      <w:start w:val="1"/>
      <w:numFmt w:val="bullet"/>
      <w:lvlText w:val=""/>
      <w:lvlJc w:val="left"/>
      <w:pPr>
        <w:tabs>
          <w:tab w:val="num" w:pos="4320"/>
        </w:tabs>
        <w:ind w:left="4320" w:hanging="360"/>
      </w:pPr>
      <w:rPr>
        <w:rFonts w:ascii="Wingdings" w:hAnsi="Wingdings" w:hint="default"/>
      </w:rPr>
    </w:lvl>
    <w:lvl w:ilvl="6" w:tplc="C34CD434" w:tentative="1">
      <w:start w:val="1"/>
      <w:numFmt w:val="bullet"/>
      <w:lvlText w:val=""/>
      <w:lvlJc w:val="left"/>
      <w:pPr>
        <w:tabs>
          <w:tab w:val="num" w:pos="5040"/>
        </w:tabs>
        <w:ind w:left="5040" w:hanging="360"/>
      </w:pPr>
      <w:rPr>
        <w:rFonts w:ascii="Symbol" w:hAnsi="Symbol" w:hint="default"/>
      </w:rPr>
    </w:lvl>
    <w:lvl w:ilvl="7" w:tplc="5BBE002E" w:tentative="1">
      <w:start w:val="1"/>
      <w:numFmt w:val="bullet"/>
      <w:lvlText w:val="o"/>
      <w:lvlJc w:val="left"/>
      <w:pPr>
        <w:tabs>
          <w:tab w:val="num" w:pos="5760"/>
        </w:tabs>
        <w:ind w:left="5760" w:hanging="360"/>
      </w:pPr>
      <w:rPr>
        <w:rFonts w:ascii="Courier New" w:hAnsi="Courier New" w:cs="Courier New" w:hint="default"/>
      </w:rPr>
    </w:lvl>
    <w:lvl w:ilvl="8" w:tplc="1EA4E82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9467E72">
      <w:start w:val="1"/>
      <w:numFmt w:val="bullet"/>
      <w:pStyle w:val="Lijstopsomteken2"/>
      <w:lvlText w:val="–"/>
      <w:lvlJc w:val="left"/>
      <w:pPr>
        <w:tabs>
          <w:tab w:val="num" w:pos="227"/>
        </w:tabs>
        <w:ind w:left="227" w:firstLine="0"/>
      </w:pPr>
      <w:rPr>
        <w:rFonts w:ascii="Verdana" w:hAnsi="Verdana" w:hint="default"/>
      </w:rPr>
    </w:lvl>
    <w:lvl w:ilvl="1" w:tplc="4AB430E8" w:tentative="1">
      <w:start w:val="1"/>
      <w:numFmt w:val="bullet"/>
      <w:lvlText w:val="o"/>
      <w:lvlJc w:val="left"/>
      <w:pPr>
        <w:tabs>
          <w:tab w:val="num" w:pos="1440"/>
        </w:tabs>
        <w:ind w:left="1440" w:hanging="360"/>
      </w:pPr>
      <w:rPr>
        <w:rFonts w:ascii="Courier New" w:hAnsi="Courier New" w:cs="Courier New" w:hint="default"/>
      </w:rPr>
    </w:lvl>
    <w:lvl w:ilvl="2" w:tplc="A39068EE" w:tentative="1">
      <w:start w:val="1"/>
      <w:numFmt w:val="bullet"/>
      <w:lvlText w:val=""/>
      <w:lvlJc w:val="left"/>
      <w:pPr>
        <w:tabs>
          <w:tab w:val="num" w:pos="2160"/>
        </w:tabs>
        <w:ind w:left="2160" w:hanging="360"/>
      </w:pPr>
      <w:rPr>
        <w:rFonts w:ascii="Wingdings" w:hAnsi="Wingdings" w:hint="default"/>
      </w:rPr>
    </w:lvl>
    <w:lvl w:ilvl="3" w:tplc="D68C4672" w:tentative="1">
      <w:start w:val="1"/>
      <w:numFmt w:val="bullet"/>
      <w:lvlText w:val=""/>
      <w:lvlJc w:val="left"/>
      <w:pPr>
        <w:tabs>
          <w:tab w:val="num" w:pos="2880"/>
        </w:tabs>
        <w:ind w:left="2880" w:hanging="360"/>
      </w:pPr>
      <w:rPr>
        <w:rFonts w:ascii="Symbol" w:hAnsi="Symbol" w:hint="default"/>
      </w:rPr>
    </w:lvl>
    <w:lvl w:ilvl="4" w:tplc="0AF00F6C" w:tentative="1">
      <w:start w:val="1"/>
      <w:numFmt w:val="bullet"/>
      <w:lvlText w:val="o"/>
      <w:lvlJc w:val="left"/>
      <w:pPr>
        <w:tabs>
          <w:tab w:val="num" w:pos="3600"/>
        </w:tabs>
        <w:ind w:left="3600" w:hanging="360"/>
      </w:pPr>
      <w:rPr>
        <w:rFonts w:ascii="Courier New" w:hAnsi="Courier New" w:cs="Courier New" w:hint="default"/>
      </w:rPr>
    </w:lvl>
    <w:lvl w:ilvl="5" w:tplc="DFC414FA" w:tentative="1">
      <w:start w:val="1"/>
      <w:numFmt w:val="bullet"/>
      <w:lvlText w:val=""/>
      <w:lvlJc w:val="left"/>
      <w:pPr>
        <w:tabs>
          <w:tab w:val="num" w:pos="4320"/>
        </w:tabs>
        <w:ind w:left="4320" w:hanging="360"/>
      </w:pPr>
      <w:rPr>
        <w:rFonts w:ascii="Wingdings" w:hAnsi="Wingdings" w:hint="default"/>
      </w:rPr>
    </w:lvl>
    <w:lvl w:ilvl="6" w:tplc="0E981DE2" w:tentative="1">
      <w:start w:val="1"/>
      <w:numFmt w:val="bullet"/>
      <w:lvlText w:val=""/>
      <w:lvlJc w:val="left"/>
      <w:pPr>
        <w:tabs>
          <w:tab w:val="num" w:pos="5040"/>
        </w:tabs>
        <w:ind w:left="5040" w:hanging="360"/>
      </w:pPr>
      <w:rPr>
        <w:rFonts w:ascii="Symbol" w:hAnsi="Symbol" w:hint="default"/>
      </w:rPr>
    </w:lvl>
    <w:lvl w:ilvl="7" w:tplc="C7022DDA" w:tentative="1">
      <w:start w:val="1"/>
      <w:numFmt w:val="bullet"/>
      <w:lvlText w:val="o"/>
      <w:lvlJc w:val="left"/>
      <w:pPr>
        <w:tabs>
          <w:tab w:val="num" w:pos="5760"/>
        </w:tabs>
        <w:ind w:left="5760" w:hanging="360"/>
      </w:pPr>
      <w:rPr>
        <w:rFonts w:ascii="Courier New" w:hAnsi="Courier New" w:cs="Courier New" w:hint="default"/>
      </w:rPr>
    </w:lvl>
    <w:lvl w:ilvl="8" w:tplc="7F7AD8E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83689510">
    <w:abstractNumId w:val="10"/>
  </w:num>
  <w:num w:numId="2" w16cid:durableId="191000672">
    <w:abstractNumId w:val="7"/>
  </w:num>
  <w:num w:numId="3" w16cid:durableId="526679524">
    <w:abstractNumId w:val="6"/>
  </w:num>
  <w:num w:numId="4" w16cid:durableId="85075153">
    <w:abstractNumId w:val="5"/>
  </w:num>
  <w:num w:numId="5" w16cid:durableId="1412696744">
    <w:abstractNumId w:val="4"/>
  </w:num>
  <w:num w:numId="6" w16cid:durableId="1811896927">
    <w:abstractNumId w:val="8"/>
  </w:num>
  <w:num w:numId="7" w16cid:durableId="1149708714">
    <w:abstractNumId w:val="3"/>
  </w:num>
  <w:num w:numId="8" w16cid:durableId="927615395">
    <w:abstractNumId w:val="2"/>
  </w:num>
  <w:num w:numId="9" w16cid:durableId="108552090">
    <w:abstractNumId w:val="1"/>
  </w:num>
  <w:num w:numId="10" w16cid:durableId="800920472">
    <w:abstractNumId w:val="0"/>
  </w:num>
  <w:num w:numId="11" w16cid:durableId="1251699060">
    <w:abstractNumId w:val="9"/>
  </w:num>
  <w:num w:numId="12" w16cid:durableId="65687358">
    <w:abstractNumId w:val="11"/>
  </w:num>
  <w:num w:numId="13" w16cid:durableId="14426832">
    <w:abstractNumId w:val="13"/>
  </w:num>
  <w:num w:numId="14" w16cid:durableId="13572812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1715F"/>
    <w:rsid w:val="00020189"/>
    <w:rsid w:val="00020EE4"/>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07A9"/>
    <w:rsid w:val="000C1BA1"/>
    <w:rsid w:val="000C3EA9"/>
    <w:rsid w:val="000D0225"/>
    <w:rsid w:val="000D73D7"/>
    <w:rsid w:val="000E7895"/>
    <w:rsid w:val="000F161D"/>
    <w:rsid w:val="00110554"/>
    <w:rsid w:val="00121BF0"/>
    <w:rsid w:val="00123704"/>
    <w:rsid w:val="001270C7"/>
    <w:rsid w:val="00132540"/>
    <w:rsid w:val="0014786A"/>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26B6"/>
    <w:rsid w:val="001E34C6"/>
    <w:rsid w:val="001E5581"/>
    <w:rsid w:val="001E6117"/>
    <w:rsid w:val="001F3C70"/>
    <w:rsid w:val="00200D88"/>
    <w:rsid w:val="00201F68"/>
    <w:rsid w:val="00202394"/>
    <w:rsid w:val="00212F2A"/>
    <w:rsid w:val="00214F2B"/>
    <w:rsid w:val="00217880"/>
    <w:rsid w:val="00222D66"/>
    <w:rsid w:val="00224A8A"/>
    <w:rsid w:val="002309A8"/>
    <w:rsid w:val="00236CFE"/>
    <w:rsid w:val="002428E3"/>
    <w:rsid w:val="00243031"/>
    <w:rsid w:val="0026007E"/>
    <w:rsid w:val="00260BAF"/>
    <w:rsid w:val="002650F7"/>
    <w:rsid w:val="00273F3B"/>
    <w:rsid w:val="00274DB7"/>
    <w:rsid w:val="00275984"/>
    <w:rsid w:val="00280F74"/>
    <w:rsid w:val="00286998"/>
    <w:rsid w:val="00291AB7"/>
    <w:rsid w:val="0029422B"/>
    <w:rsid w:val="002B153C"/>
    <w:rsid w:val="002B23E2"/>
    <w:rsid w:val="002B52FC"/>
    <w:rsid w:val="002C2830"/>
    <w:rsid w:val="002D001A"/>
    <w:rsid w:val="002D28E2"/>
    <w:rsid w:val="002D317B"/>
    <w:rsid w:val="002D3587"/>
    <w:rsid w:val="002D502D"/>
    <w:rsid w:val="002E0581"/>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66374"/>
    <w:rsid w:val="00371048"/>
    <w:rsid w:val="0037396C"/>
    <w:rsid w:val="0037421D"/>
    <w:rsid w:val="00376093"/>
    <w:rsid w:val="00377C58"/>
    <w:rsid w:val="00383DA1"/>
    <w:rsid w:val="00385F30"/>
    <w:rsid w:val="0039201D"/>
    <w:rsid w:val="00393696"/>
    <w:rsid w:val="00393963"/>
    <w:rsid w:val="00395575"/>
    <w:rsid w:val="00395672"/>
    <w:rsid w:val="003A06C8"/>
    <w:rsid w:val="003A0D7C"/>
    <w:rsid w:val="003A5290"/>
    <w:rsid w:val="003B0155"/>
    <w:rsid w:val="003B7EE7"/>
    <w:rsid w:val="003C2CCB"/>
    <w:rsid w:val="003D39EC"/>
    <w:rsid w:val="003E0C4D"/>
    <w:rsid w:val="003E3DD5"/>
    <w:rsid w:val="003F07C6"/>
    <w:rsid w:val="003F1F6B"/>
    <w:rsid w:val="003F3757"/>
    <w:rsid w:val="003F38BD"/>
    <w:rsid w:val="003F44B7"/>
    <w:rsid w:val="004008E9"/>
    <w:rsid w:val="00411B74"/>
    <w:rsid w:val="00413D48"/>
    <w:rsid w:val="00423A19"/>
    <w:rsid w:val="00441AC2"/>
    <w:rsid w:val="0044249B"/>
    <w:rsid w:val="0045023C"/>
    <w:rsid w:val="00451A5B"/>
    <w:rsid w:val="00452BCD"/>
    <w:rsid w:val="00452CEA"/>
    <w:rsid w:val="00465B52"/>
    <w:rsid w:val="0046708E"/>
    <w:rsid w:val="00472A65"/>
    <w:rsid w:val="00474463"/>
    <w:rsid w:val="00474B75"/>
    <w:rsid w:val="00483984"/>
    <w:rsid w:val="00483F0B"/>
    <w:rsid w:val="00496319"/>
    <w:rsid w:val="00497279"/>
    <w:rsid w:val="00497B33"/>
    <w:rsid w:val="004A670A"/>
    <w:rsid w:val="004B5465"/>
    <w:rsid w:val="004B70F0"/>
    <w:rsid w:val="004C2D8D"/>
    <w:rsid w:val="004D505E"/>
    <w:rsid w:val="004D72CA"/>
    <w:rsid w:val="004E2242"/>
    <w:rsid w:val="004F42FF"/>
    <w:rsid w:val="004F44C2"/>
    <w:rsid w:val="00502512"/>
    <w:rsid w:val="00505262"/>
    <w:rsid w:val="0051132F"/>
    <w:rsid w:val="00516022"/>
    <w:rsid w:val="00521CEE"/>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C769E"/>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77EFC"/>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254A5"/>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406E"/>
    <w:rsid w:val="007C5183"/>
    <w:rsid w:val="007C7573"/>
    <w:rsid w:val="007D14B8"/>
    <w:rsid w:val="007E2B20"/>
    <w:rsid w:val="007F5331"/>
    <w:rsid w:val="00800CCA"/>
    <w:rsid w:val="00806120"/>
    <w:rsid w:val="00810C93"/>
    <w:rsid w:val="00812028"/>
    <w:rsid w:val="00812DD8"/>
    <w:rsid w:val="00813082"/>
    <w:rsid w:val="00813A17"/>
    <w:rsid w:val="00814D03"/>
    <w:rsid w:val="00821FC1"/>
    <w:rsid w:val="00823AE2"/>
    <w:rsid w:val="0083178B"/>
    <w:rsid w:val="00833695"/>
    <w:rsid w:val="008336B7"/>
    <w:rsid w:val="00833A8E"/>
    <w:rsid w:val="00842CD8"/>
    <w:rsid w:val="008431FA"/>
    <w:rsid w:val="00847444"/>
    <w:rsid w:val="008547BA"/>
    <w:rsid w:val="008553C7"/>
    <w:rsid w:val="00857FEB"/>
    <w:rsid w:val="008601AF"/>
    <w:rsid w:val="00872271"/>
    <w:rsid w:val="00883137"/>
    <w:rsid w:val="00884C32"/>
    <w:rsid w:val="008A1F5D"/>
    <w:rsid w:val="008A28F5"/>
    <w:rsid w:val="008B1198"/>
    <w:rsid w:val="008B3471"/>
    <w:rsid w:val="008B3929"/>
    <w:rsid w:val="008B4125"/>
    <w:rsid w:val="008B4CB3"/>
    <w:rsid w:val="008B567B"/>
    <w:rsid w:val="008B7B24"/>
    <w:rsid w:val="008C29E3"/>
    <w:rsid w:val="008C356D"/>
    <w:rsid w:val="008E0B3F"/>
    <w:rsid w:val="008E1FF5"/>
    <w:rsid w:val="008E49AD"/>
    <w:rsid w:val="008E51E7"/>
    <w:rsid w:val="008E698E"/>
    <w:rsid w:val="008F2584"/>
    <w:rsid w:val="008F3246"/>
    <w:rsid w:val="008F3C1B"/>
    <w:rsid w:val="008F508C"/>
    <w:rsid w:val="0090271B"/>
    <w:rsid w:val="00905AED"/>
    <w:rsid w:val="00910642"/>
    <w:rsid w:val="00910DDF"/>
    <w:rsid w:val="00930ABD"/>
    <w:rsid w:val="00930B13"/>
    <w:rsid w:val="009311C8"/>
    <w:rsid w:val="00933376"/>
    <w:rsid w:val="00933A2F"/>
    <w:rsid w:val="00940813"/>
    <w:rsid w:val="00963300"/>
    <w:rsid w:val="009716D8"/>
    <w:rsid w:val="009718F9"/>
    <w:rsid w:val="00972FB9"/>
    <w:rsid w:val="00975112"/>
    <w:rsid w:val="00981768"/>
    <w:rsid w:val="00983E8F"/>
    <w:rsid w:val="00985011"/>
    <w:rsid w:val="0098788A"/>
    <w:rsid w:val="00994FDA"/>
    <w:rsid w:val="009A31BF"/>
    <w:rsid w:val="009A3B71"/>
    <w:rsid w:val="009A574E"/>
    <w:rsid w:val="009A61BC"/>
    <w:rsid w:val="009B0138"/>
    <w:rsid w:val="009B0EC1"/>
    <w:rsid w:val="009B0FE9"/>
    <w:rsid w:val="009B173A"/>
    <w:rsid w:val="009C3F20"/>
    <w:rsid w:val="009C7CA1"/>
    <w:rsid w:val="009D043D"/>
    <w:rsid w:val="009E2051"/>
    <w:rsid w:val="009F3259"/>
    <w:rsid w:val="00A056DE"/>
    <w:rsid w:val="00A128AD"/>
    <w:rsid w:val="00A21E76"/>
    <w:rsid w:val="00A23A8F"/>
    <w:rsid w:val="00A23BC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0DE5"/>
    <w:rsid w:val="00A91FA3"/>
    <w:rsid w:val="00A927D3"/>
    <w:rsid w:val="00AA7FC9"/>
    <w:rsid w:val="00AB237D"/>
    <w:rsid w:val="00AB5933"/>
    <w:rsid w:val="00AD6EAC"/>
    <w:rsid w:val="00AE013D"/>
    <w:rsid w:val="00AE11B7"/>
    <w:rsid w:val="00AE7F68"/>
    <w:rsid w:val="00AF0DE7"/>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74920"/>
    <w:rsid w:val="00B91CFC"/>
    <w:rsid w:val="00B9300F"/>
    <w:rsid w:val="00B93893"/>
    <w:rsid w:val="00BA129E"/>
    <w:rsid w:val="00BA6EB2"/>
    <w:rsid w:val="00BA7E0A"/>
    <w:rsid w:val="00BC3B53"/>
    <w:rsid w:val="00BC3B96"/>
    <w:rsid w:val="00BC4AE3"/>
    <w:rsid w:val="00BC5B28"/>
    <w:rsid w:val="00BE3F88"/>
    <w:rsid w:val="00BE4756"/>
    <w:rsid w:val="00BE5ED9"/>
    <w:rsid w:val="00BE7B41"/>
    <w:rsid w:val="00C02E2F"/>
    <w:rsid w:val="00C15A91"/>
    <w:rsid w:val="00C206F1"/>
    <w:rsid w:val="00C217E1"/>
    <w:rsid w:val="00C219B1"/>
    <w:rsid w:val="00C25A1D"/>
    <w:rsid w:val="00C34D7C"/>
    <w:rsid w:val="00C4015B"/>
    <w:rsid w:val="00C40C60"/>
    <w:rsid w:val="00C5258E"/>
    <w:rsid w:val="00C530C9"/>
    <w:rsid w:val="00C55BDD"/>
    <w:rsid w:val="00C619A7"/>
    <w:rsid w:val="00C702AC"/>
    <w:rsid w:val="00C73D5F"/>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E78E9"/>
    <w:rsid w:val="00CF053F"/>
    <w:rsid w:val="00CF1A17"/>
    <w:rsid w:val="00D0375A"/>
    <w:rsid w:val="00D0609E"/>
    <w:rsid w:val="00D078E1"/>
    <w:rsid w:val="00D100E9"/>
    <w:rsid w:val="00D17AF8"/>
    <w:rsid w:val="00D21E4B"/>
    <w:rsid w:val="00D23522"/>
    <w:rsid w:val="00D264D6"/>
    <w:rsid w:val="00D32ED7"/>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195"/>
    <w:rsid w:val="00D87D03"/>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307D1"/>
    <w:rsid w:val="00E31177"/>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50F86"/>
    <w:rsid w:val="00F53F91"/>
    <w:rsid w:val="00F61569"/>
    <w:rsid w:val="00F61A72"/>
    <w:rsid w:val="00F62B67"/>
    <w:rsid w:val="00F66F13"/>
    <w:rsid w:val="00F74073"/>
    <w:rsid w:val="00F75603"/>
    <w:rsid w:val="00F845B4"/>
    <w:rsid w:val="00F8713B"/>
    <w:rsid w:val="00F90A14"/>
    <w:rsid w:val="00F93F9E"/>
    <w:rsid w:val="00FA2CD7"/>
    <w:rsid w:val="00FB06ED"/>
    <w:rsid w:val="00FC3165"/>
    <w:rsid w:val="00FC36AB"/>
    <w:rsid w:val="00FC4300"/>
    <w:rsid w:val="00FC7F66"/>
    <w:rsid w:val="00FD4210"/>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EB0F7"/>
  <w15:docId w15:val="{2625476B-5376-46DF-B337-389C8317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paragraph" w:customStyle="1" w:styleId="Normal0">
    <w:name w:val="Normal_0"/>
    <w:qFormat/>
    <w:rsid w:val="000B7FAB"/>
    <w:pPr>
      <w:spacing w:line="240" w:lineRule="atLeast"/>
    </w:pPr>
    <w:rPr>
      <w:rFonts w:ascii="Verdana" w:hAnsi="Verdana"/>
      <w:sz w:val="18"/>
      <w:szCs w:val="24"/>
      <w:lang w:val="nl-NL" w:eastAsia="nl-NL"/>
    </w:rPr>
  </w:style>
  <w:style w:type="paragraph" w:customStyle="1" w:styleId="Heading10">
    <w:name w:val="Heading 1_0"/>
    <w:basedOn w:val="Normal0"/>
    <w:next w:val="Normal0"/>
    <w:link w:val="Heading1Char"/>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link w:val="Heading2Char"/>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link w:val="Heading3Char"/>
    <w:qFormat/>
    <w:rsid w:val="00023E9A"/>
    <w:pPr>
      <w:keepNext/>
      <w:spacing w:before="240" w:after="60"/>
      <w:outlineLvl w:val="2"/>
    </w:pPr>
    <w:rPr>
      <w:rFonts w:cs="Arial"/>
      <w:b/>
      <w:bCs/>
      <w:sz w:val="26"/>
      <w:szCs w:val="26"/>
    </w:rPr>
  </w:style>
  <w:style w:type="character" w:customStyle="1" w:styleId="DefaultParagraphFont0">
    <w:name w:val="Default Paragraph Font_0"/>
    <w:semiHidden/>
    <w:rsid w:val="00023E9A"/>
  </w:style>
  <w:style w:type="table" w:customStyle="1" w:styleId="TableNormal0">
    <w:name w:val="Table Normal_0"/>
    <w:semiHidden/>
    <w:tblPr>
      <w:tblInd w:w="0" w:type="dxa"/>
      <w:tblCellMar>
        <w:top w:w="0" w:type="dxa"/>
        <w:left w:w="108" w:type="dxa"/>
        <w:bottom w:w="0" w:type="dxa"/>
        <w:right w:w="108" w:type="dxa"/>
      </w:tblCellMar>
    </w:tblPr>
  </w:style>
  <w:style w:type="numbering" w:customStyle="1" w:styleId="NoList0">
    <w:name w:val="No List_0"/>
    <w:semiHidden/>
    <w:rsid w:val="00023E9A"/>
  </w:style>
  <w:style w:type="paragraph" w:customStyle="1" w:styleId="Header0">
    <w:name w:val="Header_0"/>
    <w:basedOn w:val="Normal0"/>
    <w:link w:val="HeaderChar"/>
    <w:rsid w:val="00023E9A"/>
    <w:pPr>
      <w:tabs>
        <w:tab w:val="center" w:pos="4536"/>
        <w:tab w:val="right" w:pos="9072"/>
      </w:tabs>
    </w:pPr>
  </w:style>
  <w:style w:type="paragraph" w:customStyle="1" w:styleId="Footer0">
    <w:name w:val="Footer_0"/>
    <w:basedOn w:val="Normal0"/>
    <w:link w:val="FooterChar"/>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paragraph" w:customStyle="1" w:styleId="ListBullet20">
    <w:name w:val="List Bullet 2_0"/>
    <w:basedOn w:val="Normal0"/>
    <w:rsid w:val="004F44C2"/>
    <w:pPr>
      <w:tabs>
        <w:tab w:val="left" w:pos="454"/>
      </w:tabs>
      <w:ind w:left="454" w:hanging="227"/>
    </w:pPr>
    <w:rPr>
      <w:noProof/>
    </w:rPr>
  </w:style>
  <w:style w:type="character" w:customStyle="1" w:styleId="FollowedHyperlink0">
    <w:name w:val="FollowedHyperlink_0"/>
    <w:rsid w:val="006A2100"/>
    <w:rPr>
      <w:color w:val="800080"/>
      <w:u w:val="single"/>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paragraph" w:customStyle="1" w:styleId="Heading40">
    <w:name w:val="Heading 4_0"/>
    <w:basedOn w:val="Normal0"/>
    <w:next w:val="Normal0"/>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DefaultParagraphFont0"/>
    <w:link w:val="Header0"/>
    <w:rsid w:val="00841CD9"/>
    <w:rPr>
      <w:rFonts w:ascii="Verdana" w:eastAsia="Times New Roman" w:hAnsi="Verdana" w:cs="Times New Roman"/>
      <w:sz w:val="18"/>
      <w:szCs w:val="24"/>
      <w:lang w:val="nl-NL" w:eastAsia="nl-NL"/>
    </w:rPr>
  </w:style>
  <w:style w:type="character" w:customStyle="1" w:styleId="Heading1Char">
    <w:name w:val="Heading 1 Char"/>
    <w:basedOn w:val="DefaultParagraphFont0"/>
    <w:link w:val="Heading10"/>
    <w:rsid w:val="00841CD9"/>
    <w:rPr>
      <w:rFonts w:ascii="Verdana" w:eastAsia="Times New Roman" w:hAnsi="Verdana" w:cs="Arial"/>
      <w:b/>
      <w:bCs/>
      <w:kern w:val="32"/>
      <w:sz w:val="32"/>
      <w:szCs w:val="32"/>
      <w:lang w:val="nl-NL" w:eastAsia="nl-NL"/>
    </w:rPr>
  </w:style>
  <w:style w:type="character" w:customStyle="1" w:styleId="Heading2Char">
    <w:name w:val="Heading 2 Char"/>
    <w:basedOn w:val="DefaultParagraphFont0"/>
    <w:link w:val="Heading20"/>
    <w:rsid w:val="00841CD9"/>
    <w:rPr>
      <w:rFonts w:ascii="Verdana" w:eastAsia="Times New Roman" w:hAnsi="Verdana" w:cs="Arial"/>
      <w:b/>
      <w:bCs/>
      <w:i/>
      <w:iCs/>
      <w:sz w:val="28"/>
      <w:szCs w:val="28"/>
      <w:lang w:val="nl-NL" w:eastAsia="nl-NL"/>
    </w:rPr>
  </w:style>
  <w:style w:type="character" w:customStyle="1" w:styleId="Heading3Char">
    <w:name w:val="Heading 3 Char"/>
    <w:basedOn w:val="DefaultParagraphFont0"/>
    <w:link w:val="Heading30"/>
    <w:rsid w:val="00841CD9"/>
    <w:rPr>
      <w:rFonts w:ascii="Verdana" w:eastAsia="Times New Roman" w:hAnsi="Verdana" w:cs="Arial"/>
      <w:b/>
      <w:bCs/>
      <w:sz w:val="26"/>
      <w:szCs w:val="26"/>
      <w:lang w:val="nl-NL" w:eastAsia="nl-NL"/>
    </w:rPr>
  </w:style>
  <w:style w:type="character" w:customStyle="1" w:styleId="Heading4Char">
    <w:name w:val="Heading 4 Char"/>
    <w:basedOn w:val="DefaultParagraphFont0"/>
    <w:link w:val="Heading40"/>
    <w:uiPriority w:val="9"/>
    <w:rsid w:val="00841CD9"/>
    <w:rPr>
      <w:rFonts w:asciiTheme="majorHAnsi" w:eastAsiaTheme="majorEastAsia" w:hAnsiTheme="majorHAnsi" w:cstheme="majorBidi"/>
      <w:b/>
      <w:bCs/>
      <w:i/>
      <w:iCs/>
      <w:color w:val="4F81BD" w:themeColor="accent1"/>
    </w:rPr>
  </w:style>
  <w:style w:type="paragraph" w:customStyle="1" w:styleId="NormalIndent0">
    <w:name w:val="Normal Indent_0"/>
    <w:basedOn w:val="Normal0"/>
    <w:uiPriority w:val="99"/>
    <w:unhideWhenUsed/>
    <w:rsid w:val="00841CD9"/>
    <w:pPr>
      <w:ind w:left="720"/>
    </w:pPr>
  </w:style>
  <w:style w:type="paragraph" w:customStyle="1" w:styleId="Subtitle0">
    <w:name w:val="Subtitle_0"/>
    <w:basedOn w:val="Normal0"/>
    <w:next w:val="Normal0"/>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0"/>
    <w:link w:val="Subtitle0"/>
    <w:uiPriority w:val="11"/>
    <w:rsid w:val="00841CD9"/>
    <w:rPr>
      <w:rFonts w:asciiTheme="majorHAnsi" w:eastAsiaTheme="majorEastAsia" w:hAnsiTheme="majorHAnsi" w:cstheme="majorBidi"/>
      <w:i/>
      <w:iCs/>
      <w:color w:val="4F81BD" w:themeColor="accent1"/>
      <w:spacing w:val="15"/>
      <w:sz w:val="24"/>
      <w:szCs w:val="24"/>
    </w:rPr>
  </w:style>
  <w:style w:type="paragraph" w:customStyle="1" w:styleId="Title0">
    <w:name w:val="Title_0"/>
    <w:basedOn w:val="Normal0"/>
    <w:next w:val="Normal0"/>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0"/>
    <w:link w:val="Title0"/>
    <w:uiPriority w:val="10"/>
    <w:rsid w:val="00841CD9"/>
    <w:rPr>
      <w:rFonts w:asciiTheme="majorHAnsi" w:eastAsiaTheme="majorEastAsia" w:hAnsiTheme="majorHAnsi" w:cstheme="majorBidi"/>
      <w:color w:val="17365D" w:themeColor="text2" w:themeShade="BF"/>
      <w:spacing w:val="5"/>
      <w:kern w:val="28"/>
      <w:sz w:val="52"/>
      <w:szCs w:val="52"/>
    </w:rPr>
  </w:style>
  <w:style w:type="character" w:customStyle="1" w:styleId="Emphasis0">
    <w:name w:val="Emphasis_0"/>
    <w:basedOn w:val="DefaultParagraphFont0"/>
    <w:uiPriority w:val="20"/>
    <w:qFormat/>
    <w:rsid w:val="00D1197D"/>
    <w:rPr>
      <w:i/>
      <w:iCs/>
    </w:rPr>
  </w:style>
  <w:style w:type="character" w:customStyle="1" w:styleId="FooterChar">
    <w:name w:val="Footer Char"/>
    <w:basedOn w:val="DefaultParagraphFont0"/>
    <w:link w:val="Footer0"/>
    <w:rsid w:val="00DE555F"/>
    <w:rPr>
      <w:rFonts w:ascii="Verdana" w:eastAsia="Times New Roman" w:hAnsi="Verdana" w:cs="Times New Roman"/>
      <w:sz w:val="18"/>
      <w:szCs w:val="24"/>
      <w:lang w:val="nl-NL" w:eastAsia="nl-NL"/>
    </w:rPr>
  </w:style>
  <w:style w:type="paragraph" w:styleId="Geenafstand">
    <w:name w:val="No Spacing"/>
    <w:uiPriority w:val="1"/>
    <w:qFormat/>
    <w:rsid w:val="009A574E"/>
    <w:rPr>
      <w:rFonts w:ascii="Calibri" w:eastAsiaTheme="minorHAnsi" w:hAnsi="Calibri" w:cs="Calibri"/>
      <w:sz w:val="22"/>
      <w:szCs w:val="22"/>
      <w:lang w:val="nl-NL" w:eastAsia="nl-NL"/>
    </w:rPr>
  </w:style>
  <w:style w:type="character" w:styleId="Voetnootmarkering">
    <w:name w:val="footnote reference"/>
    <w:basedOn w:val="Standaardalinea-lettertype"/>
    <w:semiHidden/>
    <w:unhideWhenUsed/>
    <w:rsid w:val="009A574E"/>
    <w:rPr>
      <w:vertAlign w:val="superscript"/>
    </w:rPr>
  </w:style>
  <w:style w:type="character" w:styleId="Verwijzingopmerking">
    <w:name w:val="annotation reference"/>
    <w:basedOn w:val="Standaardalinea-lettertype"/>
    <w:uiPriority w:val="99"/>
    <w:semiHidden/>
    <w:unhideWhenUsed/>
    <w:rsid w:val="00D32ED7"/>
    <w:rPr>
      <w:sz w:val="16"/>
      <w:szCs w:val="16"/>
    </w:rPr>
  </w:style>
  <w:style w:type="paragraph" w:styleId="Tekstopmerking">
    <w:name w:val="annotation text"/>
    <w:basedOn w:val="Standaard"/>
    <w:link w:val="TekstopmerkingChar"/>
    <w:uiPriority w:val="99"/>
    <w:semiHidden/>
    <w:unhideWhenUsed/>
    <w:rsid w:val="00D32ED7"/>
    <w:pPr>
      <w:spacing w:line="240" w:lineRule="auto"/>
    </w:pPr>
    <w:rPr>
      <w:rFonts w:ascii="Calibri" w:eastAsiaTheme="minorHAnsi" w:hAnsi="Calibri" w:cs="Calibri"/>
      <w:sz w:val="20"/>
      <w:szCs w:val="20"/>
    </w:rPr>
  </w:style>
  <w:style w:type="character" w:customStyle="1" w:styleId="TekstopmerkingChar">
    <w:name w:val="Tekst opmerking Char"/>
    <w:basedOn w:val="Standaardalinea-lettertype"/>
    <w:link w:val="Tekstopmerking"/>
    <w:uiPriority w:val="99"/>
    <w:semiHidden/>
    <w:rsid w:val="00D32ED7"/>
    <w:rPr>
      <w:rFonts w:ascii="Calibri" w:eastAsiaTheme="minorHAnsi" w:hAnsi="Calibri" w:cs="Calibri"/>
      <w:lang w:val="nl-NL" w:eastAsia="nl-NL"/>
    </w:rPr>
  </w:style>
  <w:style w:type="paragraph" w:styleId="Onderwerpvanopmerking">
    <w:name w:val="annotation subject"/>
    <w:basedOn w:val="Tekstopmerking"/>
    <w:next w:val="Tekstopmerking"/>
    <w:link w:val="OnderwerpvanopmerkingChar"/>
    <w:semiHidden/>
    <w:unhideWhenUsed/>
    <w:rsid w:val="004C2D8D"/>
    <w:rPr>
      <w:rFonts w:ascii="Verdana" w:eastAsia="Times New Roman" w:hAnsi="Verdana" w:cs="Times New Roman"/>
      <w:b/>
      <w:bCs/>
    </w:rPr>
  </w:style>
  <w:style w:type="character" w:customStyle="1" w:styleId="OnderwerpvanopmerkingChar">
    <w:name w:val="Onderwerp van opmerking Char"/>
    <w:basedOn w:val="TekstopmerkingChar"/>
    <w:link w:val="Onderwerpvanopmerking"/>
    <w:semiHidden/>
    <w:rsid w:val="004C2D8D"/>
    <w:rPr>
      <w:rFonts w:ascii="Verdana" w:eastAsiaTheme="minorHAnsi" w:hAnsi="Verdana" w:cs="Calibri"/>
      <w:b/>
      <w:bCs/>
      <w:lang w:val="nl-NL" w:eastAsia="nl-NL"/>
    </w:rPr>
  </w:style>
  <w:style w:type="paragraph" w:styleId="Revisie">
    <w:name w:val="Revision"/>
    <w:hidden/>
    <w:uiPriority w:val="99"/>
    <w:semiHidden/>
    <w:rsid w:val="004C2D8D"/>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6153D7">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091D5D"/>
    <w:rsid w:val="0042586B"/>
    <w:rsid w:val="006153D7"/>
    <w:rsid w:val="009F2B52"/>
    <w:rsid w:val="00F41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854</ap:Words>
  <ap:Characters>4756</ap:Characters>
  <ap:DocSecurity>4</ap:DocSecurity>
  <ap:Lines>39</ap:Lines>
  <ap:Paragraphs>11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5599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2023-05-26T13:59:00.0000000Z</dcterms:created>
  <dcterms:modified xsi:type="dcterms:W3CDTF">2023-05-26T13:59:00.0000000Z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kokp1</vt:lpwstr>
  </property>
  <property fmtid="{D5CDD505-2E9C-101B-9397-08002B2CF9AE}" pid="3" name="A_DEP_NAAM">
    <vt:lpwstr>LNV</vt:lpwstr>
  </property>
  <property fmtid="{D5CDD505-2E9C-101B-9397-08002B2CF9AE}" pid="4" name="A_DOC_RICHTING_ID">
    <vt:lpwstr>Uitgaand</vt:lpwstr>
  </property>
  <property fmtid="{D5CDD505-2E9C-101B-9397-08002B2CF9AE}" pid="5" name="A_KENMERK">
    <vt:lpwstr>2023Z06485</vt:lpwstr>
  </property>
  <property fmtid="{D5CDD505-2E9C-101B-9397-08002B2CF9AE}" pid="6" name="DOCNAME">
    <vt:lpwstr>9000 varkens die levend zijn verbrand of zijn gestikt in de rook bij een grote stalbrand in Sint-Oedenrode</vt:lpwstr>
  </property>
  <property fmtid="{D5CDD505-2E9C-101B-9397-08002B2CF9AE}" pid="7" name="documentId">
    <vt:lpwstr>27149085</vt:lpwstr>
  </property>
  <property fmtid="{D5CDD505-2E9C-101B-9397-08002B2CF9AE}" pid="8" name="MSIP_Label_4bde8109-f994-4a60-a1d3-5c95e2ff3620_ActionId">
    <vt:lpwstr>e8538971-44ed-48cf-ac05-671ff700a554</vt:lpwstr>
  </property>
  <property fmtid="{D5CDD505-2E9C-101B-9397-08002B2CF9AE}" pid="9" name="MSIP_Label_4bde8109-f994-4a60-a1d3-5c95e2ff3620_ContentBits">
    <vt:lpwstr>0</vt:lpwstr>
  </property>
  <property fmtid="{D5CDD505-2E9C-101B-9397-08002B2CF9AE}" pid="10" name="MSIP_Label_4bde8109-f994-4a60-a1d3-5c95e2ff3620_Enabled">
    <vt:lpwstr>true</vt:lpwstr>
  </property>
  <property fmtid="{D5CDD505-2E9C-101B-9397-08002B2CF9AE}" pid="11" name="MSIP_Label_4bde8109-f994-4a60-a1d3-5c95e2ff3620_Method">
    <vt:lpwstr>Privileged</vt:lpwstr>
  </property>
  <property fmtid="{D5CDD505-2E9C-101B-9397-08002B2CF9AE}" pid="12" name="MSIP_Label_4bde8109-f994-4a60-a1d3-5c95e2ff3620_Name">
    <vt:lpwstr>FLPubliek</vt:lpwstr>
  </property>
  <property fmtid="{D5CDD505-2E9C-101B-9397-08002B2CF9AE}" pid="13" name="MSIP_Label_4bde8109-f994-4a60-a1d3-5c95e2ff3620_SetDate">
    <vt:lpwstr>2022-11-15T07:48:28Z</vt:lpwstr>
  </property>
  <property fmtid="{D5CDD505-2E9C-101B-9397-08002B2CF9AE}" pid="14" name="MSIP_Label_4bde8109-f994-4a60-a1d3-5c95e2ff3620_SiteId">
    <vt:lpwstr>1321633e-f6b9-44e2-a44f-59b9d264ecb7</vt:lpwstr>
  </property>
  <property fmtid="{D5CDD505-2E9C-101B-9397-08002B2CF9AE}" pid="15" name="TYPE_ID">
    <vt:lpwstr>Brief</vt:lpwstr>
  </property>
</Properties>
</file>