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725B92D2" w14:textId="77777777"/>
        <w:p w:rsidR="00241BB9" w:rsidRDefault="00BB3E75" w14:paraId="3E1C6E90" w14:textId="77777777">
          <w:pPr>
            <w:spacing w:line="240" w:lineRule="auto"/>
          </w:pPr>
        </w:p>
      </w:sdtContent>
    </w:sdt>
    <w:p w:rsidR="00CD5856" w:rsidRDefault="00CD5856" w14:paraId="63CA4FEB" w14:textId="77777777">
      <w:pPr>
        <w:spacing w:line="240" w:lineRule="auto"/>
      </w:pPr>
    </w:p>
    <w:p w:rsidR="00CD5856" w:rsidRDefault="00CD5856" w14:paraId="6368E0C2" w14:textId="77777777"/>
    <w:p w:rsidR="00CD5856" w:rsidRDefault="00CD5856" w14:paraId="49834C04" w14:textId="77777777"/>
    <w:p w:rsidR="00CD5856" w:rsidRDefault="00CD5856" w14:paraId="4D08119D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B01C94" w14:paraId="49989DE9" w14:textId="77777777">
      <w:pPr>
        <w:pStyle w:val="Huisstijl-Aanhef"/>
      </w:pPr>
      <w:r>
        <w:t>Geachte voorzitter,</w:t>
      </w:r>
    </w:p>
    <w:p w:rsidR="0002241E" w:rsidP="0002241E" w:rsidRDefault="00212A69" w14:paraId="4A384B22" w14:textId="77777777">
      <w:bookmarkStart w:name="Text1" w:id="1"/>
      <w:r>
        <w:t xml:space="preserve">Hierbij bied ik u de nota naar aanleiding van </w:t>
      </w:r>
      <w:r w:rsidR="0062610B">
        <w:t>het</w:t>
      </w:r>
      <w:r>
        <w:t xml:space="preserve"> verslag inzake het bovenvermelde voorstel van wet aan. </w:t>
      </w:r>
      <w:bookmarkEnd w:id="1"/>
    </w:p>
    <w:p w:rsidR="0002241E" w:rsidP="0002241E" w:rsidRDefault="0002241E" w14:paraId="65C36EB6" w14:textId="77777777"/>
    <w:p w:rsidR="00CD5856" w:rsidP="0002241E" w:rsidRDefault="00B01C94" w14:paraId="266A0C72" w14:textId="6CA735AF">
      <w:r>
        <w:t>Hoogachtend,</w:t>
      </w:r>
    </w:p>
    <w:p w:rsidR="00C95CA9" w:rsidRDefault="00C95CA9" w14:paraId="079F5A05" w14:textId="1BDDADD7">
      <w:pPr>
        <w:spacing w:line="240" w:lineRule="auto"/>
        <w:rPr>
          <w:noProof/>
        </w:rPr>
      </w:pPr>
    </w:p>
    <w:p w:rsidR="00697281" w:rsidRDefault="00697281" w14:paraId="2262D345" w14:textId="7A8B9FEF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697281" w:rsidRDefault="00697281" w14:paraId="3A370E85" w14:textId="60F3C302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697281" w:rsidP="0002241E" w:rsidRDefault="0002241E" w14:paraId="042619ED" w14:textId="3DC582C5">
      <w:pPr>
        <w:tabs>
          <w:tab w:val="left" w:pos="4710"/>
        </w:tabs>
        <w:spacing w:line="240" w:lineRule="auto"/>
        <w:rPr>
          <w:noProof/>
        </w:rPr>
      </w:pPr>
      <w:r>
        <w:rPr>
          <w:noProof/>
        </w:rPr>
        <w:tab/>
      </w:r>
    </w:p>
    <w:p w:rsidR="00697281" w:rsidRDefault="00697281" w14:paraId="2A5555ED" w14:textId="26CE2311">
      <w:pPr>
        <w:spacing w:line="240" w:lineRule="auto"/>
        <w:rPr>
          <w:noProof/>
        </w:rPr>
      </w:pPr>
    </w:p>
    <w:p w:rsidR="00697281" w:rsidRDefault="00697281" w14:paraId="4D23FEF8" w14:textId="78F947FB">
      <w:pPr>
        <w:spacing w:line="240" w:lineRule="auto"/>
        <w:rPr>
          <w:noProof/>
        </w:rPr>
      </w:pPr>
    </w:p>
    <w:p w:rsidR="00697281" w:rsidRDefault="00697281" w14:paraId="0E4B6ADD" w14:textId="5D36944F">
      <w:pPr>
        <w:spacing w:line="240" w:lineRule="auto"/>
        <w:rPr>
          <w:noProof/>
        </w:rPr>
      </w:pPr>
    </w:p>
    <w:p w:rsidR="0002241E" w:rsidRDefault="0002241E" w14:paraId="11E48540" w14:textId="77777777">
      <w:pPr>
        <w:spacing w:line="240" w:lineRule="auto"/>
        <w:rPr>
          <w:noProof/>
        </w:rPr>
      </w:pPr>
    </w:p>
    <w:p w:rsidR="00697281" w:rsidRDefault="00697281" w14:paraId="430B3FFF" w14:textId="21A2F461">
      <w:pPr>
        <w:spacing w:line="240" w:lineRule="auto"/>
        <w:rPr>
          <w:noProof/>
        </w:rPr>
      </w:pPr>
    </w:p>
    <w:p w:rsidR="00697281" w:rsidRDefault="0002241E" w14:paraId="0385DF72" w14:textId="72C74798">
      <w:pPr>
        <w:spacing w:line="240" w:lineRule="auto"/>
        <w:rPr>
          <w:noProof/>
        </w:rPr>
      </w:pPr>
      <w:r>
        <w:rPr>
          <w:noProof/>
        </w:rPr>
        <w:t xml:space="preserve">Ernst </w:t>
      </w:r>
      <w:r w:rsidR="00697281">
        <w:rPr>
          <w:noProof/>
        </w:rPr>
        <w:t>Kuipers</w:t>
      </w:r>
    </w:p>
    <w:p w:rsidR="00235AED" w:rsidP="00463DBC" w:rsidRDefault="00235AED" w14:paraId="074D28D1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660" w14:textId="77777777" w:rsidR="00020648" w:rsidRDefault="00020648">
      <w:pPr>
        <w:spacing w:line="240" w:lineRule="auto"/>
      </w:pPr>
      <w:r>
        <w:separator/>
      </w:r>
    </w:p>
  </w:endnote>
  <w:endnote w:type="continuationSeparator" w:id="0">
    <w:p w14:paraId="16A0CF7D" w14:textId="77777777" w:rsidR="00020648" w:rsidRDefault="00020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85FD" w14:textId="77777777" w:rsidR="00DC7639" w:rsidRDefault="00BB3E75">
    <w:pPr>
      <w:pStyle w:val="Voettekst"/>
    </w:pPr>
    <w:r>
      <w:rPr>
        <w:noProof/>
        <w:lang w:val="en-US" w:eastAsia="en-US" w:bidi="ar-SA"/>
      </w:rPr>
      <w:pict w14:anchorId="5FE4B1A3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45FAEB1D" w14:textId="77777777" w:rsidR="00DC7639" w:rsidRDefault="00B01C94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B3E75">
                  <w:fldChar w:fldCharType="begin"/>
                </w:r>
                <w:r w:rsidR="00BB3E75">
                  <w:instrText xml:space="preserve"> NUMPAGES   \* MERGEFORMAT </w:instrText>
                </w:r>
                <w:r w:rsidR="00BB3E75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BB3E75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B65F" w14:textId="77777777" w:rsidR="00020648" w:rsidRDefault="00020648">
      <w:pPr>
        <w:spacing w:line="240" w:lineRule="auto"/>
      </w:pPr>
      <w:r>
        <w:separator/>
      </w:r>
    </w:p>
  </w:footnote>
  <w:footnote w:type="continuationSeparator" w:id="0">
    <w:p w14:paraId="705E76A6" w14:textId="77777777" w:rsidR="00020648" w:rsidRDefault="00020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2E7" w14:textId="77777777" w:rsidR="00CD5856" w:rsidRDefault="00B01C9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5F5473F5" wp14:editId="45F15C4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76D6382" wp14:editId="1A8F650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B3E75">
      <w:rPr>
        <w:lang w:eastAsia="nl-NL" w:bidi="ar-SA"/>
      </w:rPr>
      <w:pict w14:anchorId="0A232EC9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6A91DB90" w14:textId="77777777" w:rsidR="00CD5856" w:rsidRDefault="00B01C94">
                <w:pPr>
                  <w:pStyle w:val="Huisstijl-AfzendgegevensW1"/>
                </w:pPr>
                <w:r>
                  <w:t>Bezoekadres</w:t>
                </w:r>
              </w:p>
              <w:p w14:paraId="78A12349" w14:textId="77777777" w:rsidR="00CD5856" w:rsidRDefault="00B01C94">
                <w:pPr>
                  <w:pStyle w:val="Huisstijl-Afzendgegevens"/>
                </w:pPr>
                <w:r>
                  <w:t>Parnassusplein 5</w:t>
                </w:r>
              </w:p>
              <w:p w14:paraId="58D3B103" w14:textId="77777777" w:rsidR="00CD5856" w:rsidRDefault="00B01C94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4C3AA5EB" w14:textId="77777777" w:rsidR="00CD5856" w:rsidRDefault="00B01C94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0FBFC72" w14:textId="77777777" w:rsidR="00CD5856" w:rsidRDefault="00B01C94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E104D3F" w14:textId="77777777" w:rsidR="00CD5856" w:rsidRDefault="00B01C94">
                <w:pPr>
                  <w:pStyle w:val="Huisstijl-Referentiegegevens"/>
                </w:pPr>
                <w:bookmarkStart w:id="0" w:name="_Hlk117784077"/>
                <w:r>
                  <w:t>3534201-1039941-WJZ</w:t>
                </w:r>
              </w:p>
              <w:bookmarkEnd w:id="0"/>
              <w:p w14:paraId="32704DB2" w14:textId="77777777" w:rsidR="00CD5856" w:rsidRPr="002B504F" w:rsidRDefault="00B01C94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19616282" w14:textId="04683191" w:rsidR="00215CB5" w:rsidRPr="0093146A" w:rsidRDefault="0093146A" w:rsidP="0093146A">
                <w:pPr>
                  <w:pStyle w:val="Huisstijl-Referentiegegevens"/>
                </w:pPr>
                <w:r w:rsidRPr="0093146A">
                  <w:t>1</w:t>
                </w:r>
              </w:p>
              <w:p w14:paraId="480CDB96" w14:textId="6FC24A13" w:rsidR="00CD5856" w:rsidRDefault="00B01C94">
                <w:pPr>
                  <w:pStyle w:val="Huisstijl-ReferentiegegevenskopW1"/>
                </w:pPr>
                <w:r>
                  <w:t>Kenmerk afzender</w:t>
                </w:r>
              </w:p>
              <w:p w14:paraId="0BA09DD0" w14:textId="777F3D73" w:rsidR="0002241E" w:rsidRPr="0002241E" w:rsidRDefault="0002241E" w:rsidP="0002241E">
                <w:pPr>
                  <w:pStyle w:val="Huisstijl-Referentiegegevens"/>
                </w:pPr>
                <w:r w:rsidRPr="0002241E">
                  <w:t>36 291</w:t>
                </w:r>
              </w:p>
              <w:p w14:paraId="3050D279" w14:textId="77777777" w:rsidR="00CD5856" w:rsidRDefault="00CD5856">
                <w:pPr>
                  <w:pStyle w:val="Huisstijl-Referentiegegevens"/>
                </w:pPr>
              </w:p>
              <w:p w14:paraId="27A742A7" w14:textId="77777777" w:rsidR="00CD5856" w:rsidRDefault="00B01C9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56B4BA36" w14:textId="77777777" w:rsidR="00CD5856" w:rsidRDefault="00CD5856"/>
            </w:txbxContent>
          </v:textbox>
          <w10:wrap anchorx="page" anchory="page"/>
        </v:shape>
      </w:pict>
    </w:r>
    <w:r w:rsidR="00BB3E75">
      <w:rPr>
        <w:lang w:eastAsia="nl-NL" w:bidi="ar-SA"/>
      </w:rPr>
      <w:pict w14:anchorId="02C690D1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797D011" w14:textId="783E8630" w:rsidR="00CD5856" w:rsidRDefault="00B01C9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BB3E75">
                  <w:t xml:space="preserve">      8 mei 2023  </w:t>
                </w:r>
                <w:r w:rsidR="00E1490C">
                  <w:tab/>
                </w:r>
              </w:p>
              <w:p w14:paraId="46602889" w14:textId="7272382B" w:rsidR="00CD5856" w:rsidRDefault="00B01C94" w:rsidP="00C201E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 w:rsidR="00BE4D9C">
                  <w:tab/>
                </w:r>
                <w:r w:rsidR="001D3CA2">
                  <w:t xml:space="preserve">Aanbieding </w:t>
                </w:r>
                <w:r w:rsidR="008D5B8F">
                  <w:t xml:space="preserve">nota n.a.v. het verslag inzake het voorstel van wet houdende wijziging van de Wet publieke gezondheid tot incorporatie van de Regeling </w:t>
                </w:r>
                <w:proofErr w:type="spellStart"/>
                <w:r w:rsidR="008D5B8F">
                  <w:t>mpox</w:t>
                </w:r>
                <w:proofErr w:type="spellEnd"/>
                <w:r w:rsidR="008D5B8F">
                  <w:t xml:space="preserve"> </w:t>
                </w:r>
                <w:r w:rsidR="00203AA5">
                  <w:t>B</w:t>
                </w:r>
                <w:r w:rsidR="008D5B8F">
                  <w:t>1</w:t>
                </w:r>
                <w:r w:rsidR="00BD03BF">
                  <w:t xml:space="preserve"> (36291)</w:t>
                </w:r>
              </w:p>
            </w:txbxContent>
          </v:textbox>
          <w10:wrap anchorx="page" anchory="page"/>
        </v:shape>
      </w:pict>
    </w:r>
    <w:r w:rsidR="00BB3E75">
      <w:rPr>
        <w:lang w:eastAsia="nl-NL" w:bidi="ar-SA"/>
      </w:rPr>
      <w:pict w14:anchorId="16AE5375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013EDC85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B3E75">
      <w:rPr>
        <w:lang w:eastAsia="nl-NL" w:bidi="ar-SA"/>
      </w:rPr>
      <w:pict w14:anchorId="38C46575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565BE347" w14:textId="77777777" w:rsidR="00CD5856" w:rsidRDefault="00B01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BB3E75">
      <w:rPr>
        <w:lang w:eastAsia="nl-NL" w:bidi="ar-SA"/>
      </w:rPr>
      <w:pict w14:anchorId="6174FB97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333C2C9" w14:textId="77777777" w:rsidR="00CD5856" w:rsidRDefault="00B01C94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3F0C" w14:textId="77777777" w:rsidR="00CD5856" w:rsidRDefault="00BB3E75">
    <w:pPr>
      <w:pStyle w:val="Koptekst"/>
    </w:pPr>
    <w:r>
      <w:rPr>
        <w:lang w:eastAsia="nl-NL" w:bidi="ar-SA"/>
      </w:rPr>
      <w:pict w14:anchorId="637F95A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0661695E" w14:textId="77777777" w:rsidR="00CD5856" w:rsidRDefault="00B01C94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213EACD" w14:textId="77777777" w:rsidR="00C95CA9" w:rsidRPr="00C95CA9" w:rsidRDefault="00B01C94" w:rsidP="00C95CA9">
                <w:pPr>
                  <w:pStyle w:val="Huisstijl-Referentiegegevens"/>
                </w:pPr>
                <w:r w:rsidRPr="00C95CA9">
                  <w:t>3534201-1039941-WJZ</w:t>
                </w:r>
              </w:p>
              <w:p w14:paraId="3123A865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09C0C0B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58A9EA62" w14:textId="77777777" w:rsidR="00CD5856" w:rsidRDefault="00B01C94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BB3E75">
                  <w:fldChar w:fldCharType="begin"/>
                </w:r>
                <w:r w:rsidR="00BB3E75">
                  <w:instrText xml:space="preserve"> SECTIONPAGES  \* Arabic  \* MERGEFORMAT </w:instrText>
                </w:r>
                <w:r w:rsidR="00BB3E75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BB3E75">
                  <w:rPr>
                    <w:noProof/>
                  </w:rPr>
                  <w:fldChar w:fldCharType="end"/>
                </w:r>
              </w:p>
              <w:p w14:paraId="09919782" w14:textId="77777777" w:rsidR="00CD5856" w:rsidRDefault="00CD5856"/>
              <w:p w14:paraId="316E0AE7" w14:textId="77777777" w:rsidR="00CD5856" w:rsidRDefault="00CD5856">
                <w:pPr>
                  <w:pStyle w:val="Huisstijl-Paginanummer"/>
                </w:pPr>
              </w:p>
              <w:p w14:paraId="65A50DFE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F9D9" w14:textId="77777777" w:rsidR="00CD5856" w:rsidRDefault="00BB3E75">
    <w:pPr>
      <w:pStyle w:val="Koptekst"/>
    </w:pPr>
    <w:r>
      <w:rPr>
        <w:lang w:eastAsia="nl-NL" w:bidi="ar-SA"/>
      </w:rPr>
      <w:pict w14:anchorId="6D86D19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9090F5C" w14:textId="77777777" w:rsidR="00CD5856" w:rsidRDefault="00B01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D3CA2">
                      <w:t>26 juni 2014</w:t>
                    </w:r>
                  </w:sdtContent>
                </w:sdt>
              </w:p>
              <w:p w14:paraId="1B9F1C8F" w14:textId="77777777" w:rsidR="00CD5856" w:rsidRDefault="00B01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2174F2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822A421" wp14:editId="13FF7AF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B1CAADF" wp14:editId="25D40AC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2AD2424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3BF053F1" w14:textId="77777777" w:rsidR="00CD5856" w:rsidRDefault="00B01C94">
                <w:pPr>
                  <w:pStyle w:val="Huisstijl-Afzendgegevens"/>
                </w:pPr>
                <w:r w:rsidRPr="008D59C5">
                  <w:t>Rijnstraat 50</w:t>
                </w:r>
              </w:p>
              <w:p w14:paraId="0DD11B65" w14:textId="77777777" w:rsidR="00CD5856" w:rsidRDefault="00B01C94">
                <w:pPr>
                  <w:pStyle w:val="Huisstijl-Afzendgegevens"/>
                </w:pPr>
                <w:r w:rsidRPr="008D59C5">
                  <w:t>Den Haag</w:t>
                </w:r>
              </w:p>
              <w:p w14:paraId="2A14B92D" w14:textId="77777777" w:rsidR="00CD5856" w:rsidRDefault="00B01C94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810B1C3" w14:textId="77777777" w:rsidR="00CD5856" w:rsidRDefault="00B01C94">
                <w:pPr>
                  <w:pStyle w:val="Huisstijl-AfzendgegevenskopW1"/>
                </w:pPr>
                <w:r>
                  <w:t>Contactpersoon</w:t>
                </w:r>
              </w:p>
              <w:p w14:paraId="33806B72" w14:textId="77777777" w:rsidR="00CD5856" w:rsidRDefault="00B01C94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0A6B394" w14:textId="77777777" w:rsidR="00CD5856" w:rsidRDefault="00B01C94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76441352" w14:textId="77777777" w:rsidR="00CD5856" w:rsidRDefault="00B01C94">
                <w:pPr>
                  <w:pStyle w:val="Huisstijl-ReferentiegegevenskopW2"/>
                </w:pPr>
                <w:r>
                  <w:t>Ons kenmerk</w:t>
                </w:r>
              </w:p>
              <w:p w14:paraId="2CA639D6" w14:textId="77777777" w:rsidR="00CD5856" w:rsidRDefault="00B01C94">
                <w:pPr>
                  <w:pStyle w:val="Huisstijl-Referentiegegevens"/>
                </w:pPr>
                <w:r>
                  <w:t>KENMERK</w:t>
                </w:r>
              </w:p>
              <w:p w14:paraId="000582C4" w14:textId="77777777" w:rsidR="00CD5856" w:rsidRDefault="00B01C94">
                <w:pPr>
                  <w:pStyle w:val="Huisstijl-ReferentiegegevenskopW1"/>
                </w:pPr>
                <w:r>
                  <w:t>Uw kenmerk</w:t>
                </w:r>
              </w:p>
              <w:p w14:paraId="6E763945" w14:textId="77777777" w:rsidR="00CD5856" w:rsidRDefault="00B01C9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750625A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71E823AB" w14:textId="77777777" w:rsidR="00CD5856" w:rsidRDefault="00B01C9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1D9F867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0AB8C1B" w14:textId="77777777" w:rsidR="00CD5856" w:rsidRDefault="00B01C94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B3E75">
                  <w:fldChar w:fldCharType="begin"/>
                </w:r>
                <w:r w:rsidR="00BB3E75">
                  <w:instrText xml:space="preserve"> SECTIONPAGES  \* Arabic  \* MERGEFORMAT </w:instrText>
                </w:r>
                <w:r w:rsidR="00BB3E75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BB3E75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621B5BDC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32E0D427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E9FFBF6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E37EB79" w14:textId="77777777" w:rsidR="00CD5856" w:rsidRDefault="00B01C9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E1E220D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167AC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61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F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EC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B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45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5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20648"/>
    <w:rsid w:val="0002241E"/>
    <w:rsid w:val="00022426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1D3CA2"/>
    <w:rsid w:val="001E6F54"/>
    <w:rsid w:val="00203AA5"/>
    <w:rsid w:val="00212A69"/>
    <w:rsid w:val="00215CB5"/>
    <w:rsid w:val="00223F09"/>
    <w:rsid w:val="00235AED"/>
    <w:rsid w:val="00241BB9"/>
    <w:rsid w:val="00297795"/>
    <w:rsid w:val="002B1D9F"/>
    <w:rsid w:val="002B504F"/>
    <w:rsid w:val="002F1346"/>
    <w:rsid w:val="002F4886"/>
    <w:rsid w:val="00334C45"/>
    <w:rsid w:val="003451E2"/>
    <w:rsid w:val="00347F1B"/>
    <w:rsid w:val="003B287C"/>
    <w:rsid w:val="003B48D4"/>
    <w:rsid w:val="003C250D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2610B"/>
    <w:rsid w:val="0063555A"/>
    <w:rsid w:val="00686885"/>
    <w:rsid w:val="006922AC"/>
    <w:rsid w:val="00697032"/>
    <w:rsid w:val="00697281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5B8F"/>
    <w:rsid w:val="008D618A"/>
    <w:rsid w:val="008E210E"/>
    <w:rsid w:val="008E4B89"/>
    <w:rsid w:val="008F33AD"/>
    <w:rsid w:val="0093146A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01C94"/>
    <w:rsid w:val="00B06A99"/>
    <w:rsid w:val="00B8296E"/>
    <w:rsid w:val="00B82F43"/>
    <w:rsid w:val="00BA7566"/>
    <w:rsid w:val="00BB3E75"/>
    <w:rsid w:val="00BC481F"/>
    <w:rsid w:val="00BD03BF"/>
    <w:rsid w:val="00BD75C1"/>
    <w:rsid w:val="00BE4D9C"/>
    <w:rsid w:val="00C201E2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EF3FB9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05266B52"/>
  <w15:docId w15:val="{8ACA9233-56D3-4B9F-A421-D563E599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2023-04-21T07:53:00.0000000Z</lastPrinted>
  <dcterms:created xsi:type="dcterms:W3CDTF">2014-06-26T12:56:00.0000000Z</dcterms:created>
  <dcterms:modified xsi:type="dcterms:W3CDTF">2023-05-08T12:57:00.0000000Z</dcterms:modified>
  <dc:creator/>
  <dc:description>------------------------</dc:description>
  <dc:subject/>
  <dc:title/>
  <keywords/>
  <version/>
  <category/>
</coreProperties>
</file>