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363141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268" w:rsidRDefault="00681268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681268" w:rsidRDefault="00681268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7A36E5">
        <w:tc>
          <w:tcPr>
            <w:tcW w:w="0" w:type="auto"/>
          </w:tcPr>
          <w:p w:rsidR="00681268" w:rsidRDefault="00363141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240018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363141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7A36E5">
        <w:trPr>
          <w:trHeight w:val="306" w:hRule="exact"/>
        </w:trPr>
        <w:tc>
          <w:tcPr>
            <w:tcW w:w="7512" w:type="dxa"/>
            <w:gridSpan w:val="2"/>
          </w:tcPr>
          <w:p w:rsidR="00F75106" w:rsidRDefault="00363141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7A36E5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7A36E5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363141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7A36E5">
        <w:trPr>
          <w:cantSplit/>
          <w:trHeight w:val="2166" w:hRule="exact"/>
        </w:trPr>
        <w:tc>
          <w:tcPr>
            <w:tcW w:w="7512" w:type="dxa"/>
            <w:gridSpan w:val="2"/>
          </w:tcPr>
          <w:p w:rsidR="00363141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 xml:space="preserve">Aan de Voorzitter van de Tweede Kamer </w:t>
            </w:r>
          </w:p>
          <w:p w:rsidR="00F75106" w:rsidRDefault="000129A4">
            <w:pPr>
              <w:pStyle w:val="adres"/>
            </w:pPr>
            <w:r>
              <w:t>der Staten-Generaal</w:t>
            </w:r>
          </w:p>
          <w:p w:rsidR="000129A4" w:rsidRDefault="00363141">
            <w:pPr>
              <w:pStyle w:val="adres"/>
            </w:pPr>
            <w:r>
              <w:t>Postbus 20018 </w:t>
            </w:r>
          </w:p>
          <w:p w:rsidR="000129A4" w:rsidRDefault="00363141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363141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7A36E5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7A36E5">
        <w:trPr>
          <w:trHeight w:val="238" w:hRule="exact"/>
        </w:trPr>
        <w:tc>
          <w:tcPr>
            <w:tcW w:w="1099" w:type="dxa"/>
          </w:tcPr>
          <w:p w:rsidR="00F75106" w:rsidRDefault="00363141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741BC9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24 april 2023</w:t>
            </w:r>
          </w:p>
        </w:tc>
      </w:tr>
      <w:tr w:rsidR="007A36E5" w:rsidTr="00681268">
        <w:trPr>
          <w:trHeight w:val="1644" w:hRule="exact"/>
        </w:trPr>
        <w:tc>
          <w:tcPr>
            <w:tcW w:w="1099" w:type="dxa"/>
          </w:tcPr>
          <w:p w:rsidR="00F75106" w:rsidRDefault="00363141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  <w:r w:rsidR="00681268">
              <w:rPr>
                <w:noProof/>
              </w:rPr>
              <w:t xml:space="preserve"> </w:t>
            </w:r>
          </w:p>
        </w:tc>
        <w:tc>
          <w:tcPr>
            <w:tcW w:w="6413" w:type="dxa"/>
          </w:tcPr>
          <w:p w:rsidR="00681268" w:rsidP="00681268" w:rsidRDefault="00363141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Wijziging van Boek 2 van het Burgerlijk Wetboek en de Wet op het notarisambt in verband met de implementatie van Richtlijn (EU) 2019/2121 van het Europees parlement en de Raad van 27 november 2019 tot wijziging van Richtlijn (EU) 2017/1132 met betrekking tot grensoverschrijdende omzettingen, fusies en splitsingen (PbEU 2019, L 321/1) (Wet implementatie richtlijn grensoverschrijdende omzettingen, fusies en splitsingen) (36267)</w:t>
            </w:r>
          </w:p>
          <w:p w:rsidR="00F75106" w:rsidRDefault="00F75106">
            <w:pPr>
              <w:pStyle w:val="datumonderwerp"/>
            </w:pP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7A36E5">
        <w:tc>
          <w:tcPr>
            <w:tcW w:w="2013" w:type="dxa"/>
          </w:tcPr>
          <w:p w:rsidR="00681268" w:rsidP="00681268" w:rsidRDefault="00363141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681268" w:rsidP="00681268" w:rsidRDefault="00363141">
            <w:pPr>
              <w:pStyle w:val="afzendgegevens"/>
            </w:pPr>
            <w:r>
              <w:t xml:space="preserve">Sector Privaatrecht </w:t>
            </w:r>
          </w:p>
          <w:p w:rsidR="00681268" w:rsidP="00681268" w:rsidRDefault="00363141">
            <w:pPr>
              <w:pStyle w:val="witregel1"/>
            </w:pPr>
            <w:r>
              <w:t> </w:t>
            </w:r>
          </w:p>
          <w:p w:rsidRPr="00741BC9" w:rsidR="00681268" w:rsidP="00681268" w:rsidRDefault="00363141">
            <w:pPr>
              <w:pStyle w:val="afzendgegevens"/>
              <w:rPr>
                <w:lang w:val="de-DE"/>
              </w:rPr>
            </w:pPr>
            <w:r w:rsidRPr="00741BC9">
              <w:rPr>
                <w:lang w:val="de-DE"/>
              </w:rPr>
              <w:t>Turfmarkt 147</w:t>
            </w:r>
          </w:p>
          <w:p w:rsidRPr="00741BC9" w:rsidR="00681268" w:rsidP="00681268" w:rsidRDefault="00363141">
            <w:pPr>
              <w:pStyle w:val="afzendgegevens"/>
              <w:rPr>
                <w:lang w:val="de-DE"/>
              </w:rPr>
            </w:pPr>
            <w:r w:rsidRPr="00741BC9">
              <w:rPr>
                <w:lang w:val="de-DE"/>
              </w:rPr>
              <w:t>2511 DP  Den Haag</w:t>
            </w:r>
          </w:p>
          <w:p w:rsidRPr="00741BC9" w:rsidR="00681268" w:rsidP="00681268" w:rsidRDefault="00363141">
            <w:pPr>
              <w:pStyle w:val="afzendgegevens"/>
              <w:rPr>
                <w:lang w:val="de-DE"/>
              </w:rPr>
            </w:pPr>
            <w:r w:rsidRPr="00741BC9">
              <w:rPr>
                <w:lang w:val="de-DE"/>
              </w:rPr>
              <w:t>Postbus 20301</w:t>
            </w:r>
          </w:p>
          <w:p w:rsidRPr="00741BC9" w:rsidR="00681268" w:rsidP="00681268" w:rsidRDefault="00363141">
            <w:pPr>
              <w:pStyle w:val="afzendgegevens"/>
              <w:rPr>
                <w:lang w:val="de-DE"/>
              </w:rPr>
            </w:pPr>
            <w:r w:rsidRPr="00741BC9">
              <w:rPr>
                <w:lang w:val="de-DE"/>
              </w:rPr>
              <w:t>2500 EH  Den Haag</w:t>
            </w:r>
          </w:p>
          <w:p w:rsidRPr="00741BC9" w:rsidR="00681268" w:rsidP="00681268" w:rsidRDefault="00363141">
            <w:pPr>
              <w:pStyle w:val="afzendgegevens"/>
              <w:rPr>
                <w:lang w:val="de-DE"/>
              </w:rPr>
            </w:pPr>
            <w:r w:rsidRPr="00741BC9">
              <w:rPr>
                <w:lang w:val="de-DE"/>
              </w:rPr>
              <w:t>www.rijksoverheid.nl/jenv</w:t>
            </w:r>
          </w:p>
          <w:p w:rsidRPr="00741BC9" w:rsidR="00681268" w:rsidP="00681268" w:rsidRDefault="00363141">
            <w:pPr>
              <w:pStyle w:val="witregel1"/>
              <w:rPr>
                <w:lang w:val="de-DE"/>
              </w:rPr>
            </w:pPr>
            <w:r w:rsidRPr="00741BC9">
              <w:rPr>
                <w:lang w:val="de-DE"/>
              </w:rPr>
              <w:t> </w:t>
            </w:r>
          </w:p>
          <w:p w:rsidRPr="00741BC9" w:rsidR="00681268" w:rsidP="00681268" w:rsidRDefault="00363141">
            <w:pPr>
              <w:pStyle w:val="witregel2"/>
              <w:rPr>
                <w:lang w:val="de-DE"/>
              </w:rPr>
            </w:pPr>
            <w:r w:rsidRPr="00741BC9">
              <w:rPr>
                <w:lang w:val="de-DE"/>
              </w:rPr>
              <w:t> </w:t>
            </w:r>
          </w:p>
          <w:p w:rsidR="00681268" w:rsidP="00681268" w:rsidRDefault="00363141">
            <w:pPr>
              <w:pStyle w:val="referentiekopjes"/>
            </w:pPr>
            <w:r>
              <w:t>Ons kenmerk</w:t>
            </w:r>
          </w:p>
          <w:p w:rsidR="00681268" w:rsidP="00681268" w:rsidRDefault="00363141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4615594</w:t>
            </w:r>
            <w:r>
              <w:fldChar w:fldCharType="end"/>
            </w:r>
          </w:p>
          <w:p w:rsidR="00741BC9" w:rsidP="00681268" w:rsidRDefault="00741BC9">
            <w:pPr>
              <w:pStyle w:val="referentiegegevens"/>
            </w:pPr>
          </w:p>
          <w:p w:rsidRPr="00741BC9" w:rsidR="00741BC9" w:rsidP="00681268" w:rsidRDefault="00741BC9">
            <w:pPr>
              <w:pStyle w:val="referentiegegevens"/>
              <w:rPr>
                <w:b/>
                <w:bCs/>
              </w:rPr>
            </w:pPr>
            <w:r w:rsidRPr="00741BC9">
              <w:rPr>
                <w:b/>
                <w:bCs/>
              </w:rPr>
              <w:t>Bijlagen</w:t>
            </w:r>
          </w:p>
          <w:p w:rsidR="00741BC9" w:rsidP="00681268" w:rsidRDefault="00741BC9">
            <w:pPr>
              <w:pStyle w:val="referentiegegevens"/>
            </w:pPr>
            <w:r>
              <w:t>2</w:t>
            </w:r>
          </w:p>
          <w:p w:rsidR="00681268" w:rsidP="00681268" w:rsidRDefault="00363141">
            <w:pPr>
              <w:pStyle w:val="witregel1"/>
            </w:pPr>
            <w:r>
              <w:t> </w:t>
            </w:r>
          </w:p>
          <w:p w:rsidR="00681268" w:rsidP="00681268" w:rsidRDefault="00363141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681268" w:rsidP="00681268" w:rsidRDefault="00681268">
            <w:pPr>
              <w:pStyle w:val="referentiegegevens"/>
            </w:pPr>
          </w:p>
          <w:bookmarkEnd w:id="4"/>
          <w:p w:rsidRPr="00681268" w:rsidR="00681268" w:rsidP="00681268" w:rsidRDefault="00681268">
            <w:pPr>
              <w:pStyle w:val="referentiegegevens"/>
            </w:pPr>
          </w:p>
          <w:p w:rsidR="00F75106" w:rsidRDefault="00363141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7A36E5" w:rsidTr="00C22108">
        <w:tc>
          <w:tcPr>
            <w:tcW w:w="7716" w:type="dxa"/>
          </w:tcPr>
          <w:p w:rsidRPr="00C22108" w:rsidR="00C22108" w:rsidP="002353E3" w:rsidRDefault="00363141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4445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363141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B2078A" w:rsidP="00B2078A" w:rsidRDefault="00363141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0" r="0" b="381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363141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363141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>
              <w:fldChar w:fldCharType="separate"/>
            </w:r>
          </w:p>
          <w:p w:rsidRPr="00C22108" w:rsidR="00C22108" w:rsidP="002353E3" w:rsidRDefault="00363141">
            <w:pPr>
              <w:pStyle w:val="broodtekst"/>
            </w:pPr>
            <w:r w:rsidRPr="00C22108">
              <w:fldChar w:fldCharType="end"/>
            </w:r>
          </w:p>
        </w:tc>
      </w:tr>
    </w:tbl>
    <w:p w:rsidR="00F75106" w:rsidRDefault="00363141">
      <w:pPr>
        <w:pStyle w:val="broodtekst"/>
      </w:pPr>
      <w:bookmarkStart w:name="cursor" w:id="8"/>
      <w:bookmarkStart w:name="G0f7c9913a38747e689ae9b9e64781203" w:id="9"/>
      <w:bookmarkEnd w:id="8"/>
      <w:r>
        <w:t>Hierbij bied ik u de nota naar aanleiding van het verslag inzake het bovenvermelde voorstel alsmede een nota van wijziging aan.</w:t>
      </w:r>
      <w:bookmarkEnd w:id="9"/>
    </w:p>
    <w:p w:rsidR="00363141" w:rsidRDefault="00363141">
      <w:pPr>
        <w:pStyle w:val="broodtekst"/>
      </w:pPr>
    </w:p>
    <w:p w:rsidR="00681268" w:rsidRDefault="00681268">
      <w:pPr>
        <w:pStyle w:val="broodtekst"/>
      </w:pPr>
      <w:bookmarkStart w:name="Gad0492fe81ac47519beecd9f367695c1" w:id="10"/>
    </w:p>
    <w:p w:rsidR="00681268" w:rsidRDefault="00363141">
      <w:pPr>
        <w:pStyle w:val="broodtekst"/>
      </w:pPr>
      <w:r>
        <w:t>De Minister voor Rechtsbescherming,</w:t>
      </w:r>
    </w:p>
    <w:p w:rsidR="00681268" w:rsidRDefault="00681268">
      <w:pPr>
        <w:pStyle w:val="broodtekst"/>
      </w:pPr>
    </w:p>
    <w:p w:rsidR="00681268" w:rsidRDefault="00681268">
      <w:pPr>
        <w:pStyle w:val="broodtekst"/>
      </w:pPr>
    </w:p>
    <w:p w:rsidR="00681268" w:rsidRDefault="00681268">
      <w:pPr>
        <w:pStyle w:val="broodtekst"/>
      </w:pPr>
    </w:p>
    <w:p w:rsidR="00681268" w:rsidRDefault="00681268">
      <w:pPr>
        <w:pStyle w:val="broodtekst"/>
      </w:pPr>
    </w:p>
    <w:p w:rsidR="00681268" w:rsidRDefault="00363141">
      <w:pPr>
        <w:pStyle w:val="broodtekst"/>
      </w:pPr>
      <w:r>
        <w:t xml:space="preserve">F.M. Weerwind </w:t>
      </w:r>
      <w:bookmarkEnd w:id="10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7A36E5">
        <w:trPr>
          <w:cantSplit/>
        </w:trPr>
        <w:tc>
          <w:tcPr>
            <w:tcW w:w="7501" w:type="dxa"/>
          </w:tcPr>
          <w:p w:rsidR="00681268" w:rsidP="00681268" w:rsidRDefault="00681268">
            <w:pPr>
              <w:pStyle w:val="in-table"/>
            </w:pPr>
            <w:bookmarkStart w:name="ondertekening" w:id="11"/>
            <w:bookmarkEnd w:id="11"/>
          </w:p>
          <w:p w:rsidR="00F75106" w:rsidRDefault="00363141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C07" w:rsidRDefault="00363141">
      <w:pPr>
        <w:spacing w:line="240" w:lineRule="auto"/>
      </w:pPr>
      <w:r>
        <w:separator/>
      </w:r>
    </w:p>
  </w:endnote>
  <w:endnote w:type="continuationSeparator" w:id="0">
    <w:p w:rsidR="007D2C07" w:rsidRDefault="003631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363141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A36E5">
      <w:trPr>
        <w:trHeight w:hRule="exact" w:val="240"/>
      </w:trPr>
      <w:tc>
        <w:tcPr>
          <w:tcW w:w="7752" w:type="dxa"/>
        </w:tcPr>
        <w:p w:rsidR="0089073C" w:rsidRDefault="0036314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363141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C365B8">
            <w:fldChar w:fldCharType="begin"/>
          </w:r>
          <w:r w:rsidR="00C365B8">
            <w:instrText xml:space="preserve"> NUMPAGES   \* MERGEFORMAT </w:instrText>
          </w:r>
          <w:r w:rsidR="00C365B8">
            <w:fldChar w:fldCharType="separate"/>
          </w:r>
          <w:r w:rsidR="00681268">
            <w:t>1</w:t>
          </w:r>
          <w:r w:rsidR="00C365B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A36E5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363141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363141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681268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365B8">
            <w:fldChar w:fldCharType="begin"/>
          </w:r>
          <w:r w:rsidR="00C365B8">
            <w:instrText xml:space="preserve"> SECTIONPAGES   \* MERGEFORMAT </w:instrText>
          </w:r>
          <w:r w:rsidR="00C365B8">
            <w:fldChar w:fldCharType="separate"/>
          </w:r>
          <w:r w:rsidR="00681268">
            <w:t>1</w:t>
          </w:r>
          <w:r w:rsidR="00C365B8">
            <w:fldChar w:fldCharType="end"/>
          </w:r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7A36E5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7A36E5">
      <w:trPr>
        <w:cantSplit/>
        <w:trHeight w:hRule="exact" w:val="216"/>
      </w:trPr>
      <w:tc>
        <w:tcPr>
          <w:tcW w:w="7771" w:type="dxa"/>
        </w:tcPr>
        <w:p w:rsidR="0089073C" w:rsidRDefault="00363141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363141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C365B8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7A36E5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7A36E5">
      <w:trPr>
        <w:cantSplit/>
        <w:trHeight w:hRule="exact" w:val="289"/>
      </w:trPr>
      <w:tc>
        <w:tcPr>
          <w:tcW w:w="7769" w:type="dxa"/>
        </w:tcPr>
        <w:p w:rsidR="0089073C" w:rsidRDefault="00363141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363141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681268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365B8">
            <w:fldChar w:fldCharType="begin"/>
          </w:r>
          <w:r w:rsidR="00C365B8">
            <w:instrText xml:space="preserve"> SECTIONPAGES   \* MERGEFORMAT </w:instrText>
          </w:r>
          <w:r w:rsidR="00C365B8">
            <w:fldChar w:fldCharType="separate"/>
          </w:r>
          <w:r w:rsidR="00681268">
            <w:t>1</w:t>
          </w:r>
          <w:r w:rsidR="00C365B8">
            <w:fldChar w:fldCharType="end"/>
          </w:r>
        </w:p>
      </w:tc>
    </w:tr>
    <w:tr w:rsidR="007A36E5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C07" w:rsidRDefault="00363141">
      <w:pPr>
        <w:spacing w:line="240" w:lineRule="auto"/>
      </w:pPr>
      <w:r>
        <w:separator/>
      </w:r>
    </w:p>
  </w:footnote>
  <w:footnote w:type="continuationSeparator" w:id="0">
    <w:p w:rsidR="007D2C07" w:rsidRDefault="003631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363141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7A36E5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681268" w:rsidRDefault="00363141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741BC9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9073C" w:rsidRPr="00741BC9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89073C" w:rsidRPr="00741BC9" w:rsidRDefault="00363141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741BC9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Sector Privaatrecht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363141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363141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363141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19 april 2023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363141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363141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4615594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A36E5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7A36E5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681268" w:rsidRDefault="00363141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741BC9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9073C" w:rsidRPr="00741BC9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89073C" w:rsidRPr="00741BC9" w:rsidRDefault="00363141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741BC9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129A4">
                            <w:t>Sector Privaatrecht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363141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363141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36314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19 april 2023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363141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363141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4615594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A36E5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363141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363141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A36E5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363141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363141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261185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126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C365B8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AAF03C6E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D60E8C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A09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5E4F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0E7F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0C2B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241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A6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7CB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F056D63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85CE7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E43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ECA4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816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B8A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C60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610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949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2982A40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A000D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322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76A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FE4B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D4D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85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D01B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AC2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9C888B6E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63CE55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6C1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306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8E0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E4E9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E49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CF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2A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$/brief-2010.xml&quot; profile=&quot;minjus&quot; src=&quot;DWJZ/Wet/11 Behandeling TK/11 Brief TK nota nav verslag.xml&quot; target=&quot;Microsoft Word&quot; target-build=&quot;16.0.5383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.&quot;/&gt;&lt;chkcontact value=&quot;1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0f7c9913a38747e689ae9b9e64781203&quot; id=&quot;G3BCF261C7A5A4C3EA34E2F19BB20B124&quot; reference=&quot;cursor&quot; src=&quot;$/Bestuursdepartement/DWJZ/Wet/11 Behandeling TK/11 brief TK nota nav verslag.xml&quot;&gt;&lt;ds:template&gt;&lt;medenamens/&gt;&lt;departementen/&gt;&lt;keuzelijst1/&gt;&lt;/ds:template&gt;&lt;ds:body&gt;Hierbij bied ik u de nota naar aanleiding van het (nader) verslag inzake het bovenvermelde voorstel (alsmede een nota van wijziging) aan.&lt;/ds:body&gt;&lt;/ds:content&gt;&lt;ds:content at=&quot;cursor&quot; bookmark=&quot;Gad0492fe81ac47519beecd9f367695c1&quot; id=&quot;GDC7E8EEB10BB4DA0BFEF1DA342FF73C3&quot; reference=&quot;cursor&quot; src=&quot;$/Bestuursdepartement/DWJZ/Geintegreerde tekstblokken/Ondertekening minister of staats.xml&quot;&gt;&lt;ds:template&gt;&lt;ministerStaats/&gt;&lt;naamMinisterStaats&gt;F.M. Weerwind &lt;/naamMinisterStaats&gt;&lt;Bewindspersoon&gt;De Minister voor Rechtsbescherming,&lt;/Bewindspersoon&gt;&lt;/ds:template&gt;&lt;ds:body&gt;&lt;p/&gt;&lt;p&gt;De Minister voor Rechtsbescherming,&lt;/p&gt;&lt;p/&gt;&lt;p/&gt;&lt;p/&gt;&lt;p/&gt;&lt;p&gt;F.M. Weerwind 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Privaatrecht 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C.J.E. Brouwer&lt;/p&gt;&lt;p style=&quot;afzendgegevens-italic&quot;&gt;Trainee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r. M.L. Brunetti &lt;/p&gt;&lt;/td&gt;&lt;td style=&quot;broodtekst&quot;/&gt;&lt;td/&gt;&lt;/tr&gt;&lt;tr&gt;&lt;td&gt;&lt;p style=&quot;broodtekst-i&quot;&gt;Jurist 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Isa Brunetti  &quot; value=&quot;79&quot;&gt;&lt;afzender aanhef=&quot;1&quot; country-code=&quot;31&quot; country-id=&quot;NLD&quot; email=&quot;m.l.brunetti@minjenv.nl&quot; groetregel=&quot;1&quot; mobiel=&quot;0646805190&quot; naam=&quot;mr. M.L. Brunetti &quot; name=&quot;Isa Brunetti  &quot; onderdeel=&quot;Sector Privaatrecht &quot; organisatie=&quot;176&quot; taal=&quot;1043&quot;&gt;&lt;taal functie=&quot;Jurist &quot; id=&quot;1043&quot;/&gt;&lt;taal functie=&quot;Jurist &quot; id=&quot;2057&quot;/&gt;&lt;taal functie=&quot;Jurist &quot; id=&quot;1031&quot;/&gt;&lt;taal functie=&quot;Jurist &quot; id=&quot;1036&quot;/&gt;&lt;taal functie=&quot;Jurist &quot; id=&quot;1034&quot;/&gt;&lt;/afzender&gt;_x000d__x000a_&lt;/ondertekenaar-item&gt;&lt;tweedeondertekenaar-item/&gt;&lt;behandelddoor-item formatted-value=&quot;Coen Brouwer&quot; value=&quot;84&quot;&gt;&lt;afzender aanhef=&quot;1&quot; country-code=&quot;31&quot; country-id=&quot;NLD&quot; email=&quot;c.j.e.brouwer@minjenv.nl&quot; groetregel=&quot;1&quot; mobiel=&quot;0625736408    &quot; naam=&quot;mr. C.J.E. Brouwer &quot; name=&quot;Coen Brouwer&quot; onderdeel=&quot;Sector Privaatrecht &quot; organisatie=&quot;176&quot; taal=&quot;1043&quot;&gt;&lt;taal functie=&quot;Trainee&quot; id=&quot;1043&quot;/&gt;&lt;taal functie=&quot;Trainee&quot; id=&quot;2057&quot;/&gt;&lt;taal functie=&quot;Trainee&quot; id=&quot;1031&quot;/&gt;&lt;taal functie=&quot;Trainee&quot; id=&quot;1036&quot;/&gt;&lt;taal functie=&quot;Trainee&quot;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search=&quot;Directie Wetgeving en Juridische Zaken (DWJZ)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257 364 08&quot; value=&quot;0625736408    &quot;&gt;&lt;phonenumber country-code=&quot;31&quot; number=&quot;0625736408    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C.J.E. Brouwer&quot;/&gt;&lt;email formatted-value=&quot;c.j.e.brouwer@minjenv.nl&quot;/&gt;&lt;functie formatted-value=&quot;Trainee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Privaatrecht &quot; value=&quot;Sector Privaatrecht &quot;/&gt;&lt;digionderdeel formatted-value=&quot;Sector Privaatrecht &quot; value=&quot;Sector Privaatrecht &quot;/&gt;&lt;onderdeelvolg formatted-value=&quot;Sector Privaatrecht&quot;/&gt;&lt;directieregel formatted-value=&quot;&amp;#160;\n&quot;/&gt;&lt;datum formatted-value=&quot;19 april 2023&quot; value=&quot;2023-04-19T08:30:56&quot;/&gt;&lt;onskenmerk format-disabled=&quot;true&quot; formatted-value=&quot;4615594&quot; value=&quot;4615594&quot;/&gt;&lt;uwkenmerk formatted-value=&quot;&quot;/&gt;&lt;onderwerp format-disabled=&quot;true&quot; formatted-value=&quot;.&quot; value=&quot;.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681268"/>
    <w:rsid w:val="000129A4"/>
    <w:rsid w:val="000E4FC7"/>
    <w:rsid w:val="001B5B02"/>
    <w:rsid w:val="002353E3"/>
    <w:rsid w:val="00363141"/>
    <w:rsid w:val="0040796D"/>
    <w:rsid w:val="0043432A"/>
    <w:rsid w:val="005B585C"/>
    <w:rsid w:val="00652887"/>
    <w:rsid w:val="00666B4A"/>
    <w:rsid w:val="00681268"/>
    <w:rsid w:val="00690E82"/>
    <w:rsid w:val="00741BC9"/>
    <w:rsid w:val="00794445"/>
    <w:rsid w:val="007A36E5"/>
    <w:rsid w:val="007D2C07"/>
    <w:rsid w:val="0089073C"/>
    <w:rsid w:val="008A7B34"/>
    <w:rsid w:val="009B09F2"/>
    <w:rsid w:val="00B07A5A"/>
    <w:rsid w:val="00B2078A"/>
    <w:rsid w:val="00B46C81"/>
    <w:rsid w:val="00C22108"/>
    <w:rsid w:val="00C365B8"/>
    <w:rsid w:val="00CC3E4D"/>
    <w:rsid w:val="00D2034F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AKHAN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219</ap:Words>
  <ap:Characters>1206</ap:Characters>
  <ap:DocSecurity>0</ap:DocSecurity>
  <ap:Lines>10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1423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2023-04-24T10:51:00.0000000Z</dcterms:created>
  <dcterms:modified xsi:type="dcterms:W3CDTF">2023-04-24T10:51:00.0000000Z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 heer/mevrouw,</vt:lpwstr>
  </property>
  <property fmtid="{D5CDD505-2E9C-101B-9397-08002B2CF9AE}" pid="3" name="aanhefdoc">
    <vt:lpwstr>_x000d_Geachte heer/mevrouw,_x000d_</vt:lpwstr>
  </property>
  <property fmtid="{D5CDD505-2E9C-101B-9397-08002B2CF9AE}" pid="4" name="adres">
    <vt:lpwstr>Aan de Voorzitter van de 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19 april 2023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Zaken_x000d_</vt:lpwstr>
  </property>
  <property fmtid="{D5CDD505-2E9C-101B-9397-08002B2CF9AE}" pid="13" name="functie">
    <vt:lpwstr>Trainee</vt:lpwstr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Sector Privaatrecht</vt:lpwstr>
  </property>
  <property fmtid="{D5CDD505-2E9C-101B-9397-08002B2CF9AE}" pid="21" name="ondertekening">
    <vt:lpwstr/>
  </property>
  <property fmtid="{D5CDD505-2E9C-101B-9397-08002B2CF9AE}" pid="22" name="onderwerp">
    <vt:lpwstr>.</vt:lpwstr>
  </property>
  <property fmtid="{D5CDD505-2E9C-101B-9397-08002B2CF9AE}" pid="23" name="onskenmerk">
    <vt:lpwstr>4615594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