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352E11" w:rsidTr="00D9561B" w14:paraId="795C3CE7" w14:textId="77777777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412" w:rsidP="00D9561B" w:rsidRDefault="00AA2F7D" w14:paraId="3DAC393F" w14:textId="77777777">
            <w:r>
              <w:t>De v</w:t>
            </w:r>
            <w:r w:rsidR="008E3932">
              <w:t>oorzitter van de Tweede Kamer der Staten-Generaal</w:t>
            </w:r>
          </w:p>
          <w:p w:rsidR="00374412" w:rsidP="00D9561B" w:rsidRDefault="00AA2F7D" w14:paraId="131CF158" w14:textId="77777777">
            <w:r>
              <w:t>Postbus 20018</w:t>
            </w:r>
          </w:p>
          <w:p w:rsidR="008E3932" w:rsidP="00D9561B" w:rsidRDefault="00AA2F7D" w14:paraId="58636D12" w14:textId="77777777">
            <w:r>
              <w:t>2500 EA  DEN HAAG</w:t>
            </w:r>
          </w:p>
        </w:tc>
      </w:tr>
    </w:tbl>
    <w:tbl>
      <w:tblPr>
        <w:tblStyle w:val="TableGrid0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352E11" w:rsidTr="00FF66F9" w14:paraId="18BB1E2B" w14:textId="77777777">
        <w:trPr>
          <w:trHeight w:val="289" w:hRule="exact"/>
        </w:trPr>
        <w:tc>
          <w:tcPr>
            <w:tcW w:w="929" w:type="dxa"/>
          </w:tcPr>
          <w:p w:rsidRPr="00434042" w:rsidR="0005404B" w:rsidP="00FF66F9" w:rsidRDefault="00AA2F7D" w14:paraId="6299634D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Datum</w:t>
            </w:r>
          </w:p>
        </w:tc>
        <w:tc>
          <w:tcPr>
            <w:tcW w:w="6581" w:type="dxa"/>
          </w:tcPr>
          <w:p w:rsidRPr="00434042" w:rsidR="0005404B" w:rsidP="00FF66F9" w:rsidRDefault="00D95990" w14:paraId="318364B4" w14:textId="05C6E523">
            <w:pPr>
              <w:rPr>
                <w:lang w:eastAsia="en-US"/>
              </w:rPr>
            </w:pPr>
            <w:r>
              <w:rPr>
                <w:lang w:eastAsia="en-US"/>
              </w:rPr>
              <w:t>30 maart 2023</w:t>
            </w:r>
          </w:p>
        </w:tc>
      </w:tr>
      <w:tr w:rsidR="00352E11" w:rsidTr="00FF66F9" w14:paraId="130A2F39" w14:textId="77777777">
        <w:trPr>
          <w:trHeight w:val="368"/>
        </w:trPr>
        <w:tc>
          <w:tcPr>
            <w:tcW w:w="929" w:type="dxa"/>
          </w:tcPr>
          <w:p w:rsidR="0005404B" w:rsidP="00FF66F9" w:rsidRDefault="00AA2F7D" w14:paraId="5D8103C1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Betreft</w:t>
            </w:r>
          </w:p>
        </w:tc>
        <w:tc>
          <w:tcPr>
            <w:tcW w:w="6581" w:type="dxa"/>
          </w:tcPr>
          <w:p w:rsidR="0005404B" w:rsidP="00FF66F9" w:rsidRDefault="00AA2F7D" w14:paraId="3979DC6E" w14:textId="12DE8D23">
            <w:pPr>
              <w:rPr>
                <w:lang w:eastAsia="en-US"/>
              </w:rPr>
            </w:pPr>
            <w:r>
              <w:rPr>
                <w:lang w:eastAsia="en-US"/>
              </w:rPr>
              <w:t>Reactie op schriftelijk overleg inzake de voortgang van het Masterplan basisvaardigheden voor het funderend onderwijs</w:t>
            </w:r>
          </w:p>
        </w:tc>
      </w:tr>
    </w:tbl>
    <w:p w:rsidR="00352E11" w:rsidRDefault="001C2C36" w14:paraId="08C24739" w14:textId="77777777">
      <w:r w:rsidRPr="001C2C36">
        <w:t xml:space="preserve"> </w:t>
      </w:r>
    </w:p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352E11" w:rsidTr="00A421A1" w14:paraId="78159CF2" w14:textId="77777777">
        <w:tc>
          <w:tcPr>
            <w:tcW w:w="2160" w:type="dxa"/>
          </w:tcPr>
          <w:p w:rsidRPr="00F53C9D" w:rsidR="006205C0" w:rsidP="00686AED" w:rsidRDefault="00AA2F7D" w14:paraId="2032FAF3" w14:textId="77777777">
            <w:pPr>
              <w:pStyle w:val="Colofonkop"/>
              <w:framePr w:hSpace="0" w:wrap="auto" w:hAnchor="text" w:vAnchor="margin" w:xAlign="left" w:yAlign="inline"/>
            </w:pPr>
            <w:r>
              <w:t>Voortgezet Onderwijs</w:t>
            </w:r>
          </w:p>
          <w:p w:rsidR="006205C0" w:rsidP="00A421A1" w:rsidRDefault="00AA2F7D" w14:paraId="5ED1FA51" w14:textId="77777777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AA2F7D" w14:paraId="387CDE8D" w14:textId="77777777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AA2F7D" w14:paraId="29729AFF" w14:textId="77777777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AA2F7D" w14:paraId="2CB0DEF6" w14:textId="77777777">
            <w:pPr>
              <w:pStyle w:val="Huisstijl-Gegeven"/>
              <w:spacing w:after="0"/>
            </w:pPr>
            <w:r>
              <w:t>2500 BJ Den Haag</w:t>
            </w:r>
          </w:p>
          <w:p w:rsidR="004425A7" w:rsidP="00E972A2" w:rsidRDefault="00AA2F7D" w14:paraId="1866514C" w14:textId="77777777">
            <w:pPr>
              <w:pStyle w:val="Huisstijl-Gegeven"/>
              <w:spacing w:after="90"/>
            </w:pPr>
            <w:r>
              <w:t>www.rijksoverheid.nl</w:t>
            </w:r>
          </w:p>
          <w:p w:rsidRPr="00D86CC6" w:rsidR="006205C0" w:rsidP="00A421A1" w:rsidRDefault="00AA2F7D" w14:paraId="2849807E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Contactpersoon</w:t>
            </w:r>
          </w:p>
          <w:p w:rsidRPr="00A32073" w:rsidR="00D95990" w:rsidP="00D95990" w:rsidRDefault="00D95990" w14:paraId="26D317E0" w14:textId="48EE4FE0">
            <w:pPr>
              <w:spacing w:after="90" w:line="180" w:lineRule="exact"/>
              <w:rPr>
                <w:sz w:val="13"/>
                <w:szCs w:val="13"/>
              </w:rPr>
            </w:pPr>
          </w:p>
          <w:p w:rsidRPr="00A32073" w:rsidR="006205C0" w:rsidP="00A421A1" w:rsidRDefault="006205C0" w14:paraId="56A0F64C" w14:textId="3C132982">
            <w:pPr>
              <w:spacing w:line="180" w:lineRule="exact"/>
              <w:rPr>
                <w:sz w:val="13"/>
                <w:szCs w:val="13"/>
              </w:rPr>
            </w:pPr>
          </w:p>
        </w:tc>
      </w:tr>
      <w:tr w:rsidR="00352E11" w:rsidTr="00A421A1" w14:paraId="69DCC721" w14:textId="77777777">
        <w:trPr>
          <w:trHeight w:val="200" w:hRule="exact"/>
        </w:trPr>
        <w:tc>
          <w:tcPr>
            <w:tcW w:w="2160" w:type="dxa"/>
          </w:tcPr>
          <w:p w:rsidRPr="00356D2B" w:rsidR="006205C0" w:rsidP="00A421A1" w:rsidRDefault="006205C0" w14:paraId="7032D9DC" w14:textId="77777777">
            <w:pPr>
              <w:spacing w:after="90" w:line="180" w:lineRule="exact"/>
              <w:rPr>
                <w:sz w:val="13"/>
                <w:szCs w:val="13"/>
              </w:rPr>
            </w:pPr>
          </w:p>
        </w:tc>
      </w:tr>
      <w:tr w:rsidR="00352E11" w:rsidTr="00A421A1" w14:paraId="5F8B96E5" w14:textId="77777777">
        <w:trPr>
          <w:trHeight w:val="450"/>
        </w:trPr>
        <w:tc>
          <w:tcPr>
            <w:tcW w:w="2160" w:type="dxa"/>
          </w:tcPr>
          <w:p w:rsidR="00F51A76" w:rsidP="00A421A1" w:rsidRDefault="00AA2F7D" w14:paraId="55D020B8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FA7882" w:rsidR="006205C0" w:rsidP="00215356" w:rsidRDefault="00AA2F7D" w14:paraId="2C84039E" w14:textId="77777777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36283005</w:t>
            </w:r>
          </w:p>
        </w:tc>
      </w:tr>
      <w:tr w:rsidR="00352E11" w:rsidTr="00A421A1" w14:paraId="4C9746EC" w14:textId="77777777">
        <w:trPr>
          <w:trHeight w:val="136"/>
        </w:trPr>
        <w:tc>
          <w:tcPr>
            <w:tcW w:w="2160" w:type="dxa"/>
          </w:tcPr>
          <w:p w:rsidRPr="00C5333A" w:rsidR="006205C0" w:rsidP="00A421A1" w:rsidRDefault="00AA2F7D" w14:paraId="0928A882" w14:textId="77777777">
            <w:pPr>
              <w:tabs>
                <w:tab w:val="left" w:pos="1890"/>
              </w:tabs>
              <w:spacing w:line="180" w:lineRule="exact"/>
              <w:rPr>
                <w:b/>
                <w:sz w:val="13"/>
                <w:szCs w:val="13"/>
              </w:rPr>
            </w:pPr>
            <w:r w:rsidRPr="00003544">
              <w:rPr>
                <w:b/>
                <w:sz w:val="13"/>
                <w:szCs w:val="13"/>
              </w:rPr>
              <w:t>Uw brief</w:t>
            </w:r>
          </w:p>
          <w:p w:rsidRPr="00E06CD4" w:rsidR="00E91674" w:rsidP="00E210E0" w:rsidRDefault="00D95990" w14:paraId="77D54A7B" w14:textId="11744678">
            <w:pPr>
              <w:tabs>
                <w:tab w:val="left" w:pos="1890"/>
              </w:tabs>
              <w:spacing w:after="92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18 januari 2023</w:t>
            </w:r>
          </w:p>
        </w:tc>
      </w:tr>
      <w:tr w:rsidR="00352E11" w:rsidTr="00A421A1" w14:paraId="015350DA" w14:textId="77777777">
        <w:trPr>
          <w:trHeight w:val="227"/>
        </w:trPr>
        <w:tc>
          <w:tcPr>
            <w:tcW w:w="2160" w:type="dxa"/>
          </w:tcPr>
          <w:p w:rsidRPr="004A65A5" w:rsidR="006205C0" w:rsidP="00A421A1" w:rsidRDefault="00AA2F7D" w14:paraId="6288977C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Uw referentie</w:t>
            </w:r>
          </w:p>
          <w:p w:rsidRPr="00D74F66" w:rsidR="006205C0" w:rsidP="00A421A1" w:rsidRDefault="006205C0" w14:paraId="2D286264" w14:textId="77777777">
            <w:pPr>
              <w:spacing w:after="90" w:line="180" w:lineRule="exact"/>
              <w:rPr>
                <w:sz w:val="13"/>
              </w:rPr>
            </w:pPr>
          </w:p>
        </w:tc>
      </w:tr>
      <w:tr w:rsidR="00352E11" w:rsidTr="00A421A1" w14:paraId="21461B4D" w14:textId="77777777">
        <w:trPr>
          <w:trHeight w:val="113"/>
        </w:trPr>
        <w:tc>
          <w:tcPr>
            <w:tcW w:w="2160" w:type="dxa"/>
          </w:tcPr>
          <w:p w:rsidRPr="004302E9" w:rsidR="006205C0" w:rsidP="00A421A1" w:rsidRDefault="00AA2F7D" w14:paraId="74516959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 w:rsidRPr="004302E9">
              <w:rPr>
                <w:b/>
                <w:sz w:val="13"/>
                <w:szCs w:val="13"/>
              </w:rPr>
              <w:t>Bijlagen</w:t>
            </w:r>
          </w:p>
          <w:p w:rsidRPr="004302E9" w:rsidR="006205C0" w:rsidP="00A421A1" w:rsidRDefault="00AA2F7D" w14:paraId="72437756" w14:textId="77777777">
            <w:pPr>
              <w:spacing w:after="90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</w:t>
            </w:r>
          </w:p>
        </w:tc>
      </w:tr>
    </w:tbl>
    <w:p w:rsidR="00215356" w:rsidRDefault="00215356" w14:paraId="19921298" w14:textId="77777777"/>
    <w:p w:rsidR="006205C0" w:rsidP="00A421A1" w:rsidRDefault="006205C0" w14:paraId="13E01ED9" w14:textId="77777777"/>
    <w:p w:rsidR="00D95990" w:rsidP="00D95990" w:rsidRDefault="00D95990" w14:paraId="41167FE7" w14:textId="77777777">
      <w:pPr>
        <w:rPr>
          <w:rFonts w:ascii="Calibri" w:hAnsi="Calibri"/>
          <w:sz w:val="22"/>
          <w:szCs w:val="22"/>
        </w:rPr>
      </w:pPr>
      <w:r>
        <w:t>Hierbij stuur ik u de antwoorden op het schriftelijk overleg over mijn brief van 21 november 2022 inzake de Voortgangsbrief Masterplan basisvaardigheden voor het funderend onderwijs.</w:t>
      </w:r>
    </w:p>
    <w:p w:rsidR="00AA2F7D" w:rsidP="00AA2F7D" w:rsidRDefault="00AA2F7D" w14:paraId="2A4A575F" w14:textId="77777777"/>
    <w:p w:rsidR="00AA2F7D" w:rsidP="00AA2F7D" w:rsidRDefault="00AA2F7D" w14:paraId="575EAD8A" w14:textId="36926C1D">
      <w:r>
        <w:t>De minister voor Primair en Voortgezet Onderwijs,</w:t>
      </w:r>
    </w:p>
    <w:p w:rsidR="00AA2F7D" w:rsidP="00AA2F7D" w:rsidRDefault="00AA2F7D" w14:paraId="663468B0" w14:textId="77777777"/>
    <w:p w:rsidR="00AA2F7D" w:rsidP="00AA2F7D" w:rsidRDefault="00AA2F7D" w14:paraId="03A114D0" w14:textId="77777777"/>
    <w:p w:rsidR="00AA2F7D" w:rsidP="00AA2F7D" w:rsidRDefault="00AA2F7D" w14:paraId="55A8201D" w14:textId="77777777"/>
    <w:p w:rsidR="00AA2F7D" w:rsidP="00AA2F7D" w:rsidRDefault="00AA2F7D" w14:paraId="2DE4ED5A" w14:textId="77777777"/>
    <w:p w:rsidR="00AA2F7D" w:rsidP="00AA2F7D" w:rsidRDefault="00AA2F7D" w14:paraId="42724FFD" w14:textId="77777777">
      <w:r>
        <w:t>Dennis Wiersma</w:t>
      </w:r>
    </w:p>
    <w:p w:rsidR="00AA2F7D" w:rsidP="00CA35E4" w:rsidRDefault="00AA2F7D" w14:paraId="2BC2990C" w14:textId="77777777"/>
    <w:p w:rsidR="00AA2F7D" w:rsidP="00CA35E4" w:rsidRDefault="00AA2F7D" w14:paraId="6C8C1E33" w14:textId="77777777"/>
    <w:p w:rsidR="002F1B8A" w:rsidP="003A7160" w:rsidRDefault="002F1B8A" w14:paraId="5414EB3B" w14:textId="77777777"/>
    <w:p w:rsidR="00184B30" w:rsidP="00A60B58" w:rsidRDefault="00184B30" w14:paraId="41911585" w14:textId="77777777"/>
    <w:p w:rsidR="00184B30" w:rsidP="00A60B58" w:rsidRDefault="00184B30" w14:paraId="75F3560C" w14:textId="77777777"/>
    <w:sectPr w:rsidR="00184B30" w:rsidSect="002F49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D5A18" w14:textId="77777777" w:rsidR="007E5DFC" w:rsidRDefault="00AA2F7D">
      <w:pPr>
        <w:spacing w:line="240" w:lineRule="auto"/>
      </w:pPr>
      <w:r>
        <w:separator/>
      </w:r>
    </w:p>
  </w:endnote>
  <w:endnote w:type="continuationSeparator" w:id="0">
    <w:p w14:paraId="24242934" w14:textId="77777777" w:rsidR="007E5DFC" w:rsidRDefault="00AA2F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655E8" w14:textId="77777777" w:rsidR="00DF63F3" w:rsidRDefault="00DF63F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557A9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352E11" w14:paraId="6FAA80CA" w14:textId="77777777" w:rsidTr="004C7E1D">
      <w:trPr>
        <w:trHeight w:hRule="exact" w:val="357"/>
      </w:trPr>
      <w:tc>
        <w:tcPr>
          <w:tcW w:w="7603" w:type="dxa"/>
          <w:shd w:val="clear" w:color="auto" w:fill="auto"/>
        </w:tcPr>
        <w:p w14:paraId="3FB0DC3D" w14:textId="77777777"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14:paraId="7EFDF4EF" w14:textId="77777777" w:rsidR="002F71BB" w:rsidRPr="004C7E1D" w:rsidRDefault="00AA2F7D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7B1BAAE8" w14:textId="77777777"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352E11" w14:paraId="4DCF57FE" w14:textId="77777777" w:rsidTr="004C7E1D">
      <w:trPr>
        <w:trHeight w:hRule="exact" w:val="357"/>
      </w:trPr>
      <w:tc>
        <w:tcPr>
          <w:tcW w:w="7709" w:type="dxa"/>
          <w:shd w:val="clear" w:color="auto" w:fill="auto"/>
        </w:tcPr>
        <w:p w14:paraId="45715C1B" w14:textId="77777777"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14:paraId="28E755B2" w14:textId="065185D7" w:rsidR="00D17084" w:rsidRPr="004C7E1D" w:rsidRDefault="00AA2F7D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D95990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14:paraId="266F8C4F" w14:textId="77777777"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8F62F" w14:textId="77777777" w:rsidR="007E5DFC" w:rsidRDefault="00AA2F7D">
      <w:pPr>
        <w:spacing w:line="240" w:lineRule="auto"/>
      </w:pPr>
      <w:r>
        <w:separator/>
      </w:r>
    </w:p>
  </w:footnote>
  <w:footnote w:type="continuationSeparator" w:id="0">
    <w:p w14:paraId="110C858D" w14:textId="77777777" w:rsidR="007E5DFC" w:rsidRDefault="00AA2F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F6CE7" w14:textId="77777777" w:rsidR="00DF63F3" w:rsidRDefault="00DF63F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352E11" w14:paraId="25C1FCE0" w14:textId="77777777" w:rsidTr="006D2D53">
      <w:trPr>
        <w:trHeight w:hRule="exact" w:val="400"/>
      </w:trPr>
      <w:tc>
        <w:tcPr>
          <w:tcW w:w="7518" w:type="dxa"/>
          <w:shd w:val="clear" w:color="auto" w:fill="auto"/>
        </w:tcPr>
        <w:p w14:paraId="16DC8AB5" w14:textId="77777777" w:rsidR="00527BD4" w:rsidRPr="00275984" w:rsidRDefault="00527BD4" w:rsidP="00BF4427">
          <w:pPr>
            <w:pStyle w:val="Huisstijl-Rubricering"/>
          </w:pPr>
        </w:p>
      </w:tc>
    </w:tr>
  </w:tbl>
  <w:p w14:paraId="1E0EDCEB" w14:textId="77777777"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352E11" w14:paraId="4E96126F" w14:textId="77777777" w:rsidTr="003B528D">
      <w:tc>
        <w:tcPr>
          <w:tcW w:w="2160" w:type="dxa"/>
          <w:shd w:val="clear" w:color="auto" w:fill="auto"/>
        </w:tcPr>
        <w:p w14:paraId="3B3DD80C" w14:textId="77777777" w:rsidR="002F71BB" w:rsidRPr="000407BB" w:rsidRDefault="00AA2F7D" w:rsidP="005D283A">
          <w:pPr>
            <w:pStyle w:val="Colofonkop"/>
            <w:framePr w:hSpace="0" w:wrap="auto" w:vAnchor="margin" w:hAnchor="text" w:xAlign="left" w:yAlign="inline"/>
          </w:pPr>
          <w:r>
            <w:t>Onze referentie</w:t>
          </w:r>
        </w:p>
      </w:tc>
    </w:tr>
    <w:tr w:rsidR="00352E11" w14:paraId="43DBF915" w14:textId="77777777" w:rsidTr="002F71BB">
      <w:trPr>
        <w:trHeight w:val="259"/>
      </w:trPr>
      <w:tc>
        <w:tcPr>
          <w:tcW w:w="2160" w:type="dxa"/>
          <w:shd w:val="clear" w:color="auto" w:fill="auto"/>
        </w:tcPr>
        <w:p w14:paraId="6E4E1080" w14:textId="77777777" w:rsidR="00E35CF4" w:rsidRPr="005D283A" w:rsidRDefault="00AA2F7D" w:rsidP="0049501A">
          <w:pPr>
            <w:spacing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t>36283005</w:t>
          </w:r>
        </w:p>
      </w:tc>
    </w:tr>
  </w:tbl>
  <w:p w14:paraId="68EF7AC2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352E11" w14:paraId="67216F83" w14:textId="77777777" w:rsidTr="001377D4">
      <w:trPr>
        <w:trHeight w:val="2636"/>
      </w:trPr>
      <w:tc>
        <w:tcPr>
          <w:tcW w:w="737" w:type="dxa"/>
          <w:shd w:val="clear" w:color="auto" w:fill="auto"/>
        </w:tcPr>
        <w:p w14:paraId="7E840C83" w14:textId="77777777"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2AE1092F" w14:textId="77777777" w:rsidR="00704845" w:rsidRDefault="00AA2F7D" w:rsidP="0047126E">
          <w:pPr>
            <w:framePr w:w="3873" w:h="2625" w:hRule="exact" w:wrap="around" w:vAnchor="page" w:hAnchor="page" w:x="6323" w:y="1"/>
          </w:pPr>
          <w:r>
            <w:rPr>
              <w:noProof/>
              <w:lang w:val="en-US" w:eastAsia="en-US"/>
            </w:rPr>
            <w:drawing>
              <wp:inline distT="0" distB="0" distL="0" distR="0" wp14:anchorId="05DE90A3" wp14:editId="465F69CC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0927309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62A12D7" w14:textId="77777777" w:rsidR="00483ECA" w:rsidRDefault="00483ECA" w:rsidP="00D037A9"/>
      </w:tc>
    </w:tr>
  </w:tbl>
  <w:p w14:paraId="08BFD148" w14:textId="77777777"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352E11" w14:paraId="585A8F16" w14:textId="77777777" w:rsidTr="0008539E">
      <w:trPr>
        <w:trHeight w:hRule="exact" w:val="572"/>
      </w:trPr>
      <w:tc>
        <w:tcPr>
          <w:tcW w:w="7520" w:type="dxa"/>
          <w:shd w:val="clear" w:color="auto" w:fill="auto"/>
        </w:tcPr>
        <w:p w14:paraId="41CC5EB8" w14:textId="77777777" w:rsidR="00527BD4" w:rsidRPr="00963440" w:rsidRDefault="00AA2F7D" w:rsidP="00210BA3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352E11" w14:paraId="419A1086" w14:textId="77777777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14:paraId="25301B75" w14:textId="77777777" w:rsidR="00093ABC" w:rsidRPr="00963440" w:rsidRDefault="00093ABC" w:rsidP="00963440"/>
      </w:tc>
    </w:tr>
    <w:tr w:rsidR="00352E11" w14:paraId="0A8216DC" w14:textId="77777777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14:paraId="4E78C749" w14:textId="77777777" w:rsidR="00A604D3" w:rsidRPr="00963440" w:rsidRDefault="00A604D3" w:rsidP="00963440"/>
      </w:tc>
    </w:tr>
    <w:tr w:rsidR="00352E11" w14:paraId="78E083EB" w14:textId="77777777" w:rsidTr="00E776C6">
      <w:trPr>
        <w:trHeight w:hRule="exact" w:val="1077"/>
      </w:trPr>
      <w:tc>
        <w:tcPr>
          <w:tcW w:w="7520" w:type="dxa"/>
          <w:shd w:val="clear" w:color="auto" w:fill="auto"/>
        </w:tcPr>
        <w:p w14:paraId="3BB3B982" w14:textId="77777777"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14:paraId="5831CA74" w14:textId="77777777" w:rsidR="006F273B" w:rsidRDefault="006F273B" w:rsidP="00BC4AE3">
    <w:pPr>
      <w:pStyle w:val="Koptekst"/>
    </w:pPr>
  </w:p>
  <w:p w14:paraId="09309631" w14:textId="77777777" w:rsidR="00153BD0" w:rsidRDefault="00153BD0" w:rsidP="00BC4AE3">
    <w:pPr>
      <w:pStyle w:val="Koptekst"/>
    </w:pPr>
  </w:p>
  <w:p w14:paraId="27FE854F" w14:textId="77777777" w:rsidR="0044605E" w:rsidRDefault="0044605E" w:rsidP="00BC4AE3">
    <w:pPr>
      <w:pStyle w:val="Koptekst"/>
    </w:pPr>
  </w:p>
  <w:p w14:paraId="6A4CE151" w14:textId="77777777" w:rsidR="0044605E" w:rsidRDefault="0044605E" w:rsidP="00BC4AE3">
    <w:pPr>
      <w:pStyle w:val="Koptekst"/>
    </w:pPr>
  </w:p>
  <w:p w14:paraId="226CD46B" w14:textId="77777777"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5E58EAB8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5CC41F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AE2A0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B8DF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748E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33E00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646B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4691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25208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1BD407D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550E66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066A1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8ABC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3CE3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C889F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04E9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12E6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5E62A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05905529">
    <w:abstractNumId w:val="10"/>
  </w:num>
  <w:num w:numId="2" w16cid:durableId="1230387907">
    <w:abstractNumId w:val="7"/>
  </w:num>
  <w:num w:numId="3" w16cid:durableId="593517829">
    <w:abstractNumId w:val="6"/>
  </w:num>
  <w:num w:numId="4" w16cid:durableId="1924221583">
    <w:abstractNumId w:val="5"/>
  </w:num>
  <w:num w:numId="5" w16cid:durableId="15471039">
    <w:abstractNumId w:val="4"/>
  </w:num>
  <w:num w:numId="6" w16cid:durableId="1252083677">
    <w:abstractNumId w:val="8"/>
  </w:num>
  <w:num w:numId="7" w16cid:durableId="2146586055">
    <w:abstractNumId w:val="3"/>
  </w:num>
  <w:num w:numId="8" w16cid:durableId="445806558">
    <w:abstractNumId w:val="2"/>
  </w:num>
  <w:num w:numId="9" w16cid:durableId="380901908">
    <w:abstractNumId w:val="1"/>
  </w:num>
  <w:num w:numId="10" w16cid:durableId="1197963325">
    <w:abstractNumId w:val="0"/>
  </w:num>
  <w:num w:numId="11" w16cid:durableId="1001010992">
    <w:abstractNumId w:val="9"/>
  </w:num>
  <w:num w:numId="12" w16cid:durableId="68696321">
    <w:abstractNumId w:val="11"/>
  </w:num>
  <w:num w:numId="13" w16cid:durableId="1603226643">
    <w:abstractNumId w:val="13"/>
  </w:num>
  <w:num w:numId="14" w16cid:durableId="783033771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CF9"/>
    <w:rsid w:val="00003185"/>
    <w:rsid w:val="00003544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04B"/>
    <w:rsid w:val="0005447D"/>
    <w:rsid w:val="000546DE"/>
    <w:rsid w:val="0006024D"/>
    <w:rsid w:val="00062055"/>
    <w:rsid w:val="00065462"/>
    <w:rsid w:val="00071F28"/>
    <w:rsid w:val="00074079"/>
    <w:rsid w:val="000765B6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249E"/>
    <w:rsid w:val="000D6399"/>
    <w:rsid w:val="000E5886"/>
    <w:rsid w:val="000E6621"/>
    <w:rsid w:val="000E7895"/>
    <w:rsid w:val="000F161D"/>
    <w:rsid w:val="000F1B4E"/>
    <w:rsid w:val="000F1FFF"/>
    <w:rsid w:val="000F521E"/>
    <w:rsid w:val="000F525A"/>
    <w:rsid w:val="00100203"/>
    <w:rsid w:val="00104B4D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4B30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2C36"/>
    <w:rsid w:val="001C32EC"/>
    <w:rsid w:val="001C38BD"/>
    <w:rsid w:val="001C4D5A"/>
    <w:rsid w:val="001E0256"/>
    <w:rsid w:val="001E34C6"/>
    <w:rsid w:val="001E5581"/>
    <w:rsid w:val="001F3C70"/>
    <w:rsid w:val="001F3F74"/>
    <w:rsid w:val="00200D88"/>
    <w:rsid w:val="00201C09"/>
    <w:rsid w:val="00201F68"/>
    <w:rsid w:val="00210BA3"/>
    <w:rsid w:val="00212F2A"/>
    <w:rsid w:val="00214F2B"/>
    <w:rsid w:val="00215356"/>
    <w:rsid w:val="00215D8B"/>
    <w:rsid w:val="00217880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1B8A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2E11"/>
    <w:rsid w:val="00353932"/>
    <w:rsid w:val="0035464B"/>
    <w:rsid w:val="00356D2B"/>
    <w:rsid w:val="00361A56"/>
    <w:rsid w:val="0036252A"/>
    <w:rsid w:val="00364D9D"/>
    <w:rsid w:val="00371048"/>
    <w:rsid w:val="0037396C"/>
    <w:rsid w:val="0037421D"/>
    <w:rsid w:val="00374412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A7160"/>
    <w:rsid w:val="003B0155"/>
    <w:rsid w:val="003B09DB"/>
    <w:rsid w:val="003B4551"/>
    <w:rsid w:val="003B528D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4008E9"/>
    <w:rsid w:val="00405133"/>
    <w:rsid w:val="00407991"/>
    <w:rsid w:val="0041019E"/>
    <w:rsid w:val="00413D48"/>
    <w:rsid w:val="00424A60"/>
    <w:rsid w:val="004302E9"/>
    <w:rsid w:val="00434042"/>
    <w:rsid w:val="00434500"/>
    <w:rsid w:val="00441AC2"/>
    <w:rsid w:val="0044249B"/>
    <w:rsid w:val="004425A7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ECA"/>
    <w:rsid w:val="00483F0B"/>
    <w:rsid w:val="0049501A"/>
    <w:rsid w:val="00496319"/>
    <w:rsid w:val="0049657E"/>
    <w:rsid w:val="00497279"/>
    <w:rsid w:val="004A010B"/>
    <w:rsid w:val="004A1BB7"/>
    <w:rsid w:val="004A3186"/>
    <w:rsid w:val="004A419C"/>
    <w:rsid w:val="004A65A5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6022"/>
    <w:rsid w:val="00521CEE"/>
    <w:rsid w:val="00527BD4"/>
    <w:rsid w:val="00533061"/>
    <w:rsid w:val="00533FA1"/>
    <w:rsid w:val="00534C77"/>
    <w:rsid w:val="005403C8"/>
    <w:rsid w:val="00541AD9"/>
    <w:rsid w:val="005429DC"/>
    <w:rsid w:val="005565F9"/>
    <w:rsid w:val="005639D2"/>
    <w:rsid w:val="00565739"/>
    <w:rsid w:val="00573041"/>
    <w:rsid w:val="00575B80"/>
    <w:rsid w:val="005768E4"/>
    <w:rsid w:val="00577559"/>
    <w:rsid w:val="005819CE"/>
    <w:rsid w:val="0058298D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283A"/>
    <w:rsid w:val="005D625B"/>
    <w:rsid w:val="005E3322"/>
    <w:rsid w:val="005E436C"/>
    <w:rsid w:val="005E64E2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05C0"/>
    <w:rsid w:val="00623CB2"/>
    <w:rsid w:val="00625CD0"/>
    <w:rsid w:val="0062627D"/>
    <w:rsid w:val="00627432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86AED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AD6"/>
    <w:rsid w:val="00754FBF"/>
    <w:rsid w:val="007615AC"/>
    <w:rsid w:val="00764585"/>
    <w:rsid w:val="00767FEF"/>
    <w:rsid w:val="007709EF"/>
    <w:rsid w:val="00783559"/>
    <w:rsid w:val="007846ED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E5DFC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3932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A65"/>
    <w:rsid w:val="00910DDF"/>
    <w:rsid w:val="00921861"/>
    <w:rsid w:val="00922FE5"/>
    <w:rsid w:val="00924639"/>
    <w:rsid w:val="0092611E"/>
    <w:rsid w:val="00926F1F"/>
    <w:rsid w:val="00926F4B"/>
    <w:rsid w:val="00930B13"/>
    <w:rsid w:val="00930C09"/>
    <w:rsid w:val="009311C8"/>
    <w:rsid w:val="0093199F"/>
    <w:rsid w:val="00933376"/>
    <w:rsid w:val="00933A2F"/>
    <w:rsid w:val="00935893"/>
    <w:rsid w:val="0094000D"/>
    <w:rsid w:val="00940206"/>
    <w:rsid w:val="00941B16"/>
    <w:rsid w:val="00946703"/>
    <w:rsid w:val="009528B2"/>
    <w:rsid w:val="009607C4"/>
    <w:rsid w:val="00962F2A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DB3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64FB"/>
    <w:rsid w:val="009C7CA1"/>
    <w:rsid w:val="009D043D"/>
    <w:rsid w:val="009D716F"/>
    <w:rsid w:val="009E3B07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2073"/>
    <w:rsid w:val="00A34AA0"/>
    <w:rsid w:val="00A41FE2"/>
    <w:rsid w:val="00A421A1"/>
    <w:rsid w:val="00A46FEF"/>
    <w:rsid w:val="00A47948"/>
    <w:rsid w:val="00A50CF6"/>
    <w:rsid w:val="00A51C81"/>
    <w:rsid w:val="00A56850"/>
    <w:rsid w:val="00A56946"/>
    <w:rsid w:val="00A604D3"/>
    <w:rsid w:val="00A60B58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2F7D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36EBB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80DB6"/>
    <w:rsid w:val="00B81AD2"/>
    <w:rsid w:val="00B81AEC"/>
    <w:rsid w:val="00B85A66"/>
    <w:rsid w:val="00B85ED4"/>
    <w:rsid w:val="00B85F07"/>
    <w:rsid w:val="00B91CFC"/>
    <w:rsid w:val="00B93893"/>
    <w:rsid w:val="00BA439D"/>
    <w:rsid w:val="00BA7E0A"/>
    <w:rsid w:val="00BB61B0"/>
    <w:rsid w:val="00BC0D9E"/>
    <w:rsid w:val="00BC3B53"/>
    <w:rsid w:val="00BC3B96"/>
    <w:rsid w:val="00BC4AE3"/>
    <w:rsid w:val="00BC5B28"/>
    <w:rsid w:val="00BC7264"/>
    <w:rsid w:val="00BE17D4"/>
    <w:rsid w:val="00BE3F88"/>
    <w:rsid w:val="00BE4756"/>
    <w:rsid w:val="00BE5ED9"/>
    <w:rsid w:val="00BE7B41"/>
    <w:rsid w:val="00BF4427"/>
    <w:rsid w:val="00BF46B6"/>
    <w:rsid w:val="00BF5675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33A"/>
    <w:rsid w:val="00C53BD7"/>
    <w:rsid w:val="00C55923"/>
    <w:rsid w:val="00C619A7"/>
    <w:rsid w:val="00C64E34"/>
    <w:rsid w:val="00C6545E"/>
    <w:rsid w:val="00C7097A"/>
    <w:rsid w:val="00C736E8"/>
    <w:rsid w:val="00C73D5F"/>
    <w:rsid w:val="00C82662"/>
    <w:rsid w:val="00C965EF"/>
    <w:rsid w:val="00C97C80"/>
    <w:rsid w:val="00CA1D00"/>
    <w:rsid w:val="00CA35E4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4E63"/>
    <w:rsid w:val="00CE5055"/>
    <w:rsid w:val="00CE6426"/>
    <w:rsid w:val="00CF053F"/>
    <w:rsid w:val="00CF1A17"/>
    <w:rsid w:val="00D0140D"/>
    <w:rsid w:val="00D01C92"/>
    <w:rsid w:val="00D030AB"/>
    <w:rsid w:val="00D037A9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447"/>
    <w:rsid w:val="00D41CE8"/>
    <w:rsid w:val="00D44B73"/>
    <w:rsid w:val="00D4599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4F66"/>
    <w:rsid w:val="00D75B3F"/>
    <w:rsid w:val="00D77870"/>
    <w:rsid w:val="00D80977"/>
    <w:rsid w:val="00D80CCE"/>
    <w:rsid w:val="00D849AF"/>
    <w:rsid w:val="00D86CC6"/>
    <w:rsid w:val="00D86EEA"/>
    <w:rsid w:val="00D87D03"/>
    <w:rsid w:val="00D93170"/>
    <w:rsid w:val="00D9561B"/>
    <w:rsid w:val="00D95990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C691C"/>
    <w:rsid w:val="00DD1DCD"/>
    <w:rsid w:val="00DD338F"/>
    <w:rsid w:val="00DD3404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63F3"/>
    <w:rsid w:val="00DF7283"/>
    <w:rsid w:val="00E01A59"/>
    <w:rsid w:val="00E0622C"/>
    <w:rsid w:val="00E0675E"/>
    <w:rsid w:val="00E06CD4"/>
    <w:rsid w:val="00E10DC6"/>
    <w:rsid w:val="00E11F8E"/>
    <w:rsid w:val="00E13D95"/>
    <w:rsid w:val="00E14AA3"/>
    <w:rsid w:val="00E15881"/>
    <w:rsid w:val="00E16A8F"/>
    <w:rsid w:val="00E17CA2"/>
    <w:rsid w:val="00E20C25"/>
    <w:rsid w:val="00E210E0"/>
    <w:rsid w:val="00E21DE3"/>
    <w:rsid w:val="00E233D5"/>
    <w:rsid w:val="00E307D1"/>
    <w:rsid w:val="00E35710"/>
    <w:rsid w:val="00E35CF4"/>
    <w:rsid w:val="00E3731D"/>
    <w:rsid w:val="00E37811"/>
    <w:rsid w:val="00E468E4"/>
    <w:rsid w:val="00E51469"/>
    <w:rsid w:val="00E54114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674"/>
    <w:rsid w:val="00E91B40"/>
    <w:rsid w:val="00E91F7C"/>
    <w:rsid w:val="00E94D82"/>
    <w:rsid w:val="00E972A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1557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1A76"/>
    <w:rsid w:val="00F53862"/>
    <w:rsid w:val="00F53C9D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A2CD7"/>
    <w:rsid w:val="00FA5AD5"/>
    <w:rsid w:val="00FA7882"/>
    <w:rsid w:val="00FB06ED"/>
    <w:rsid w:val="00FC08A4"/>
    <w:rsid w:val="00FC202F"/>
    <w:rsid w:val="00FC3165"/>
    <w:rsid w:val="00FC36AB"/>
    <w:rsid w:val="00FC4300"/>
    <w:rsid w:val="00FC7F66"/>
    <w:rsid w:val="00FD5776"/>
    <w:rsid w:val="00FD6A55"/>
    <w:rsid w:val="00FD6CF9"/>
    <w:rsid w:val="00FE1CB6"/>
    <w:rsid w:val="00FE486B"/>
    <w:rsid w:val="00FE4F08"/>
    <w:rsid w:val="00FF192E"/>
    <w:rsid w:val="00FF3C8D"/>
    <w:rsid w:val="00FF66F9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B7A6E7"/>
  <w15:docId w15:val="{354FACE4-6E27-447C-930F-976CFC889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styleId="Voetnoottekst">
    <w:name w:val="footnote text"/>
    <w:basedOn w:val="Standaard"/>
    <w:semiHidden/>
    <w:rsid w:val="004F5D15"/>
    <w:rPr>
      <w:sz w:val="13"/>
      <w:szCs w:val="20"/>
    </w:rPr>
  </w:style>
  <w:style w:type="paragraph" w:customStyle="1" w:styleId="standaard-tekst">
    <w:name w:val="standaard-tekst"/>
    <w:basedOn w:val="Standaard"/>
    <w:rsid w:val="00CA35E4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customStyle="1" w:styleId="pagebreak">
    <w:name w:val="pagebreak"/>
    <w:basedOn w:val="standaard-tekst"/>
    <w:next w:val="standaard-tekst"/>
    <w:rsid w:val="00D51F76"/>
    <w:pPr>
      <w:pageBreakBefore/>
    </w:pPr>
  </w:style>
  <w:style w:type="character" w:customStyle="1" w:styleId="BallontekstChar">
    <w:name w:val="Ballontekst Char"/>
    <w:basedOn w:val="Standaardalinea-lettertype"/>
    <w:link w:val="Ballontekst"/>
    <w:rsid w:val="00BC1830"/>
    <w:rPr>
      <w:rFonts w:ascii="Tahoma" w:hAnsi="Tahoma" w:cs="Tahoma"/>
      <w:sz w:val="16"/>
      <w:szCs w:val="16"/>
      <w:lang w:val="nl-NL" w:eastAsia="nl-NL"/>
    </w:rPr>
  </w:style>
  <w:style w:type="paragraph" w:customStyle="1" w:styleId="Normal0">
    <w:name w:val="Normal_0"/>
    <w:qFormat/>
    <w:rsid w:val="00A51E53"/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uiPriority w:val="1"/>
    <w:semiHidden/>
    <w:unhideWhenUsed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uiPriority w:val="99"/>
    <w:semiHidden/>
    <w:unhideWhenUsed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tabs>
        <w:tab w:val="num" w:pos="227"/>
      </w:tabs>
      <w:ind w:left="227" w:hanging="227"/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tabs>
        <w:tab w:val="left" w:pos="454"/>
      </w:tabs>
      <w:ind w:left="454" w:hanging="227"/>
    </w:pPr>
    <w:rPr>
      <w:noProof/>
    </w:rPr>
  </w:style>
  <w:style w:type="paragraph" w:customStyle="1" w:styleId="BalloonText0">
    <w:name w:val="Balloon Text_0"/>
    <w:basedOn w:val="Normal0"/>
    <w:semiHidden/>
    <w:rsid w:val="00BF46B6"/>
    <w:rPr>
      <w:rFonts w:ascii="Tahoma" w:hAnsi="Tahoma" w:cs="Tahoma"/>
      <w:sz w:val="16"/>
      <w:szCs w:val="16"/>
    </w:r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uiPriority w:val="99"/>
    <w:rsid w:val="00215356"/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6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106</ap:Words>
  <ap:Characters>588</ap:Characters>
  <ap:DocSecurity>4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693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2023-03-30T16:18:00.0000000Z</dcterms:created>
  <dcterms:modified xsi:type="dcterms:W3CDTF">2023-03-30T16:18:00.0000000Z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O231STE</vt:lpwstr>
  </property>
  <property fmtid="{D5CDD505-2E9C-101B-9397-08002B2CF9AE}" pid="3" name="Author">
    <vt:lpwstr>O231STE</vt:lpwstr>
  </property>
  <property fmtid="{D5CDD505-2E9C-101B-9397-08002B2CF9AE}" pid="4" name="cs_objectid">
    <vt:lpwstr> </vt:lpwstr>
  </property>
  <property fmtid="{D5CDD505-2E9C-101B-9397-08002B2CF9AE}" pid="5" name="E-doc documentnummer">
    <vt:lpwstr> </vt:lpwstr>
  </property>
  <property fmtid="{D5CDD505-2E9C-101B-9397-08002B2CF9AE}" pid="6" name="Header">
    <vt:lpwstr>Brief (Nederlands)</vt:lpwstr>
  </property>
  <property fmtid="{D5CDD505-2E9C-101B-9397-08002B2CF9AE}" pid="7" name="HeaderId">
    <vt:lpwstr>7211C1274F7C45348662797CA070226C</vt:lpwstr>
  </property>
  <property fmtid="{D5CDD505-2E9C-101B-9397-08002B2CF9AE}" pid="8" name="ocw_betreft">
    <vt:lpwstr>Reactie op commissiebrief inzake de voortgang van het Masterplan basisvaardigheden voor het funderend onderwijs</vt:lpwstr>
  </property>
  <property fmtid="{D5CDD505-2E9C-101B-9397-08002B2CF9AE}" pid="9" name="ocw_directie">
    <vt:lpwstr>VO</vt:lpwstr>
  </property>
  <property fmtid="{D5CDD505-2E9C-101B-9397-08002B2CF9AE}" pid="10" name="ocw_naw_adres">
    <vt:lpwstr>Postbus 20018</vt:lpwstr>
  </property>
  <property fmtid="{D5CDD505-2E9C-101B-9397-08002B2CF9AE}" pid="11" name="ocw_naw_org">
    <vt:lpwstr>Tweede Kamer der Staten-Generaal</vt:lpwstr>
  </property>
  <property fmtid="{D5CDD505-2E9C-101B-9397-08002B2CF9AE}" pid="12" name="ocw_naw_postc">
    <vt:lpwstr>2500 EA</vt:lpwstr>
  </property>
  <property fmtid="{D5CDD505-2E9C-101B-9397-08002B2CF9AE}" pid="13" name="ocw_naw_woonplaats">
    <vt:lpwstr>DEN HAAG</vt:lpwstr>
  </property>
  <property fmtid="{D5CDD505-2E9C-101B-9397-08002B2CF9AE}" pid="14" name="sjabloon.edocs.documenttype">
    <vt:lpwstr>BRIEF</vt:lpwstr>
  </property>
  <property fmtid="{D5CDD505-2E9C-101B-9397-08002B2CF9AE}" pid="15" name="sjabloon.edocs.richting">
    <vt:lpwstr>UITGAAND</vt:lpwstr>
  </property>
  <property fmtid="{D5CDD505-2E9C-101B-9397-08002B2CF9AE}" pid="16" name="Template">
    <vt:lpwstr>Antwoord vragen Vaste Commissie</vt:lpwstr>
  </property>
  <property fmtid="{D5CDD505-2E9C-101B-9397-08002B2CF9AE}" pid="17" name="TemplateId">
    <vt:lpwstr>4DBF1095FF6849FB957BE0CBAC2AD1EA</vt:lpwstr>
  </property>
  <property fmtid="{D5CDD505-2E9C-101B-9397-08002B2CF9AE}" pid="18" name="Typist">
    <vt:lpwstr>O231STE</vt:lpwstr>
  </property>
</Properties>
</file>