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4B3" w:rsidP="0068313E" w:rsidRDefault="00E51BED" w14:paraId="6F66C651" w14:textId="489BDCE4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</w:t>
      </w:r>
      <w:r w:rsidR="005E6A81">
        <w:t>,</w:t>
      </w:r>
      <w:r>
        <w:t xml:space="preserve"> mede namens de </w:t>
      </w:r>
      <w:r w:rsidR="00BC2343">
        <w:t>m</w:t>
      </w:r>
      <w:r>
        <w:t xml:space="preserve">inister van Landbouw, Natuur en Voedselkwaliteit en de </w:t>
      </w:r>
      <w:r w:rsidR="00BC2343">
        <w:t>m</w:t>
      </w:r>
      <w:r>
        <w:t>inister van Financiën</w:t>
      </w:r>
      <w:r w:rsidR="005E6A81">
        <w:t>,</w:t>
      </w:r>
      <w:r>
        <w:t xml:space="preserve"> de n</w:t>
      </w:r>
      <w:r w:rsidRPr="0087211F">
        <w:t>ota naar aanleiding van het verslag</w:t>
      </w:r>
      <w:r>
        <w:t xml:space="preserve"> inzake het bovenvermelde voorstel aan.</w:t>
      </w:r>
    </w:p>
    <w:p w:rsidR="00961018" w:rsidP="0068313E" w:rsidRDefault="00961018" w14:paraId="3ED427B3" w14:textId="31F590E7">
      <w:pPr>
        <w:tabs>
          <w:tab w:val="left" w:pos="426"/>
        </w:tabs>
      </w:pPr>
    </w:p>
    <w:p w:rsidR="00BC2343" w:rsidP="0068313E" w:rsidRDefault="00BC2343" w14:paraId="34C4BBB2" w14:textId="25DDADB4">
      <w:pPr>
        <w:tabs>
          <w:tab w:val="left" w:pos="426"/>
        </w:tabs>
      </w:pPr>
    </w:p>
    <w:p w:rsidR="00BC2343" w:rsidP="0068313E" w:rsidRDefault="00BC2343" w14:paraId="445D8FFB" w14:textId="677C2B70">
      <w:pPr>
        <w:tabs>
          <w:tab w:val="left" w:pos="426"/>
        </w:tabs>
      </w:pPr>
    </w:p>
    <w:p w:rsidR="00BC2343" w:rsidP="0068313E" w:rsidRDefault="00BC2343" w14:paraId="219B4B1F" w14:textId="2DAF88F2">
      <w:pPr>
        <w:tabs>
          <w:tab w:val="left" w:pos="426"/>
        </w:tabs>
      </w:pPr>
    </w:p>
    <w:p w:rsidR="00BC2343" w:rsidP="00BC2343" w:rsidRDefault="00BC2343" w14:paraId="3DEE61DE" w14:textId="77777777"/>
    <w:p w:rsidRPr="006A15A5" w:rsidR="00BC2343" w:rsidP="00BC2343" w:rsidRDefault="00BC2343" w14:paraId="7D2D4B4D" w14:textId="77777777">
      <w:pPr>
        <w:rPr>
          <w:szCs w:val="18"/>
        </w:rPr>
      </w:pPr>
      <w:r>
        <w:rPr>
          <w:rFonts w:cs="Arial"/>
          <w:color w:val="000000"/>
          <w:szCs w:val="18"/>
        </w:rPr>
        <w:t>Christianne van der Wal</w:t>
      </w:r>
    </w:p>
    <w:p w:rsidR="00BC2343" w:rsidP="00BC2343" w:rsidRDefault="00BC2343" w14:paraId="4DAEB804" w14:textId="77777777">
      <w:r w:rsidRPr="00EC58D9">
        <w:t xml:space="preserve">Minister </w:t>
      </w:r>
      <w:r>
        <w:t>voor Natuur en Stikstof</w:t>
      </w:r>
    </w:p>
    <w:p w:rsidRPr="00FD41A9" w:rsidR="004704B3" w:rsidP="00BC2343" w:rsidRDefault="004704B3" w14:paraId="625C65DA" w14:textId="77777777">
      <w:pPr>
        <w:tabs>
          <w:tab w:val="left" w:pos="426"/>
        </w:tabs>
        <w:rPr>
          <w:szCs w:val="18"/>
        </w:rPr>
      </w:pPr>
    </w:p>
    <w:sectPr w:rsidRPr="00FD41A9"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99AA" w14:textId="77777777" w:rsidR="001253E4" w:rsidRDefault="001253E4">
      <w:pPr>
        <w:spacing w:line="240" w:lineRule="auto"/>
      </w:pPr>
      <w:r>
        <w:separator/>
      </w:r>
    </w:p>
  </w:endnote>
  <w:endnote w:type="continuationSeparator" w:id="0">
    <w:p w14:paraId="4F0EA3C3" w14:textId="77777777" w:rsidR="001253E4" w:rsidRDefault="00125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3B5E" w14:textId="77777777" w:rsidR="00BC2343" w:rsidRDefault="00BC23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FC5C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86007" w14:paraId="50E2E34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E5852EE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6D723186" w14:textId="77777777" w:rsidR="00074F10" w:rsidRPr="00645414" w:rsidRDefault="00E51BE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 w:rsidR="00CC70E4">
            <w:t>2</w:t>
          </w:r>
          <w:r w:rsidR="00CC70E4">
            <w:fldChar w:fldCharType="end"/>
          </w:r>
        </w:p>
      </w:tc>
    </w:tr>
  </w:tbl>
  <w:p w14:paraId="2B370A78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86007" w14:paraId="25340AD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DA7ED5A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3E498304" w14:textId="0202AA24" w:rsidR="00074F10" w:rsidRPr="00ED539E" w:rsidRDefault="00E51BE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027D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57CCF">
            <w:fldChar w:fldCharType="begin"/>
          </w:r>
          <w:r>
            <w:instrText xml:space="preserve"> SECTIONPAGES   \* MERGEFORMAT </w:instrText>
          </w:r>
          <w:r w:rsidR="00B57CCF">
            <w:fldChar w:fldCharType="separate"/>
          </w:r>
          <w:r w:rsidR="00965EE7">
            <w:t>1</w:t>
          </w:r>
          <w:r w:rsidR="00B57CCF">
            <w:fldChar w:fldCharType="end"/>
          </w:r>
        </w:p>
      </w:tc>
    </w:tr>
  </w:tbl>
  <w:p w14:paraId="588FD003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202BE5FF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DFE6" w14:textId="77777777" w:rsidR="001253E4" w:rsidRDefault="001253E4">
      <w:pPr>
        <w:spacing w:line="240" w:lineRule="auto"/>
      </w:pPr>
      <w:r>
        <w:separator/>
      </w:r>
    </w:p>
  </w:footnote>
  <w:footnote w:type="continuationSeparator" w:id="0">
    <w:p w14:paraId="7138D588" w14:textId="77777777" w:rsidR="001253E4" w:rsidRDefault="001253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B3F1" w14:textId="77777777" w:rsidR="00BC2343" w:rsidRDefault="00BC23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86007" w14:paraId="239881B7" w14:textId="77777777" w:rsidTr="00A50CF6">
      <w:tc>
        <w:tcPr>
          <w:tcW w:w="2156" w:type="dxa"/>
          <w:shd w:val="clear" w:color="auto" w:fill="auto"/>
        </w:tcPr>
        <w:p w14:paraId="35393800" w14:textId="77777777" w:rsidR="00074F10" w:rsidRPr="005819CE" w:rsidRDefault="00E51BED" w:rsidP="00811294">
          <w:pPr>
            <w:pStyle w:val="Huisstijl-Kopje"/>
          </w:pPr>
          <w:r>
            <w:t>Ons kenmerk</w:t>
          </w:r>
        </w:p>
        <w:p w14:paraId="6F2618F6" w14:textId="77777777" w:rsidR="00074F10" w:rsidRPr="005819CE" w:rsidRDefault="00E51BED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65EE7">
                <w:fldChar w:fldCharType="begin"/>
              </w:r>
              <w:r w:rsidR="00965EE7">
                <w:instrText xml:space="preserve"> DOCPROPERTY  "documentId"  \* MERGEFORMAT </w:instrText>
              </w:r>
              <w:r w:rsidR="00965EE7">
                <w:fldChar w:fldCharType="separate"/>
              </w:r>
              <w:r w:rsidR="00CC70E4">
                <w:t>26744601</w:t>
              </w:r>
              <w:r w:rsidR="00965EE7">
                <w:fldChar w:fldCharType="end"/>
              </w:r>
            </w:sdtContent>
          </w:sdt>
        </w:p>
      </w:tc>
    </w:tr>
  </w:tbl>
  <w:p w14:paraId="2CB51622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86007" w14:paraId="4EE60580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3A1EE939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696DD883" w14:textId="77777777" w:rsidR="00074F10" w:rsidRDefault="00074F10" w:rsidP="008C356D"/>
  <w:p w14:paraId="361811B3" w14:textId="77777777" w:rsidR="00074F10" w:rsidRPr="00740712" w:rsidRDefault="00074F10" w:rsidP="008C356D"/>
  <w:p w14:paraId="546BE062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498C0012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1AEB7EAB" w14:textId="77777777" w:rsidR="00074F10" w:rsidRDefault="00074F10" w:rsidP="004F44C2"/>
  <w:p w14:paraId="57672E93" w14:textId="77777777" w:rsidR="00074F10" w:rsidRPr="00740712" w:rsidRDefault="00074F10" w:rsidP="004F44C2"/>
  <w:p w14:paraId="2C72B00B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86007" w14:paraId="33C0911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B90FCA7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43942B2" w14:textId="77777777" w:rsidR="00074F10" w:rsidRDefault="00E51BED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7F9E3B23" wp14:editId="744F99E9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530968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89E9F3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2EE118FF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86007" w:rsidRPr="00BC2343" w14:paraId="483E7A52" w14:textId="77777777" w:rsidTr="003F7063">
      <w:tc>
        <w:tcPr>
          <w:tcW w:w="2160" w:type="dxa"/>
        </w:tcPr>
        <w:p w14:paraId="0C88C316" w14:textId="77777777" w:rsidR="003F7063" w:rsidRPr="00F9751C" w:rsidRDefault="00E51BED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75B0CB4D" w14:textId="77777777" w:rsidR="003F7063" w:rsidRPr="00BE5ED9" w:rsidRDefault="00E51BED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A743E8A" w14:textId="77777777" w:rsidR="00EF495B" w:rsidRDefault="00E51BE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88FE775" w14:textId="77777777" w:rsidR="00556BEE" w:rsidRPr="005B3814" w:rsidRDefault="00E51BE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CEA013E" w14:textId="0242C670" w:rsidR="003F7063" w:rsidRPr="00BC2343" w:rsidRDefault="00E51BED" w:rsidP="009B5AB2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686007" w:rsidRPr="00BC2343" w14:paraId="0BF1E62D" w14:textId="77777777" w:rsidTr="003F7063">
      <w:tc>
        <w:tcPr>
          <w:tcW w:w="2160" w:type="dxa"/>
        </w:tcPr>
        <w:p w14:paraId="1FE76A9E" w14:textId="77777777" w:rsidR="003F7063" w:rsidRPr="00965EE7" w:rsidRDefault="003F7063" w:rsidP="003F7063"/>
      </w:tc>
    </w:tr>
    <w:tr w:rsidR="00686007" w14:paraId="14BAFE44" w14:textId="77777777" w:rsidTr="003F7063">
      <w:tc>
        <w:tcPr>
          <w:tcW w:w="2160" w:type="dxa"/>
        </w:tcPr>
        <w:p w14:paraId="5A17F75B" w14:textId="77777777" w:rsidR="003F7063" w:rsidRPr="00F9751C" w:rsidRDefault="00E51BED" w:rsidP="003F7063">
          <w:pPr>
            <w:pStyle w:val="Huisstijl-Kopje"/>
          </w:pPr>
          <w:r w:rsidRPr="00F9751C">
            <w:t>Ons kenmerk</w:t>
          </w:r>
        </w:p>
        <w:p w14:paraId="647941F0" w14:textId="77777777" w:rsidR="003F7063" w:rsidRDefault="00E51BED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1612016117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965EE7">
                <w:fldChar w:fldCharType="begin"/>
              </w:r>
              <w:r w:rsidR="00965EE7">
                <w:instrText xml:space="preserve"> DOCPROPERTY  "documentId"  \* MERGEFORMAT </w:instrText>
              </w:r>
              <w:r w:rsidR="00965EE7">
                <w:fldChar w:fldCharType="separate"/>
              </w:r>
              <w:r w:rsidR="00CC70E4">
                <w:t>26744601</w:t>
              </w:r>
              <w:r w:rsidR="00965EE7">
                <w:fldChar w:fldCharType="end"/>
              </w:r>
            </w:sdtContent>
          </w:sdt>
        </w:p>
        <w:p w14:paraId="1AE372E6" w14:textId="77777777" w:rsidR="003F7063" w:rsidRPr="003F7063" w:rsidRDefault="00E51BED" w:rsidP="003F7063">
          <w:pPr>
            <w:pStyle w:val="Huisstijl-NotaGegeven"/>
            <w:rPr>
              <w:b/>
            </w:rPr>
          </w:pPr>
          <w:r w:rsidRPr="00F9751C">
            <w:t xml:space="preserve"> </w:t>
          </w:r>
          <w:r w:rsidRPr="003F7063">
            <w:rPr>
              <w:b/>
            </w:rPr>
            <w:t>Bijlage(n)</w:t>
          </w:r>
        </w:p>
        <w:p w14:paraId="22BBABD0" w14:textId="77777777" w:rsidR="003F7063" w:rsidRPr="00F0379C" w:rsidRDefault="00E51BED" w:rsidP="003F7063">
          <w:pPr>
            <w:pStyle w:val="Huisstijl-Gegeven"/>
          </w:pPr>
          <w:r>
            <w:t>1</w:t>
          </w:r>
        </w:p>
      </w:tc>
    </w:tr>
  </w:tbl>
  <w:p w14:paraId="64B936EA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86007" w14:paraId="386EF268" w14:textId="77777777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07CA266" w14:textId="77777777" w:rsidR="00074F10" w:rsidRPr="00BC3B53" w:rsidRDefault="00E51BE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86007" w14:paraId="41DB20FF" w14:textId="77777777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02EC6D5" w14:textId="77777777" w:rsidR="00BC2343" w:rsidRDefault="00E51BED" w:rsidP="00A50CF6">
          <w:pPr>
            <w:pStyle w:val="Huisstijl-NAW"/>
          </w:pPr>
          <w:r w:rsidRPr="00D24199">
            <w:t xml:space="preserve">De </w:t>
          </w:r>
          <w:r w:rsidR="00BC2343">
            <w:t>V</w:t>
          </w:r>
          <w:r w:rsidRPr="00D24199">
            <w:t xml:space="preserve">oorzitter van de Tweede Kamer </w:t>
          </w:r>
        </w:p>
        <w:p w14:paraId="135640F9" w14:textId="2FFB8BCB" w:rsidR="00074F10" w:rsidRDefault="00E51BED" w:rsidP="00A50CF6">
          <w:pPr>
            <w:pStyle w:val="Huisstijl-NAW"/>
          </w:pPr>
          <w:r w:rsidRPr="00D24199">
            <w:t>der Staten-Generaal</w:t>
          </w:r>
        </w:p>
        <w:p w14:paraId="58BC7ECC" w14:textId="77777777" w:rsidR="005E6A81" w:rsidRDefault="005E6A81" w:rsidP="005E6A81">
          <w:r>
            <w:t>Prinses Irenestraat 6</w:t>
          </w:r>
        </w:p>
        <w:p w14:paraId="04EE37B0" w14:textId="6CD35EB0" w:rsidR="0043158A" w:rsidRPr="00097AE2" w:rsidRDefault="005E6A81" w:rsidP="005E6A81">
          <w:r>
            <w:t xml:space="preserve">2595 BD  </w:t>
          </w:r>
          <w:r w:rsidR="00BC2343">
            <w:t>DEN HAAG</w:t>
          </w:r>
        </w:p>
      </w:tc>
    </w:tr>
    <w:tr w:rsidR="00686007" w14:paraId="6BC3B4FC" w14:textId="77777777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E8DAA1C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86007" w14:paraId="0CDAF5F0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4E0305F5" w14:textId="77777777" w:rsidR="00074F10" w:rsidRPr="007709EF" w:rsidRDefault="00E51BE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5085CBF" w14:textId="61A58B4E" w:rsidR="00074F10" w:rsidRPr="007709EF" w:rsidRDefault="00965EE7" w:rsidP="00A50CF6">
          <w:r>
            <w:t>30 maart 2023</w:t>
          </w:r>
        </w:p>
      </w:tc>
    </w:tr>
    <w:tr w:rsidR="00686007" w14:paraId="1FD0E2F4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4719B6E7" w14:textId="77777777" w:rsidR="00074F10" w:rsidRPr="007709EF" w:rsidRDefault="00E51BE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08A9708" w14:textId="73EC880C" w:rsidR="00074F10" w:rsidRPr="007709EF" w:rsidRDefault="00965EE7" w:rsidP="00A50CF6">
          <w:r>
            <w:t>Aanbiedingsbrief nota naar aanleiding van verslag bij voorstel Tijdelijke wet Transitiefonds landelijk gebied en natuur</w:t>
          </w:r>
        </w:p>
      </w:tc>
    </w:tr>
  </w:tbl>
  <w:p w14:paraId="775B187B" w14:textId="77777777" w:rsidR="00BC2343" w:rsidRDefault="00BC2343" w:rsidP="00BC4AE3">
    <w:pPr>
      <w:pStyle w:val="Koptekst"/>
    </w:pPr>
  </w:p>
  <w:p w14:paraId="2B9F6456" w14:textId="6A1D0BD0" w:rsidR="00074F10" w:rsidRDefault="00BC2343" w:rsidP="00BC4AE3">
    <w:pPr>
      <w:pStyle w:val="Koptekst"/>
    </w:pPr>
    <w:r>
      <w:t>Geachte Voorzitter,</w:t>
    </w:r>
  </w:p>
  <w:p w14:paraId="4A035A56" w14:textId="77777777" w:rsidR="00BC2343" w:rsidRPr="00BC4AE3" w:rsidRDefault="00BC2343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1A67A8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4E47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ECA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63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68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66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61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E9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0C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DD582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02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386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8A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EB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EA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46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8A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82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AFE8C6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7C05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E0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E8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8B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727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87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80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288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10DE6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0D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C5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6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C1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67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47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E84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B6DED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0D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C6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43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C2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E3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66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ED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49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AF480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2B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0A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6D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6D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05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2C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B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6F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77EE5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A6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E21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B2E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65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88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E0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A6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4D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730952">
    <w:abstractNumId w:val="10"/>
  </w:num>
  <w:num w:numId="2" w16cid:durableId="135341931">
    <w:abstractNumId w:val="7"/>
  </w:num>
  <w:num w:numId="3" w16cid:durableId="171575022">
    <w:abstractNumId w:val="6"/>
  </w:num>
  <w:num w:numId="4" w16cid:durableId="431903646">
    <w:abstractNumId w:val="5"/>
  </w:num>
  <w:num w:numId="5" w16cid:durableId="1458066999">
    <w:abstractNumId w:val="4"/>
  </w:num>
  <w:num w:numId="6" w16cid:durableId="1560481901">
    <w:abstractNumId w:val="8"/>
  </w:num>
  <w:num w:numId="7" w16cid:durableId="1659456774">
    <w:abstractNumId w:val="3"/>
  </w:num>
  <w:num w:numId="8" w16cid:durableId="907883741">
    <w:abstractNumId w:val="2"/>
  </w:num>
  <w:num w:numId="9" w16cid:durableId="695036535">
    <w:abstractNumId w:val="1"/>
  </w:num>
  <w:num w:numId="10" w16cid:durableId="2066441764">
    <w:abstractNumId w:val="0"/>
  </w:num>
  <w:num w:numId="11" w16cid:durableId="494805038">
    <w:abstractNumId w:val="9"/>
  </w:num>
  <w:num w:numId="12" w16cid:durableId="1521774405">
    <w:abstractNumId w:val="12"/>
  </w:num>
  <w:num w:numId="13" w16cid:durableId="1988850345">
    <w:abstractNumId w:val="17"/>
  </w:num>
  <w:num w:numId="14" w16cid:durableId="155995468">
    <w:abstractNumId w:val="13"/>
  </w:num>
  <w:num w:numId="15" w16cid:durableId="1327979861">
    <w:abstractNumId w:val="15"/>
  </w:num>
  <w:num w:numId="16" w16cid:durableId="1654333832">
    <w:abstractNumId w:val="16"/>
  </w:num>
  <w:num w:numId="17" w16cid:durableId="583225388">
    <w:abstractNumId w:val="11"/>
  </w:num>
  <w:num w:numId="18" w16cid:durableId="1156409570">
    <w:abstractNumId w:val="14"/>
  </w:num>
  <w:num w:numId="19" w16cid:durableId="191466077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1"/>
    <w:rsid w:val="00007AE8"/>
    <w:rsid w:val="000109ED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53E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9B7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D2E0B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05C3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22971"/>
    <w:rsid w:val="00330B3A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5C07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428A"/>
    <w:rsid w:val="00395575"/>
    <w:rsid w:val="00395672"/>
    <w:rsid w:val="003A06C8"/>
    <w:rsid w:val="003A0D7C"/>
    <w:rsid w:val="003B0155"/>
    <w:rsid w:val="003B7EE7"/>
    <w:rsid w:val="003C2CCB"/>
    <w:rsid w:val="003C45B2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158A"/>
    <w:rsid w:val="004328EF"/>
    <w:rsid w:val="00433521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16B5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27DA"/>
    <w:rsid w:val="00505262"/>
    <w:rsid w:val="00516022"/>
    <w:rsid w:val="00521CEE"/>
    <w:rsid w:val="005403C8"/>
    <w:rsid w:val="005429DC"/>
    <w:rsid w:val="00543EBD"/>
    <w:rsid w:val="0055097B"/>
    <w:rsid w:val="005565F9"/>
    <w:rsid w:val="00556BEE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740C"/>
    <w:rsid w:val="005D625B"/>
    <w:rsid w:val="005E6A81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0421"/>
    <w:rsid w:val="00640A77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007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1434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38FC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A65F4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51DF"/>
    <w:rsid w:val="008547BA"/>
    <w:rsid w:val="008553C7"/>
    <w:rsid w:val="00857FEB"/>
    <w:rsid w:val="008601AF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5EE7"/>
    <w:rsid w:val="009664EE"/>
    <w:rsid w:val="009675D1"/>
    <w:rsid w:val="009716D8"/>
    <w:rsid w:val="009718F9"/>
    <w:rsid w:val="00972FB9"/>
    <w:rsid w:val="00975112"/>
    <w:rsid w:val="00981768"/>
    <w:rsid w:val="00983E8F"/>
    <w:rsid w:val="0098673D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AB2"/>
    <w:rsid w:val="009C1FE8"/>
    <w:rsid w:val="009C3F20"/>
    <w:rsid w:val="009C7CA1"/>
    <w:rsid w:val="009D043D"/>
    <w:rsid w:val="009D1538"/>
    <w:rsid w:val="009D3F72"/>
    <w:rsid w:val="009F3259"/>
    <w:rsid w:val="00A056DE"/>
    <w:rsid w:val="00A128AD"/>
    <w:rsid w:val="00A13C59"/>
    <w:rsid w:val="00A13DD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0258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5DC8"/>
    <w:rsid w:val="00AE013D"/>
    <w:rsid w:val="00AE11B7"/>
    <w:rsid w:val="00AE7F68"/>
    <w:rsid w:val="00AF2321"/>
    <w:rsid w:val="00AF52F6"/>
    <w:rsid w:val="00AF5BD3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57CCF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129E"/>
    <w:rsid w:val="00BA7E0A"/>
    <w:rsid w:val="00BB161F"/>
    <w:rsid w:val="00BC2343"/>
    <w:rsid w:val="00BC3B53"/>
    <w:rsid w:val="00BC3B96"/>
    <w:rsid w:val="00BC4AE3"/>
    <w:rsid w:val="00BC5929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56B3F"/>
    <w:rsid w:val="00C619A7"/>
    <w:rsid w:val="00C73D5F"/>
    <w:rsid w:val="00C75CE5"/>
    <w:rsid w:val="00C92958"/>
    <w:rsid w:val="00C97C80"/>
    <w:rsid w:val="00CA47D3"/>
    <w:rsid w:val="00CA6533"/>
    <w:rsid w:val="00CA6A25"/>
    <w:rsid w:val="00CA6A3F"/>
    <w:rsid w:val="00CA7C99"/>
    <w:rsid w:val="00CC6290"/>
    <w:rsid w:val="00CC70E4"/>
    <w:rsid w:val="00CD1F64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6537"/>
    <w:rsid w:val="00D87D03"/>
    <w:rsid w:val="00D91515"/>
    <w:rsid w:val="00D94C03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62F0"/>
    <w:rsid w:val="00E51469"/>
    <w:rsid w:val="00E51BED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E7459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27799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01EA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41A9"/>
    <w:rsid w:val="00FD5776"/>
    <w:rsid w:val="00FE1CB6"/>
    <w:rsid w:val="00FE486B"/>
    <w:rsid w:val="00FE4F08"/>
    <w:rsid w:val="00FE58C5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713BE"/>
  <w15:docId w15:val="{0F30B1EB-A1A8-4FEB-8873-6374B945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paragraph" w:customStyle="1" w:styleId="BalloonText0">
    <w:name w:val="Balloon Text_0"/>
    <w:basedOn w:val="Normal0"/>
    <w:link w:val="BalloonTextChar"/>
    <w:rsid w:val="0055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0"/>
    <w:link w:val="BalloonText0"/>
    <w:rsid w:val="0055097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5740C2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6"/>
    <w:rsid w:val="001504E6"/>
    <w:rsid w:val="005740C2"/>
    <w:rsid w:val="00AC3674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2023-03-30T18:02:00.0000000Z</dcterms:created>
  <dcterms:modified xsi:type="dcterms:W3CDTF">2023-03-30T18:02:00.0000000Z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reekenc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23 maart 2023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DOCNAME">
    <vt:lpwstr>tijdelijke regels over de instelling van een begrotingsfonds voor het landelijk gebied en de natuur (Tijdelijke wet Transitiefonds landelijk gebied en natuur)</vt:lpwstr>
  </property>
  <property fmtid="{D5CDD505-2E9C-101B-9397-08002B2CF9AE}" pid="8" name="documentId">
    <vt:lpwstr>26744601</vt:lpwstr>
  </property>
  <property fmtid="{D5CDD505-2E9C-101B-9397-08002B2CF9AE}" pid="9" name="TYPE_ID">
    <vt:lpwstr>Vervolgstuk regelgeving</vt:lpwstr>
  </property>
</Properties>
</file>