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EE2A9D" w:rsidRDefault="00EE2A9D" w14:paraId="2D55ED8A" w14:textId="77777777"/>
        <w:p w:rsidR="00241BB9" w:rsidP="00991B1C" w:rsidRDefault="00125649" w14:paraId="548687CC" w14:textId="544B9CFC">
          <w:pPr>
            <w:tabs>
              <w:tab w:val="left" w:pos="4320"/>
            </w:tabs>
            <w:spacing w:line="240" w:lineRule="auto"/>
          </w:pPr>
        </w:p>
      </w:sdtContent>
    </w:sdt>
    <w:p w:rsidR="00CD5856" w:rsidRDefault="00CD5856" w14:paraId="48146D95" w14:textId="77777777">
      <w:pPr>
        <w:spacing w:line="240" w:lineRule="auto"/>
      </w:pPr>
    </w:p>
    <w:p w:rsidR="00CD5856" w:rsidRDefault="00CD5856" w14:paraId="52BCCA1D" w14:textId="77777777"/>
    <w:p w:rsidR="00CD5856" w:rsidRDefault="00CD5856" w14:paraId="2FA2A456" w14:textId="77777777"/>
    <w:p w:rsidR="00CD5856" w:rsidRDefault="00CD5856" w14:paraId="0D873D01" w14:textId="77777777">
      <w:pPr>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CD5856" w:rsidRDefault="006D6717" w14:paraId="183C06F6" w14:textId="77777777">
      <w:pPr>
        <w:pStyle w:val="Huisstijl-Aanhef"/>
      </w:pPr>
      <w:r>
        <w:t>Geachte voorzitter,</w:t>
      </w:r>
    </w:p>
    <w:p w:rsidRPr="008D59C5" w:rsidR="008D59C5" w:rsidP="008D59C5" w:rsidRDefault="00AC5DE4" w14:paraId="51E3DCAA" w14:textId="6310C054">
      <w:r>
        <w:t xml:space="preserve">Hierbij bied ik u, mede namens de </w:t>
      </w:r>
      <w:r w:rsidR="00935AD5">
        <w:t>m</w:t>
      </w:r>
      <w:r>
        <w:t>inister van Justitie en Veiligheid, de nota naar aanleiding van het verslag inzake het bovenvermelde voorstel aan.</w:t>
      </w:r>
      <w:r>
        <w:br/>
      </w:r>
      <w:r>
        <w:br/>
        <w:t xml:space="preserve">Graag wijs ik u op het volgende. </w:t>
      </w:r>
      <w:r w:rsidR="00E07BFF">
        <w:t xml:space="preserve">Op verzoek van de vaste </w:t>
      </w:r>
      <w:r w:rsidR="000F047B">
        <w:t>Kamer</w:t>
      </w:r>
      <w:r w:rsidR="00E07BFF">
        <w:t>commissie voor Volksgezondheid, Welzijn en Sport hebben gezondheidswetenschappers een factsheet uitgebracht</w:t>
      </w:r>
      <w:r w:rsidR="000F047B">
        <w:t xml:space="preserve"> over de voor- en nadelen van generieke wetgeving ten aanzien van nieuwe psychoactieve stoffen</w:t>
      </w:r>
      <w:r w:rsidR="00E07BFF">
        <w:t xml:space="preserve">. Om een duiding te kunnen geven aan de inhoud van deze factsheet heb ik </w:t>
      </w:r>
      <w:r>
        <w:t xml:space="preserve">het Coördinatiepunt Assessment Monitoring nieuwe drugs (CAM) </w:t>
      </w:r>
      <w:r w:rsidR="00E07BFF">
        <w:t>verzocht op deze factsheet te reageren. De</w:t>
      </w:r>
      <w:r>
        <w:t xml:space="preserve"> reactie van het CAM heb ik </w:t>
      </w:r>
      <w:r w:rsidR="000F047B">
        <w:t xml:space="preserve">tevens </w:t>
      </w:r>
      <w:r>
        <w:t>als bijlage bij onderhavige brief gevoegd.</w:t>
      </w:r>
    </w:p>
    <w:p w:rsidR="00CD5856" w:rsidRDefault="006D6717" w14:paraId="522B7CF3" w14:textId="7994FEA2">
      <w:pPr>
        <w:pStyle w:val="Huisstijl-Slotzin"/>
      </w:pPr>
      <w:r w:rsidRPr="00990853">
        <w:t>Hoogachtend,</w:t>
      </w:r>
    </w:p>
    <w:p w:rsidRPr="00990853" w:rsidR="00990853" w:rsidP="00990853" w:rsidRDefault="00990853" w14:paraId="63F985EF" w14:textId="77777777">
      <w:pPr>
        <w:pStyle w:val="Huisstijl-Ondertekening"/>
      </w:pPr>
    </w:p>
    <w:p w:rsidRPr="00990853" w:rsidR="00990853" w:rsidP="00990853" w:rsidRDefault="00DE2AA8" w14:paraId="6D6166B2" w14:textId="359EDE81">
      <w:pPr>
        <w:pStyle w:val="Huisstijl-Ondertekeningvervolg"/>
        <w:rPr>
          <w:i w:val="0"/>
        </w:rPr>
      </w:pPr>
      <w:r>
        <w:rPr>
          <w:i w:val="0"/>
        </w:rPr>
        <w:t>d</w:t>
      </w:r>
      <w:r w:rsidRPr="00990853" w:rsidR="00990853">
        <w:rPr>
          <w:i w:val="0"/>
        </w:rPr>
        <w:t xml:space="preserve">e </w:t>
      </w:r>
      <w:r>
        <w:rPr>
          <w:i w:val="0"/>
        </w:rPr>
        <w:t>m</w:t>
      </w:r>
      <w:r w:rsidRPr="00990853" w:rsidR="00990853">
        <w:rPr>
          <w:i w:val="0"/>
        </w:rPr>
        <w:t xml:space="preserve">inister van Volksgezondheid, </w:t>
      </w:r>
    </w:p>
    <w:p w:rsidR="00990853" w:rsidP="00990853" w:rsidRDefault="00990853" w14:paraId="17F623D6" w14:textId="01CF9993">
      <w:pPr>
        <w:pStyle w:val="Huisstijl-Ondertekeningvervolg"/>
        <w:rPr>
          <w:i w:val="0"/>
        </w:rPr>
      </w:pPr>
      <w:r w:rsidRPr="00990853">
        <w:rPr>
          <w:i w:val="0"/>
        </w:rPr>
        <w:t xml:space="preserve">Welzijn en Sport </w:t>
      </w:r>
    </w:p>
    <w:p w:rsidR="00990853" w:rsidP="00990853" w:rsidRDefault="00990853" w14:paraId="144359D9" w14:textId="0C7A026A">
      <w:pPr>
        <w:pStyle w:val="Huisstijl-Ondertekeningvervolg"/>
        <w:rPr>
          <w:i w:val="0"/>
        </w:rPr>
      </w:pPr>
    </w:p>
    <w:p w:rsidR="00990853" w:rsidP="00990853" w:rsidRDefault="00990853" w14:paraId="3FBB4771" w14:textId="1504F487">
      <w:pPr>
        <w:pStyle w:val="Huisstijl-Ondertekeningvervolg"/>
        <w:rPr>
          <w:i w:val="0"/>
        </w:rPr>
      </w:pPr>
    </w:p>
    <w:p w:rsidR="00990853" w:rsidP="00990853" w:rsidRDefault="00990853" w14:paraId="7A25AA7E" w14:textId="451233A3">
      <w:pPr>
        <w:pStyle w:val="Huisstijl-Ondertekeningvervolg"/>
        <w:rPr>
          <w:i w:val="0"/>
        </w:rPr>
      </w:pPr>
    </w:p>
    <w:p w:rsidR="00990853" w:rsidP="00990853" w:rsidRDefault="00990853" w14:paraId="6653BFE4" w14:textId="77A765AE">
      <w:pPr>
        <w:pStyle w:val="Huisstijl-Ondertekeningvervolg"/>
        <w:rPr>
          <w:i w:val="0"/>
        </w:rPr>
      </w:pPr>
    </w:p>
    <w:p w:rsidR="00853609" w:rsidP="00990853" w:rsidRDefault="00853609" w14:paraId="6BF4C9A8" w14:textId="28E91F34">
      <w:pPr>
        <w:pStyle w:val="Huisstijl-Ondertekeningvervolg"/>
        <w:rPr>
          <w:i w:val="0"/>
        </w:rPr>
      </w:pPr>
    </w:p>
    <w:p w:rsidR="00853609" w:rsidP="00990853" w:rsidRDefault="00853609" w14:paraId="125EDA65" w14:textId="77777777">
      <w:pPr>
        <w:pStyle w:val="Huisstijl-Ondertekeningvervolg"/>
        <w:rPr>
          <w:i w:val="0"/>
        </w:rPr>
      </w:pPr>
    </w:p>
    <w:p w:rsidRPr="00990853" w:rsidR="00BC481F" w:rsidP="00990853" w:rsidRDefault="00990853" w14:paraId="69656685" w14:textId="67A6804D">
      <w:pPr>
        <w:pStyle w:val="Huisstijl-Ondertekeningvervolg"/>
        <w:rPr>
          <w:i w:val="0"/>
          <w:noProof/>
        </w:rPr>
      </w:pPr>
      <w:r w:rsidRPr="00990853">
        <w:rPr>
          <w:i w:val="0"/>
        </w:rPr>
        <w:t xml:space="preserve">Ernst Kuipers </w:t>
      </w:r>
    </w:p>
    <w:sectPr w:rsidRPr="00990853" w:rsidR="00BC481F"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03666" w14:textId="77777777" w:rsidR="001B1DF9" w:rsidRDefault="001B1DF9">
      <w:pPr>
        <w:spacing w:line="240" w:lineRule="auto"/>
      </w:pPr>
      <w:r>
        <w:separator/>
      </w:r>
    </w:p>
  </w:endnote>
  <w:endnote w:type="continuationSeparator" w:id="0">
    <w:p w14:paraId="77A20A2D" w14:textId="77777777" w:rsidR="001B1DF9" w:rsidRDefault="001B1D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5200" w14:textId="77777777" w:rsidR="00ED7263" w:rsidRDefault="00ED72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5506" w14:textId="77777777" w:rsidR="00DC7639" w:rsidRDefault="00125649">
    <w:pPr>
      <w:pStyle w:val="Voettekst"/>
    </w:pPr>
    <w:r>
      <w:rPr>
        <w:noProof/>
        <w:lang w:val="en-US" w:eastAsia="en-US" w:bidi="ar-SA"/>
      </w:rPr>
      <w:pict w14:anchorId="3E451D29">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71BB1104" w14:textId="77777777" w:rsidR="00DC7639" w:rsidRDefault="006D6717"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125649">
                  <w:fldChar w:fldCharType="begin"/>
                </w:r>
                <w:r w:rsidR="00125649">
                  <w:instrText xml:space="preserve"> NUMPAGES   \* MERGEFORMAT </w:instrText>
                </w:r>
                <w:r w:rsidR="00125649">
                  <w:fldChar w:fldCharType="separate"/>
                </w:r>
                <w:r w:rsidR="004509BE">
                  <w:rPr>
                    <w:noProof/>
                  </w:rPr>
                  <w:t>1</w:t>
                </w:r>
                <w:r w:rsidR="00125649">
                  <w:rPr>
                    <w:noProof/>
                  </w:rPr>
                  <w:fldChar w:fldCharType="end"/>
                </w:r>
              </w:p>
            </w:txbxContent>
          </v:textbox>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F5CD" w14:textId="77777777" w:rsidR="00ED7263" w:rsidRDefault="00ED72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3B6E5" w14:textId="77777777" w:rsidR="001B1DF9" w:rsidRDefault="001B1DF9">
      <w:pPr>
        <w:spacing w:line="240" w:lineRule="auto"/>
      </w:pPr>
      <w:r>
        <w:separator/>
      </w:r>
    </w:p>
  </w:footnote>
  <w:footnote w:type="continuationSeparator" w:id="0">
    <w:p w14:paraId="41255285" w14:textId="77777777" w:rsidR="001B1DF9" w:rsidRDefault="001B1D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FAFE" w14:textId="77777777" w:rsidR="00ED7263" w:rsidRDefault="00ED72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8624" w14:textId="77777777" w:rsidR="00CD5856" w:rsidRDefault="006D6717" w:rsidP="00DE2AA8">
    <w:pPr>
      <w:pStyle w:val="Koptekst"/>
    </w:pPr>
    <w:r>
      <w:rPr>
        <w:noProof/>
        <w:lang w:eastAsia="nl-NL" w:bidi="ar-SA"/>
      </w:rPr>
      <w:drawing>
        <wp:anchor distT="0" distB="0" distL="114300" distR="114300" simplePos="0" relativeHeight="251652096" behindDoc="1" locked="0" layoutInCell="1" allowOverlap="1" wp14:anchorId="2CDCC684" wp14:editId="2CB878DE">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3C0197FE" wp14:editId="2430BFB8">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125649">
      <w:rPr>
        <w:lang w:eastAsia="nl-NL" w:bidi="ar-SA"/>
      </w:rPr>
      <w:pict w14:anchorId="7D37C484">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style="mso-next-textbox:#Text Box 30" inset="0,0,0,0">
            <w:txbxContent>
              <w:p w14:paraId="6CFEBFDE" w14:textId="77777777" w:rsidR="00CD5856" w:rsidRDefault="006D6717">
                <w:pPr>
                  <w:pStyle w:val="Huisstijl-AfzendgegevensW1"/>
                </w:pPr>
                <w:r>
                  <w:t>Bezoekadres</w:t>
                </w:r>
              </w:p>
              <w:p w14:paraId="04139845" w14:textId="77777777" w:rsidR="00CD5856" w:rsidRDefault="006D6717">
                <w:pPr>
                  <w:pStyle w:val="Huisstijl-Afzendgegevens"/>
                </w:pPr>
                <w:r>
                  <w:t>Parnassusplein 5</w:t>
                </w:r>
              </w:p>
              <w:p w14:paraId="7EC542D7" w14:textId="77777777" w:rsidR="00CD5856" w:rsidRDefault="006D6717">
                <w:pPr>
                  <w:pStyle w:val="Huisstijl-Afzendgegevens"/>
                </w:pPr>
                <w:r>
                  <w:t>2511</w:t>
                </w:r>
                <w:r w:rsidR="008D59C5" w:rsidRPr="008D59C5">
                  <w:t xml:space="preserve"> </w:t>
                </w:r>
                <w:r>
                  <w:t>VX</w:t>
                </w:r>
                <w:r w:rsidR="00E1490C">
                  <w:t xml:space="preserve">  </w:t>
                </w:r>
                <w:r w:rsidR="008D59C5" w:rsidRPr="008D59C5">
                  <w:t>Den Haag</w:t>
                </w:r>
              </w:p>
              <w:p w14:paraId="70A21FA6" w14:textId="77777777" w:rsidR="00CD5856" w:rsidRDefault="006D6717">
                <w:pPr>
                  <w:pStyle w:val="Huisstijl-Afzendgegevens"/>
                </w:pPr>
                <w:r w:rsidRPr="008D59C5">
                  <w:t>www.rijksoverheid.nl</w:t>
                </w:r>
              </w:p>
              <w:p w14:paraId="16A512BA" w14:textId="77777777" w:rsidR="00CD5856" w:rsidRDefault="006D6717">
                <w:pPr>
                  <w:pStyle w:val="Huisstijl-ReferentiegegevenskopW2"/>
                </w:pPr>
                <w:r w:rsidRPr="008D59C5">
                  <w:t>Kenmerk</w:t>
                </w:r>
              </w:p>
              <w:p w14:paraId="55CC20F1" w14:textId="77777777" w:rsidR="00CD5856" w:rsidRDefault="006D6717">
                <w:pPr>
                  <w:pStyle w:val="Huisstijl-Referentiegegevens"/>
                </w:pPr>
                <w:bookmarkStart w:id="0" w:name="_Hlk117784077"/>
                <w:r>
                  <w:t>3480403-1017826-WJZ</w:t>
                </w:r>
              </w:p>
              <w:bookmarkEnd w:id="0"/>
              <w:p w14:paraId="32CAB99C" w14:textId="0D8F61CC" w:rsidR="00215CB5" w:rsidRPr="006C7922" w:rsidRDefault="006D6717">
                <w:pPr>
                  <w:pStyle w:val="Huisstijl-ReferentiegegevenskopW1"/>
                  <w:rPr>
                    <w:b w:val="0"/>
                    <w:bCs/>
                  </w:rPr>
                </w:pPr>
                <w:r w:rsidRPr="008D59C5">
                  <w:t>Bijlagen</w:t>
                </w:r>
                <w:r w:rsidR="006C7922">
                  <w:br/>
                </w:r>
                <w:r w:rsidR="00977E34">
                  <w:rPr>
                    <w:b w:val="0"/>
                    <w:bCs/>
                  </w:rPr>
                  <w:t>2</w:t>
                </w:r>
              </w:p>
              <w:p w14:paraId="263F7761" w14:textId="42532568" w:rsidR="00CD5856" w:rsidRDefault="00CD5856">
                <w:pPr>
                  <w:pStyle w:val="Huisstijl-ReferentiegegevenskopW1"/>
                </w:pPr>
              </w:p>
              <w:p w14:paraId="6BD398AE" w14:textId="77777777" w:rsidR="00CD5856" w:rsidRDefault="00CD5856">
                <w:pPr>
                  <w:pStyle w:val="Huisstijl-Referentiegegevens"/>
                </w:pPr>
              </w:p>
              <w:p w14:paraId="2F954040" w14:textId="77777777" w:rsidR="00CD5856" w:rsidRDefault="006D6717">
                <w:pPr>
                  <w:pStyle w:val="Huisstijl-Algemenevoorwaarden"/>
                </w:pPr>
                <w:r>
                  <w:t>Correspondentie uitsluitend richten aan het retouradres met vermelding van de datum en het kenmerk van deze brief.</w:t>
                </w:r>
              </w:p>
              <w:p w14:paraId="0BCEA69A" w14:textId="77777777" w:rsidR="00CD5856" w:rsidRDefault="00CD5856"/>
            </w:txbxContent>
          </v:textbox>
          <w10:wrap anchorx="page" anchory="page"/>
        </v:shape>
      </w:pict>
    </w:r>
    <w:r w:rsidR="00125649">
      <w:rPr>
        <w:lang w:eastAsia="nl-NL" w:bidi="ar-SA"/>
      </w:rPr>
      <w:pict w14:anchorId="5F7AF184">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next-textbox:#Text Box 29;mso-fit-shape-to-text:t" inset="0,0,0,0">
            <w:txbxContent>
              <w:p w14:paraId="7882AA3D" w14:textId="05A191EB" w:rsidR="00CD5856" w:rsidRDefault="006D6717">
                <w:pPr>
                  <w:pStyle w:val="Huisstijl-Datumenbetreft"/>
                  <w:tabs>
                    <w:tab w:val="clear" w:pos="737"/>
                    <w:tab w:val="left" w:pos="-5954"/>
                    <w:tab w:val="left" w:pos="-5670"/>
                    <w:tab w:val="left" w:pos="1134"/>
                  </w:tabs>
                </w:pPr>
                <w:r>
                  <w:t>Datum</w:t>
                </w:r>
                <w:r w:rsidR="00ED7263">
                  <w:t xml:space="preserve"> 16 maart 2023</w:t>
                </w:r>
                <w:r w:rsidR="00E1490C">
                  <w:tab/>
                </w:r>
              </w:p>
              <w:p w14:paraId="47C9CCA9" w14:textId="792CA9EF" w:rsidR="00CD5856" w:rsidRDefault="006D6717" w:rsidP="00BF1A4D">
                <w:pPr>
                  <w:pStyle w:val="Huisstijl-Datumenbetreft"/>
                  <w:tabs>
                    <w:tab w:val="clear" w:pos="737"/>
                    <w:tab w:val="left" w:pos="-5954"/>
                    <w:tab w:val="left" w:pos="-5670"/>
                    <w:tab w:val="left" w:pos="1134"/>
                  </w:tabs>
                  <w:ind w:left="680" w:hanging="680"/>
                </w:pPr>
                <w:r>
                  <w:t>Betreft</w:t>
                </w:r>
                <w:r w:rsidR="00BF1A4D">
                  <w:tab/>
                  <w:t>Wijziging van de Opiumwet in verband met het toevoegen van een derde lijst met als doel het tegengaan van de productie van en handel in nieuwe psychoactieve stoffen en enkele andere wijzigingen (36159)</w:t>
                </w:r>
              </w:p>
              <w:p w14:paraId="23BD5BD1" w14:textId="77777777" w:rsidR="00CD5856" w:rsidRDefault="00CD5856">
                <w:pPr>
                  <w:pStyle w:val="Huisstijl-Datumenbetreft"/>
                  <w:tabs>
                    <w:tab w:val="left" w:pos="-5954"/>
                    <w:tab w:val="left" w:pos="-5670"/>
                  </w:tabs>
                </w:pPr>
              </w:p>
            </w:txbxContent>
          </v:textbox>
          <w10:wrap anchorx="page" anchory="page"/>
        </v:shape>
      </w:pict>
    </w:r>
    <w:r w:rsidR="00125649">
      <w:rPr>
        <w:lang w:eastAsia="nl-NL" w:bidi="ar-SA"/>
      </w:rPr>
      <w:pict w14:anchorId="0A902EA5">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style="mso-next-textbox:#Text Box 28" inset="0,0,0,0">
            <w:txbxContent>
              <w:p w14:paraId="487EEDDE" w14:textId="77777777" w:rsidR="00CD5856" w:rsidRDefault="00CD5856">
                <w:pPr>
                  <w:pStyle w:val="Huisstijl-Toezendgegevens"/>
                </w:pPr>
              </w:p>
            </w:txbxContent>
          </v:textbox>
          <w10:wrap anchorx="page" anchory="page"/>
        </v:shape>
      </w:pict>
    </w:r>
    <w:r w:rsidR="00125649">
      <w:rPr>
        <w:lang w:eastAsia="nl-NL" w:bidi="ar-SA"/>
      </w:rPr>
      <w:pict w14:anchorId="585A33AD">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style="mso-next-textbox:#Text Box 27" inset="0,0,0,0">
            <w:txbxContent>
              <w:p w14:paraId="47A4E031" w14:textId="77777777" w:rsidR="00CD5856" w:rsidRDefault="006D6717">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sidR="00125649">
      <w:rPr>
        <w:lang w:eastAsia="nl-NL" w:bidi="ar-SA"/>
      </w:rPr>
      <w:pict w14:anchorId="177D557B">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style="mso-next-textbox:#Text Box 26" inset="0,0,0,0">
            <w:txbxContent>
              <w:p w14:paraId="0D16156A" w14:textId="77777777" w:rsidR="00CD5856" w:rsidRDefault="006D6717">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08AF" w14:textId="77777777" w:rsidR="00ED7263" w:rsidRDefault="00ED7263">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5554" w14:textId="77777777" w:rsidR="00CD5856" w:rsidRDefault="00125649">
    <w:pPr>
      <w:pStyle w:val="Koptekst"/>
    </w:pPr>
    <w:r>
      <w:rPr>
        <w:lang w:eastAsia="nl-NL" w:bidi="ar-SA"/>
      </w:rPr>
      <w:pict w14:anchorId="7C7C80B0">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0B28821F" w14:textId="77777777" w:rsidR="00CD5856" w:rsidRDefault="006D6717">
                <w:pPr>
                  <w:pStyle w:val="Huisstijl-ReferentiegegevenskopW2"/>
                </w:pPr>
                <w:r w:rsidRPr="008D59C5">
                  <w:t>Kenmerk</w:t>
                </w:r>
              </w:p>
              <w:p w14:paraId="2C14A373" w14:textId="77777777" w:rsidR="00C95CA9" w:rsidRPr="00C95CA9" w:rsidRDefault="006D6717" w:rsidP="00C95CA9">
                <w:pPr>
                  <w:pStyle w:val="Huisstijl-Referentiegegevens"/>
                </w:pPr>
                <w:r w:rsidRPr="00C95CA9">
                  <w:t>3480403-1017826-WJZ</w:t>
                </w:r>
              </w:p>
              <w:p w14:paraId="2ECF317E" w14:textId="77777777" w:rsidR="00CD5856" w:rsidRDefault="00CD5856">
                <w:pPr>
                  <w:pStyle w:val="Huisstijl-Referentiegegevens"/>
                </w:pPr>
              </w:p>
            </w:txbxContent>
          </v:textbox>
          <w10:wrap anchorx="page" anchory="page"/>
        </v:shape>
      </w:pict>
    </w:r>
    <w:r>
      <w:rPr>
        <w:lang w:eastAsia="nl-NL" w:bidi="ar-SA"/>
      </w:rPr>
      <w:pict w14:anchorId="4F61D520">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72789E81" w14:textId="4B072229" w:rsidR="00CD5856" w:rsidRDefault="006D6717">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125649">
                  <w:fldChar w:fldCharType="begin"/>
                </w:r>
                <w:r w:rsidR="00125649">
                  <w:instrText xml:space="preserve"> SECTIONPAGES  \* Arabic  \* MERGEFORMAT </w:instrText>
                </w:r>
                <w:r w:rsidR="00125649">
                  <w:fldChar w:fldCharType="separate"/>
                </w:r>
                <w:r w:rsidR="00990853">
                  <w:rPr>
                    <w:noProof/>
                  </w:rPr>
                  <w:t>2</w:t>
                </w:r>
                <w:r w:rsidR="00125649">
                  <w:rPr>
                    <w:noProof/>
                  </w:rPr>
                  <w:fldChar w:fldCharType="end"/>
                </w:r>
              </w:p>
              <w:p w14:paraId="1865C14A" w14:textId="77777777" w:rsidR="00CD5856" w:rsidRDefault="00CD5856"/>
              <w:p w14:paraId="12B4E244" w14:textId="77777777" w:rsidR="00CD5856" w:rsidRDefault="00CD5856">
                <w:pPr>
                  <w:pStyle w:val="Huisstijl-Paginanummer"/>
                </w:pPr>
              </w:p>
              <w:p w14:paraId="40590EE3" w14:textId="77777777" w:rsidR="00CD5856" w:rsidRDefault="00CD5856">
                <w:pPr>
                  <w:pStyle w:val="Huisstijl-Paginanummer"/>
                </w:pPr>
              </w:p>
            </w:txbxContent>
          </v:textbox>
          <w10:wrap anchorx="page" anchory="page"/>
          <w10:anchorlock/>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8EAF" w14:textId="77777777" w:rsidR="00CD5856" w:rsidRDefault="00125649">
    <w:pPr>
      <w:pStyle w:val="Koptekst"/>
    </w:pPr>
    <w:r>
      <w:rPr>
        <w:lang w:eastAsia="nl-NL" w:bidi="ar-SA"/>
      </w:rPr>
      <w:pict w14:anchorId="773A09C2">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2904529C" w14:textId="77777777" w:rsidR="00CD5856" w:rsidRDefault="006D6717">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AC5DE4">
                      <w:t>26 juni 2014</w:t>
                    </w:r>
                  </w:sdtContent>
                </w:sdt>
              </w:p>
              <w:p w14:paraId="25E1FFB8" w14:textId="77777777" w:rsidR="00CD5856" w:rsidRDefault="006D6717">
                <w:pPr>
                  <w:pStyle w:val="Huisstijl-Datumenbetreft"/>
                  <w:tabs>
                    <w:tab w:val="left" w:pos="-5954"/>
                    <w:tab w:val="left" w:pos="-5670"/>
                  </w:tabs>
                </w:pPr>
                <w:r>
                  <w:t>Betreft</w:t>
                </w:r>
                <w:r>
                  <w:tab/>
                </w:r>
                <w:r w:rsidR="008D59C5">
                  <w:t>BETREFT</w:t>
                </w:r>
              </w:p>
              <w:p w14:paraId="6A1BEF89"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08954F37" wp14:editId="630CAEA5">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7894DC96" wp14:editId="01DF4EDF">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6EE17589">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30029D2F" w14:textId="77777777" w:rsidR="00CD5856" w:rsidRDefault="006D6717">
                <w:pPr>
                  <w:pStyle w:val="Huisstijl-Afzendgegevens"/>
                </w:pPr>
                <w:r w:rsidRPr="008D59C5">
                  <w:t>Rijnstraat 50</w:t>
                </w:r>
              </w:p>
              <w:p w14:paraId="6F54DB07" w14:textId="77777777" w:rsidR="00CD5856" w:rsidRDefault="006D6717">
                <w:pPr>
                  <w:pStyle w:val="Huisstijl-Afzendgegevens"/>
                </w:pPr>
                <w:r w:rsidRPr="008D59C5">
                  <w:t>Den Haag</w:t>
                </w:r>
              </w:p>
              <w:p w14:paraId="25639C46" w14:textId="77777777" w:rsidR="00CD5856" w:rsidRDefault="006D6717">
                <w:pPr>
                  <w:pStyle w:val="Huisstijl-Afzendgegevens"/>
                </w:pPr>
                <w:r w:rsidRPr="008D59C5">
                  <w:t>www.rijksoverheid.nl</w:t>
                </w:r>
              </w:p>
              <w:p w14:paraId="796EDF4D" w14:textId="77777777" w:rsidR="00CD5856" w:rsidRDefault="006D6717">
                <w:pPr>
                  <w:pStyle w:val="Huisstijl-AfzendgegevenskopW1"/>
                </w:pPr>
                <w:r>
                  <w:t>Contactpersoon</w:t>
                </w:r>
              </w:p>
              <w:p w14:paraId="2D797DD1" w14:textId="77777777" w:rsidR="00CD5856" w:rsidRDefault="006D6717">
                <w:pPr>
                  <w:pStyle w:val="Huisstijl-Afzendgegevens"/>
                </w:pPr>
                <w:r w:rsidRPr="008D59C5">
                  <w:t>ing. J.A. Ramlal</w:t>
                </w:r>
              </w:p>
              <w:p w14:paraId="28DC83AF" w14:textId="77777777" w:rsidR="00CD5856" w:rsidRDefault="006D6717">
                <w:pPr>
                  <w:pStyle w:val="Huisstijl-Afzendgegevens"/>
                </w:pPr>
                <w:r w:rsidRPr="008D59C5">
                  <w:t>ja.ramlal@minvws.nl</w:t>
                </w:r>
              </w:p>
              <w:p w14:paraId="2EB4925D" w14:textId="77777777" w:rsidR="00CD5856" w:rsidRDefault="006D6717">
                <w:pPr>
                  <w:pStyle w:val="Huisstijl-ReferentiegegevenskopW2"/>
                </w:pPr>
                <w:r>
                  <w:t>Ons kenmerk</w:t>
                </w:r>
              </w:p>
              <w:p w14:paraId="605FBFB1" w14:textId="77777777" w:rsidR="00CD5856" w:rsidRDefault="006D6717">
                <w:pPr>
                  <w:pStyle w:val="Huisstijl-Referentiegegevens"/>
                </w:pPr>
                <w:r>
                  <w:t>KENMERK</w:t>
                </w:r>
              </w:p>
              <w:p w14:paraId="5449D532" w14:textId="77777777" w:rsidR="00CD5856" w:rsidRDefault="006D6717">
                <w:pPr>
                  <w:pStyle w:val="Huisstijl-ReferentiegegevenskopW1"/>
                </w:pPr>
                <w:r>
                  <w:t>Uw kenmerk</w:t>
                </w:r>
              </w:p>
              <w:p w14:paraId="2F84CE95" w14:textId="77777777" w:rsidR="00CD5856" w:rsidRDefault="006D6717">
                <w:pPr>
                  <w:pStyle w:val="Huisstijl-Referentiegegevens"/>
                </w:pPr>
                <w:r>
                  <w:t>UW BRIEF</w:t>
                </w:r>
              </w:p>
            </w:txbxContent>
          </v:textbox>
          <w10:wrap anchorx="page" anchory="page"/>
        </v:shape>
      </w:pict>
    </w:r>
    <w:r>
      <w:rPr>
        <w:lang w:eastAsia="nl-NL" w:bidi="ar-SA"/>
      </w:rPr>
      <w:pict w14:anchorId="5A66EF46">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3D95AC2C" w14:textId="77777777" w:rsidR="00CD5856" w:rsidRDefault="006D6717">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39F62D91">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7FB109C8" w14:textId="77777777" w:rsidR="00CD5856" w:rsidRDefault="006D6717">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125649">
                  <w:fldChar w:fldCharType="begin"/>
                </w:r>
                <w:r w:rsidR="00125649">
                  <w:instrText xml:space="preserve"> SECTIONPAGES  \* Arabic  \* MERGEFORMAT </w:instrText>
                </w:r>
                <w:r w:rsidR="00125649">
                  <w:fldChar w:fldCharType="separate"/>
                </w:r>
                <w:r w:rsidR="009F419D">
                  <w:rPr>
                    <w:noProof/>
                  </w:rPr>
                  <w:t>2</w:t>
                </w:r>
                <w:r w:rsidR="00125649">
                  <w:rPr>
                    <w:noProof/>
                  </w:rPr>
                  <w:fldChar w:fldCharType="end"/>
                </w:r>
              </w:p>
            </w:txbxContent>
          </v:textbox>
          <w10:wrap anchorx="page" anchory="page"/>
          <w10:anchorlock/>
        </v:shape>
      </w:pict>
    </w:r>
    <w:r>
      <w:rPr>
        <w:lang w:eastAsia="nl-NL" w:bidi="ar-SA"/>
      </w:rPr>
      <w:pict w14:anchorId="343EE50D">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06F715FB" w14:textId="77777777" w:rsidR="00CD5856" w:rsidRDefault="00CD5856">
                <w:pPr>
                  <w:pStyle w:val="Huisstijl-Toezendgegevens"/>
                </w:pPr>
              </w:p>
            </w:txbxContent>
          </v:textbox>
          <w10:wrap anchorx="page" anchory="page"/>
        </v:shape>
      </w:pict>
    </w:r>
    <w:r>
      <w:rPr>
        <w:lang w:eastAsia="nl-NL" w:bidi="ar-SA"/>
      </w:rPr>
      <w:pict w14:anchorId="6BE5E13D">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02044F9D" w14:textId="77777777" w:rsidR="00CD5856" w:rsidRDefault="006D6717">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A3AC919E">
      <w:numFmt w:val="bullet"/>
      <w:lvlText w:val=""/>
      <w:lvlJc w:val="left"/>
      <w:pPr>
        <w:ind w:left="720" w:hanging="360"/>
      </w:pPr>
      <w:rPr>
        <w:rFonts w:ascii="Wingdings" w:eastAsia="DejaVu Sans" w:hAnsi="Wingdings" w:cs="Lohit Hindi" w:hint="default"/>
      </w:rPr>
    </w:lvl>
    <w:lvl w:ilvl="1" w:tplc="C098FCB4" w:tentative="1">
      <w:start w:val="1"/>
      <w:numFmt w:val="bullet"/>
      <w:lvlText w:val="o"/>
      <w:lvlJc w:val="left"/>
      <w:pPr>
        <w:ind w:left="1440" w:hanging="360"/>
      </w:pPr>
      <w:rPr>
        <w:rFonts w:ascii="Courier New" w:hAnsi="Courier New" w:cs="Courier New" w:hint="default"/>
      </w:rPr>
    </w:lvl>
    <w:lvl w:ilvl="2" w:tplc="2B7C7AE8" w:tentative="1">
      <w:start w:val="1"/>
      <w:numFmt w:val="bullet"/>
      <w:lvlText w:val=""/>
      <w:lvlJc w:val="left"/>
      <w:pPr>
        <w:ind w:left="2160" w:hanging="360"/>
      </w:pPr>
      <w:rPr>
        <w:rFonts w:ascii="Wingdings" w:hAnsi="Wingdings" w:hint="default"/>
      </w:rPr>
    </w:lvl>
    <w:lvl w:ilvl="3" w:tplc="B36EF542" w:tentative="1">
      <w:start w:val="1"/>
      <w:numFmt w:val="bullet"/>
      <w:lvlText w:val=""/>
      <w:lvlJc w:val="left"/>
      <w:pPr>
        <w:ind w:left="2880" w:hanging="360"/>
      </w:pPr>
      <w:rPr>
        <w:rFonts w:ascii="Symbol" w:hAnsi="Symbol" w:hint="default"/>
      </w:rPr>
    </w:lvl>
    <w:lvl w:ilvl="4" w:tplc="A1BE8F0C" w:tentative="1">
      <w:start w:val="1"/>
      <w:numFmt w:val="bullet"/>
      <w:lvlText w:val="o"/>
      <w:lvlJc w:val="left"/>
      <w:pPr>
        <w:ind w:left="3600" w:hanging="360"/>
      </w:pPr>
      <w:rPr>
        <w:rFonts w:ascii="Courier New" w:hAnsi="Courier New" w:cs="Courier New" w:hint="default"/>
      </w:rPr>
    </w:lvl>
    <w:lvl w:ilvl="5" w:tplc="6AF84EE0" w:tentative="1">
      <w:start w:val="1"/>
      <w:numFmt w:val="bullet"/>
      <w:lvlText w:val=""/>
      <w:lvlJc w:val="left"/>
      <w:pPr>
        <w:ind w:left="4320" w:hanging="360"/>
      </w:pPr>
      <w:rPr>
        <w:rFonts w:ascii="Wingdings" w:hAnsi="Wingdings" w:hint="default"/>
      </w:rPr>
    </w:lvl>
    <w:lvl w:ilvl="6" w:tplc="71AA14F0" w:tentative="1">
      <w:start w:val="1"/>
      <w:numFmt w:val="bullet"/>
      <w:lvlText w:val=""/>
      <w:lvlJc w:val="left"/>
      <w:pPr>
        <w:ind w:left="5040" w:hanging="360"/>
      </w:pPr>
      <w:rPr>
        <w:rFonts w:ascii="Symbol" w:hAnsi="Symbol" w:hint="default"/>
      </w:rPr>
    </w:lvl>
    <w:lvl w:ilvl="7" w:tplc="A5868D9A" w:tentative="1">
      <w:start w:val="1"/>
      <w:numFmt w:val="bullet"/>
      <w:lvlText w:val="o"/>
      <w:lvlJc w:val="left"/>
      <w:pPr>
        <w:ind w:left="5760" w:hanging="360"/>
      </w:pPr>
      <w:rPr>
        <w:rFonts w:ascii="Courier New" w:hAnsi="Courier New" w:cs="Courier New" w:hint="default"/>
      </w:rPr>
    </w:lvl>
    <w:lvl w:ilvl="8" w:tplc="C78493BE" w:tentative="1">
      <w:start w:val="1"/>
      <w:numFmt w:val="bullet"/>
      <w:lvlText w:val=""/>
      <w:lvlJc w:val="left"/>
      <w:pPr>
        <w:ind w:left="6480" w:hanging="360"/>
      </w:pPr>
      <w:rPr>
        <w:rFonts w:ascii="Wingdings" w:hAnsi="Wingdings" w:hint="default"/>
      </w:rPr>
    </w:lvl>
  </w:abstractNum>
  <w:num w:numId="1" w16cid:durableId="506284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13005"/>
    <w:rsid w:val="00034261"/>
    <w:rsid w:val="000344CB"/>
    <w:rsid w:val="00040BAA"/>
    <w:rsid w:val="00050D5B"/>
    <w:rsid w:val="000B1832"/>
    <w:rsid w:val="000B45B1"/>
    <w:rsid w:val="000C29E1"/>
    <w:rsid w:val="000D0CCB"/>
    <w:rsid w:val="000D6D8A"/>
    <w:rsid w:val="000E2F12"/>
    <w:rsid w:val="000E54B6"/>
    <w:rsid w:val="000F047B"/>
    <w:rsid w:val="00113778"/>
    <w:rsid w:val="00125649"/>
    <w:rsid w:val="00125BDF"/>
    <w:rsid w:val="00172CD9"/>
    <w:rsid w:val="001B1DF9"/>
    <w:rsid w:val="001B41E1"/>
    <w:rsid w:val="001B7303"/>
    <w:rsid w:val="001C7FE1"/>
    <w:rsid w:val="00215CB5"/>
    <w:rsid w:val="00235AED"/>
    <w:rsid w:val="00241BB9"/>
    <w:rsid w:val="00251CCF"/>
    <w:rsid w:val="00297795"/>
    <w:rsid w:val="002B1D9F"/>
    <w:rsid w:val="002B504F"/>
    <w:rsid w:val="002F4886"/>
    <w:rsid w:val="00334C45"/>
    <w:rsid w:val="003451E2"/>
    <w:rsid w:val="00347F1B"/>
    <w:rsid w:val="003A5B45"/>
    <w:rsid w:val="003B287C"/>
    <w:rsid w:val="003B48D4"/>
    <w:rsid w:val="003C472B"/>
    <w:rsid w:val="003C6ED5"/>
    <w:rsid w:val="003C700C"/>
    <w:rsid w:val="003C7185"/>
    <w:rsid w:val="003D27F8"/>
    <w:rsid w:val="003F3A47"/>
    <w:rsid w:val="0043480A"/>
    <w:rsid w:val="00437B5F"/>
    <w:rsid w:val="00444ABD"/>
    <w:rsid w:val="004509BE"/>
    <w:rsid w:val="0045486D"/>
    <w:rsid w:val="00463DBC"/>
    <w:rsid w:val="004934A8"/>
    <w:rsid w:val="004F0B09"/>
    <w:rsid w:val="00516D6A"/>
    <w:rsid w:val="00523C02"/>
    <w:rsid w:val="00544135"/>
    <w:rsid w:val="005600D7"/>
    <w:rsid w:val="005677D6"/>
    <w:rsid w:val="00582E97"/>
    <w:rsid w:val="00587714"/>
    <w:rsid w:val="0059083B"/>
    <w:rsid w:val="005C3CD4"/>
    <w:rsid w:val="005D327A"/>
    <w:rsid w:val="0063555A"/>
    <w:rsid w:val="00686885"/>
    <w:rsid w:val="006922AC"/>
    <w:rsid w:val="00697032"/>
    <w:rsid w:val="006B16C1"/>
    <w:rsid w:val="006C7922"/>
    <w:rsid w:val="006D6717"/>
    <w:rsid w:val="0074764C"/>
    <w:rsid w:val="00755E1E"/>
    <w:rsid w:val="00763E81"/>
    <w:rsid w:val="00776965"/>
    <w:rsid w:val="007A4F37"/>
    <w:rsid w:val="007B028B"/>
    <w:rsid w:val="007B6A41"/>
    <w:rsid w:val="007D0F21"/>
    <w:rsid w:val="007D23C6"/>
    <w:rsid w:val="007E36BA"/>
    <w:rsid w:val="007F380D"/>
    <w:rsid w:val="007F4A98"/>
    <w:rsid w:val="00807A26"/>
    <w:rsid w:val="00853609"/>
    <w:rsid w:val="0087691C"/>
    <w:rsid w:val="00893C24"/>
    <w:rsid w:val="008A21F4"/>
    <w:rsid w:val="008A5900"/>
    <w:rsid w:val="008D59C5"/>
    <w:rsid w:val="008D618A"/>
    <w:rsid w:val="008E210E"/>
    <w:rsid w:val="008E4B89"/>
    <w:rsid w:val="008F33AD"/>
    <w:rsid w:val="00935AD5"/>
    <w:rsid w:val="00960E2B"/>
    <w:rsid w:val="00977E34"/>
    <w:rsid w:val="00985A65"/>
    <w:rsid w:val="00990853"/>
    <w:rsid w:val="00991B1C"/>
    <w:rsid w:val="009A31BF"/>
    <w:rsid w:val="009B2459"/>
    <w:rsid w:val="009C4777"/>
    <w:rsid w:val="009D3C77"/>
    <w:rsid w:val="009D7D63"/>
    <w:rsid w:val="009F419D"/>
    <w:rsid w:val="00A52DBE"/>
    <w:rsid w:val="00A83BE3"/>
    <w:rsid w:val="00AA61EA"/>
    <w:rsid w:val="00AC5DE4"/>
    <w:rsid w:val="00AF6BEC"/>
    <w:rsid w:val="00B8296E"/>
    <w:rsid w:val="00B82F43"/>
    <w:rsid w:val="00BA7566"/>
    <w:rsid w:val="00BC481F"/>
    <w:rsid w:val="00BD75C1"/>
    <w:rsid w:val="00BF1A4D"/>
    <w:rsid w:val="00C3438D"/>
    <w:rsid w:val="00C62B6C"/>
    <w:rsid w:val="00C81260"/>
    <w:rsid w:val="00C95CA9"/>
    <w:rsid w:val="00CA061B"/>
    <w:rsid w:val="00CD4AED"/>
    <w:rsid w:val="00CD5856"/>
    <w:rsid w:val="00CF0F2E"/>
    <w:rsid w:val="00CF3E82"/>
    <w:rsid w:val="00D54679"/>
    <w:rsid w:val="00D67BAF"/>
    <w:rsid w:val="00DA15A1"/>
    <w:rsid w:val="00DC7639"/>
    <w:rsid w:val="00DE2AA8"/>
    <w:rsid w:val="00E07BFF"/>
    <w:rsid w:val="00E1490C"/>
    <w:rsid w:val="00E37122"/>
    <w:rsid w:val="00E85195"/>
    <w:rsid w:val="00E900A4"/>
    <w:rsid w:val="00EA275E"/>
    <w:rsid w:val="00ED7263"/>
    <w:rsid w:val="00EE23CE"/>
    <w:rsid w:val="00EE2A9D"/>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754539FA"/>
  <w15:docId w15:val="{8A3635B3-C2B4-40DF-8002-1A30A963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120</ap:Words>
  <ap:Characters>663</ap:Characters>
  <ap:DocSecurity>0</ap:DocSecurity>
  <ap:Lines>5</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2023-02-08T09:28:00.0000000Z</lastPrinted>
  <dcterms:created xsi:type="dcterms:W3CDTF">2023-03-16T12:09:00.0000000Z</dcterms:created>
  <dcterms:modified xsi:type="dcterms:W3CDTF">2023-03-16T12:10:00.0000000Z</dcterms:modified>
  <dc:description>------------------------</dc:description>
  <dc:subject/>
  <dc:title/>
  <keywords/>
  <version/>
  <category/>
</coreProperties>
</file>