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09277B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CC5" w:rsidRDefault="00B80CC5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AvqarEMAgAADQQAAA4AAAAA&#10;AAAAAAAAAAAALgIAAGRycy9lMm9Eb2MueG1sUEsBAi0AFAAGAAgAAAAhANAPynHVAAAA/wAAAA8A&#10;AAAAAAAAAAAAAAAAZgQAAGRycy9kb3ducmV2LnhtbFBLBQYAAAAABAAEAPMAAABoBQAAAAA=&#10;">
                <v:textbox style="layout-flow:vertical;mso-layout-flow-alt:bottom-to-top">
                  <w:txbxContent>
                    <w:p w:rsidR="00B80CC5" w:rsidRDefault="00B80CC5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9B041F">
        <w:tc>
          <w:tcPr>
            <w:tcW w:w="0" w:type="auto"/>
          </w:tcPr>
          <w:p w:rsidR="00B80CC5" w:rsidRDefault="0009277B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475447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09277B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9B041F">
        <w:trPr>
          <w:trHeight w:val="306" w:hRule="exact"/>
        </w:trPr>
        <w:tc>
          <w:tcPr>
            <w:tcW w:w="7512" w:type="dxa"/>
            <w:gridSpan w:val="2"/>
          </w:tcPr>
          <w:p w:rsidR="00F75106" w:rsidRDefault="0009277B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9B041F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9B041F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09277B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9B041F">
        <w:trPr>
          <w:cantSplit/>
          <w:trHeight w:val="2166" w:hRule="exact"/>
        </w:trPr>
        <w:tc>
          <w:tcPr>
            <w:tcW w:w="7512" w:type="dxa"/>
            <w:gridSpan w:val="2"/>
          </w:tcPr>
          <w:p w:rsidR="0009277B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0129A4">
              <w:t xml:space="preserve">Aan de Voorzitter van de Tweede Kamer </w:t>
            </w:r>
          </w:p>
          <w:p w:rsidR="00F75106" w:rsidRDefault="000129A4">
            <w:pPr>
              <w:pStyle w:val="adres"/>
            </w:pPr>
            <w:r>
              <w:t>der Staten-Generaal</w:t>
            </w:r>
          </w:p>
          <w:p w:rsidR="000129A4" w:rsidRDefault="0009277B">
            <w:pPr>
              <w:pStyle w:val="adres"/>
            </w:pPr>
            <w:r>
              <w:t>Postbus 20018 </w:t>
            </w:r>
          </w:p>
          <w:p w:rsidR="000129A4" w:rsidRDefault="0009277B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09277B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9B041F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9B041F">
        <w:trPr>
          <w:trHeight w:val="238" w:hRule="exact"/>
        </w:trPr>
        <w:tc>
          <w:tcPr>
            <w:tcW w:w="1099" w:type="dxa"/>
          </w:tcPr>
          <w:p w:rsidR="00F75106" w:rsidRDefault="0009277B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68651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24</w:t>
            </w:r>
            <w:r w:rsidR="0009277B">
              <w:t xml:space="preserve"> januari 2023</w:t>
            </w:r>
          </w:p>
        </w:tc>
      </w:tr>
      <w:tr w:rsidR="009B041F" w:rsidTr="00B80CC5">
        <w:trPr>
          <w:trHeight w:val="1180" w:hRule="exact"/>
        </w:trPr>
        <w:tc>
          <w:tcPr>
            <w:tcW w:w="1099" w:type="dxa"/>
          </w:tcPr>
          <w:p w:rsidR="00F75106" w:rsidRDefault="0009277B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Pr="00717369" w:rsidR="00F75106" w:rsidRDefault="0009277B">
            <w:pPr>
              <w:pStyle w:val="datumonderwerp"/>
            </w:pPr>
            <w:r w:rsidRPr="00717369">
              <w:t>Goedkeuring van het op 21 augustus 2021 te Abu Dhabi tot stand gekomen verdrag tussen de Verenigde Arabische Emiraten en het Koninkrijk der Nederlanden inzake uitlevering (Trb. 2021, 117) (R2175)</w:t>
            </w:r>
            <w:r>
              <w:t xml:space="preserve"> (36 233)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9B041F">
        <w:tc>
          <w:tcPr>
            <w:tcW w:w="2013" w:type="dxa"/>
          </w:tcPr>
          <w:p w:rsidR="00B80CC5" w:rsidP="00B80CC5" w:rsidRDefault="0009277B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B80CC5" w:rsidP="00B80CC5" w:rsidRDefault="0009277B">
            <w:pPr>
              <w:pStyle w:val="afzendgegevens-bold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Sector Straf- en </w:t>
            </w:r>
          </w:p>
          <w:p w:rsidRPr="00686514" w:rsidR="00B80CC5" w:rsidP="00B80CC5" w:rsidRDefault="0009277B">
            <w:pPr>
              <w:pStyle w:val="afzendgegevens-bold"/>
              <w:rPr>
                <w:b w:val="0"/>
                <w:bCs/>
                <w:lang w:val="de-DE"/>
              </w:rPr>
            </w:pPr>
            <w:r w:rsidRPr="00686514">
              <w:rPr>
                <w:b w:val="0"/>
                <w:bCs/>
                <w:lang w:val="de-DE"/>
              </w:rPr>
              <w:t>Sanctierecht</w:t>
            </w:r>
          </w:p>
          <w:p w:rsidRPr="00686514" w:rsidR="00B80CC5" w:rsidP="00B80CC5" w:rsidRDefault="0009277B">
            <w:pPr>
              <w:pStyle w:val="witregel1"/>
              <w:rPr>
                <w:lang w:val="de-DE"/>
              </w:rPr>
            </w:pPr>
            <w:r w:rsidRPr="00686514">
              <w:rPr>
                <w:lang w:val="de-DE"/>
              </w:rPr>
              <w:t> </w:t>
            </w:r>
          </w:p>
          <w:p w:rsidRPr="00686514" w:rsidR="00B80CC5" w:rsidP="00B80CC5" w:rsidRDefault="0009277B">
            <w:pPr>
              <w:pStyle w:val="afzendgegevens"/>
              <w:rPr>
                <w:lang w:val="de-DE"/>
              </w:rPr>
            </w:pPr>
            <w:r w:rsidRPr="00686514">
              <w:rPr>
                <w:lang w:val="de-DE"/>
              </w:rPr>
              <w:t>Turfmarkt 147</w:t>
            </w:r>
          </w:p>
          <w:p w:rsidRPr="00686514" w:rsidR="00B80CC5" w:rsidP="00B80CC5" w:rsidRDefault="0009277B">
            <w:pPr>
              <w:pStyle w:val="afzendgegevens"/>
              <w:rPr>
                <w:lang w:val="de-DE"/>
              </w:rPr>
            </w:pPr>
            <w:r w:rsidRPr="00686514">
              <w:rPr>
                <w:lang w:val="de-DE"/>
              </w:rPr>
              <w:t>2511 DP  Den Haag</w:t>
            </w:r>
          </w:p>
          <w:p w:rsidRPr="00686514" w:rsidR="00B80CC5" w:rsidP="00B80CC5" w:rsidRDefault="0009277B">
            <w:pPr>
              <w:pStyle w:val="afzendgegevens"/>
              <w:rPr>
                <w:lang w:val="de-DE"/>
              </w:rPr>
            </w:pPr>
            <w:r w:rsidRPr="00686514">
              <w:rPr>
                <w:lang w:val="de-DE"/>
              </w:rPr>
              <w:t>Postbus 20301</w:t>
            </w:r>
          </w:p>
          <w:p w:rsidRPr="00686514" w:rsidR="00B80CC5" w:rsidP="00B80CC5" w:rsidRDefault="0009277B">
            <w:pPr>
              <w:pStyle w:val="afzendgegevens"/>
              <w:rPr>
                <w:lang w:val="de-DE"/>
              </w:rPr>
            </w:pPr>
            <w:r w:rsidRPr="00686514">
              <w:rPr>
                <w:lang w:val="de-DE"/>
              </w:rPr>
              <w:t>2500 EH  Den Haag</w:t>
            </w:r>
          </w:p>
          <w:p w:rsidRPr="00686514" w:rsidR="00B80CC5" w:rsidP="00B80CC5" w:rsidRDefault="0009277B">
            <w:pPr>
              <w:pStyle w:val="afzendgegevens"/>
              <w:rPr>
                <w:lang w:val="de-DE"/>
              </w:rPr>
            </w:pPr>
            <w:r w:rsidRPr="00686514">
              <w:rPr>
                <w:lang w:val="de-DE"/>
              </w:rPr>
              <w:t>www.rijksoverheid.nl/jenv</w:t>
            </w:r>
          </w:p>
          <w:p w:rsidRPr="00686514" w:rsidR="00B80CC5" w:rsidP="00B80CC5" w:rsidRDefault="0009277B">
            <w:pPr>
              <w:pStyle w:val="witregel2"/>
              <w:rPr>
                <w:lang w:val="de-DE"/>
              </w:rPr>
            </w:pPr>
            <w:r w:rsidRPr="00686514">
              <w:rPr>
                <w:lang w:val="de-DE"/>
              </w:rPr>
              <w:t> </w:t>
            </w:r>
          </w:p>
          <w:p w:rsidR="00B80CC5" w:rsidP="00B80CC5" w:rsidRDefault="0009277B">
            <w:pPr>
              <w:pStyle w:val="referentiekopjes"/>
            </w:pPr>
            <w:r>
              <w:t>Ons kenmerk</w:t>
            </w:r>
          </w:p>
          <w:p w:rsidR="00686514" w:rsidP="00B80CC5" w:rsidRDefault="00686514">
            <w:pPr>
              <w:pStyle w:val="witregel1"/>
              <w:rPr>
                <w:noProof/>
                <w:sz w:val="13"/>
              </w:rPr>
            </w:pPr>
            <w:r>
              <w:rPr>
                <w:noProof/>
                <w:sz w:val="13"/>
              </w:rPr>
              <w:t>4431578</w:t>
            </w:r>
          </w:p>
          <w:p w:rsidR="00686514" w:rsidP="00B80CC5" w:rsidRDefault="00686514">
            <w:pPr>
              <w:pStyle w:val="witregel1"/>
              <w:rPr>
                <w:noProof/>
                <w:sz w:val="13"/>
              </w:rPr>
            </w:pPr>
          </w:p>
          <w:p w:rsidRPr="00686514" w:rsidR="00686514" w:rsidP="00B80CC5" w:rsidRDefault="00686514">
            <w:pPr>
              <w:pStyle w:val="witregel1"/>
              <w:rPr>
                <w:b/>
                <w:bCs/>
                <w:noProof/>
                <w:sz w:val="13"/>
              </w:rPr>
            </w:pPr>
            <w:r w:rsidRPr="00686514">
              <w:rPr>
                <w:b/>
                <w:bCs/>
                <w:noProof/>
                <w:sz w:val="13"/>
              </w:rPr>
              <w:t>Bijlagen</w:t>
            </w:r>
          </w:p>
          <w:p w:rsidR="00B80CC5" w:rsidP="00B80CC5" w:rsidRDefault="00686514">
            <w:pPr>
              <w:pStyle w:val="witregel1"/>
            </w:pPr>
            <w:r>
              <w:rPr>
                <w:noProof/>
                <w:sz w:val="13"/>
              </w:rPr>
              <w:t>1</w:t>
            </w:r>
            <w:r w:rsidR="0009277B">
              <w:t> </w:t>
            </w:r>
          </w:p>
          <w:p w:rsidR="00686514" w:rsidP="00B80CC5" w:rsidRDefault="00686514">
            <w:pPr>
              <w:pStyle w:val="witregel1"/>
            </w:pPr>
          </w:p>
          <w:p w:rsidR="00686514" w:rsidP="00B80CC5" w:rsidRDefault="00686514">
            <w:pPr>
              <w:pStyle w:val="witregel1"/>
            </w:pPr>
          </w:p>
          <w:p w:rsidR="00B80CC5" w:rsidP="00B80CC5" w:rsidRDefault="0009277B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B80CC5" w:rsidP="00B80CC5" w:rsidRDefault="00B80CC5">
            <w:pPr>
              <w:pStyle w:val="referentiegegevens"/>
            </w:pPr>
          </w:p>
          <w:bookmarkEnd w:id="4"/>
          <w:p w:rsidRPr="00B80CC5" w:rsidR="00B80CC5" w:rsidP="00B80CC5" w:rsidRDefault="00B80CC5">
            <w:pPr>
              <w:pStyle w:val="referentiegegevens"/>
            </w:pPr>
          </w:p>
          <w:p w:rsidR="00F75106" w:rsidRDefault="0009277B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9B041F" w:rsidTr="0017098F">
        <w:tc>
          <w:tcPr>
            <w:tcW w:w="7716" w:type="dxa"/>
          </w:tcPr>
          <w:p w:rsidRPr="00C22108" w:rsidR="00C22108" w:rsidP="002353E3" w:rsidRDefault="0009277B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0" r="0" b="381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09277B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hV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Z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fh1GzF&#10;vJH1IyhYSRAYaBEmHxitVD8wGmGK5Fh/31HFMOo+CHgFduTMhpqNzWxQUcHVHBuMJnNlptG0GxTf&#10;toB8ekXw/h3jp1llB8z5P9jnE3X5G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DJO1hVqAIAAJkFAAAOAAAAAAAA&#10;AAAAAAAAAC4CAABkcnMvZTJvRG9jLnhtbFBLAQItABQABgAIAAAAIQDnx3Sp4gAAAAwBAAAPAAAA&#10;AAAAAAAAAAAAAAIFAABkcnMvZG93bnJldi54bWxQSwUGAAAAAAQABADzAAAAEQYAAAAA&#10;">
                      <v:textbox inset="0,0,0,0">
                        <w:txbxContent>
                          <w:p w:rsidR="00B2078A" w:rsidP="00B2078A" w:rsidRDefault="0009277B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0" r="0" b="3175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09277B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Tv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R/5O+nAgAAmQUAAA4AAAAAAAAA&#10;AAAAAAAALgIAAGRycy9lMm9Eb2MueG1sUEsBAi0AFAAGAAgAAAAhAFEQJj3iAAAADgEAAA8AAAAA&#10;AAAAAAAAAAAAAQUAAGRycy9kb3ducmV2LnhtbFBLBQYAAAAABAAEAPMAAAAQBgAAAAA=&#10;">
                      <v:textbox inset="0,0,0,0">
                        <w:txbxContent>
                          <w:p w:rsidR="0089073C" w:rsidRDefault="0009277B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17098F" w:rsidP="00753DA7" w:rsidRDefault="0017098F">
      <w:pPr>
        <w:pStyle w:val="broodtekst"/>
      </w:pPr>
      <w:bookmarkStart w:name="cursor" w:id="8"/>
      <w:bookmarkStart w:name="Gac674aee115a4faca047e86c3ba0bde0" w:id="9"/>
      <w:bookmarkStart w:name="Gb8446e6ab70d4a29a8074a6a9e8b7351" w:id="10"/>
      <w:bookmarkEnd w:id="8"/>
      <w:r>
        <w:t xml:space="preserve">Hierbij bied ik u, mede namens de Minister van </w:t>
      </w:r>
      <w:r w:rsidR="00753DA7">
        <w:t>Buitenlandse Zaken</w:t>
      </w:r>
      <w:r>
        <w:t> de nota naar aanleiding van het verslag inzake het bovenvermelde voorstel aan.</w:t>
      </w:r>
      <w:bookmarkEnd w:id="9"/>
    </w:p>
    <w:p w:rsidR="00B80CC5" w:rsidRDefault="00B80CC5">
      <w:pPr>
        <w:pStyle w:val="broodtekst"/>
      </w:pPr>
    </w:p>
    <w:p w:rsidR="00B80CC5" w:rsidRDefault="00B80CC5">
      <w:pPr>
        <w:pStyle w:val="broodtekst"/>
      </w:pPr>
    </w:p>
    <w:p w:rsidR="00B80CC5" w:rsidRDefault="0009277B">
      <w:pPr>
        <w:pStyle w:val="broodtekst"/>
      </w:pPr>
      <w:r>
        <w:t>De Minister van Justitie en Veiligheid,</w:t>
      </w:r>
    </w:p>
    <w:p w:rsidR="00B80CC5" w:rsidRDefault="00B80CC5">
      <w:pPr>
        <w:pStyle w:val="broodtekst"/>
      </w:pPr>
    </w:p>
    <w:p w:rsidR="00B80CC5" w:rsidRDefault="00B80CC5">
      <w:pPr>
        <w:pStyle w:val="broodtekst"/>
      </w:pPr>
    </w:p>
    <w:p w:rsidR="00B80CC5" w:rsidRDefault="00B80CC5">
      <w:pPr>
        <w:pStyle w:val="broodtekst"/>
      </w:pPr>
    </w:p>
    <w:p w:rsidR="00B80CC5" w:rsidRDefault="00B80CC5">
      <w:pPr>
        <w:pStyle w:val="broodtekst"/>
      </w:pPr>
    </w:p>
    <w:p w:rsidR="00B80CC5" w:rsidRDefault="0009277B">
      <w:pPr>
        <w:pStyle w:val="broodtekst"/>
      </w:pPr>
      <w:r>
        <w:t xml:space="preserve">D. Yeşilgöz-Zegerius </w:t>
      </w:r>
      <w:bookmarkEnd w:id="10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9B041F">
        <w:trPr>
          <w:cantSplit/>
        </w:trPr>
        <w:tc>
          <w:tcPr>
            <w:tcW w:w="7501" w:type="dxa"/>
          </w:tcPr>
          <w:tbl>
            <w:tblPr>
              <w:tblStyle w:val="Tabelraster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8"/>
              <w:gridCol w:w="227"/>
              <w:gridCol w:w="3099"/>
            </w:tblGrid>
            <w:tr w:rsidR="009B041F" w:rsidTr="003D65CF">
              <w:tc>
                <w:tcPr>
                  <w:tcW w:w="7534" w:type="dxa"/>
                  <w:gridSpan w:val="3"/>
                  <w:shd w:val="clear" w:color="auto" w:fill="auto"/>
                </w:tcPr>
                <w:p w:rsidRPr="00B80CC5" w:rsidR="00B80CC5" w:rsidP="00B80CC5" w:rsidRDefault="00B80CC5">
                  <w:pPr>
                    <w:pStyle w:val="broodtekst"/>
                  </w:pPr>
                  <w:bookmarkStart w:name="ondertekening" w:id="11"/>
                  <w:bookmarkStart w:name="ondertekening_bk" w:id="12"/>
                  <w:bookmarkEnd w:id="11"/>
                </w:p>
              </w:tc>
            </w:tr>
            <w:tr w:rsidR="009B041F" w:rsidTr="001A1A4E">
              <w:tc>
                <w:tcPr>
                  <w:tcW w:w="7534" w:type="dxa"/>
                  <w:gridSpan w:val="3"/>
                  <w:shd w:val="clear" w:color="auto" w:fill="auto"/>
                </w:tcPr>
                <w:p w:rsidRPr="00B80CC5" w:rsidR="00B80CC5" w:rsidP="00B80CC5" w:rsidRDefault="00B80CC5">
                  <w:pPr>
                    <w:pStyle w:val="broodtekst"/>
                  </w:pPr>
                </w:p>
              </w:tc>
            </w:tr>
            <w:tr w:rsidR="009B041F" w:rsidTr="00795161">
              <w:tc>
                <w:tcPr>
                  <w:tcW w:w="7534" w:type="dxa"/>
                  <w:gridSpan w:val="3"/>
                  <w:shd w:val="clear" w:color="auto" w:fill="auto"/>
                </w:tcPr>
                <w:p w:rsidRPr="00B80CC5" w:rsidR="00B80CC5" w:rsidP="00B80CC5" w:rsidRDefault="00B80CC5">
                  <w:pPr>
                    <w:pStyle w:val="broodtekst"/>
                  </w:pPr>
                </w:p>
              </w:tc>
            </w:tr>
            <w:tr w:rsidR="009B041F" w:rsidTr="00730339">
              <w:tc>
                <w:tcPr>
                  <w:tcW w:w="7534" w:type="dxa"/>
                  <w:gridSpan w:val="3"/>
                  <w:shd w:val="clear" w:color="auto" w:fill="auto"/>
                </w:tcPr>
                <w:p w:rsidRPr="00B80CC5" w:rsidR="00B80CC5" w:rsidP="00B80CC5" w:rsidRDefault="00B80CC5">
                  <w:pPr>
                    <w:pStyle w:val="broodtekst"/>
                  </w:pPr>
                </w:p>
              </w:tc>
            </w:tr>
            <w:tr w:rsidR="009B041F" w:rsidTr="002159CC">
              <w:tc>
                <w:tcPr>
                  <w:tcW w:w="7534" w:type="dxa"/>
                  <w:gridSpan w:val="3"/>
                  <w:shd w:val="clear" w:color="auto" w:fill="auto"/>
                </w:tcPr>
                <w:p w:rsidRPr="00B80CC5" w:rsidR="00B80CC5" w:rsidP="00B80CC5" w:rsidRDefault="00B80CC5">
                  <w:pPr>
                    <w:pStyle w:val="broodtekst"/>
                  </w:pPr>
                </w:p>
              </w:tc>
            </w:tr>
            <w:tr w:rsidR="009B041F" w:rsidTr="00B80CC5">
              <w:tc>
                <w:tcPr>
                  <w:tcW w:w="4208" w:type="dxa"/>
                  <w:shd w:val="clear" w:color="auto" w:fill="auto"/>
                </w:tcPr>
                <w:p w:rsidRPr="00B80CC5" w:rsidR="00B80CC5" w:rsidP="00B80CC5" w:rsidRDefault="00B80CC5">
                  <w:pPr>
                    <w:pStyle w:val="broodtekst"/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Pr="00B80CC5" w:rsidR="00B80CC5" w:rsidP="00B80CC5" w:rsidRDefault="00B80CC5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B80CC5" w:rsidR="00B80CC5" w:rsidRDefault="00B80CC5">
                  <w:pPr>
                    <w:pStyle w:val="broodtekst"/>
                  </w:pPr>
                </w:p>
              </w:tc>
            </w:tr>
            <w:bookmarkEnd w:id="12"/>
          </w:tbl>
          <w:p w:rsidR="00B80CC5" w:rsidP="00B80CC5" w:rsidRDefault="00B80CC5">
            <w:pPr>
              <w:pStyle w:val="in-table"/>
            </w:pPr>
          </w:p>
          <w:p w:rsidR="00F75106" w:rsidRDefault="0009277B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294" w:rsidRDefault="0009277B">
      <w:pPr>
        <w:spacing w:line="240" w:lineRule="auto"/>
      </w:pPr>
      <w:r>
        <w:separator/>
      </w:r>
    </w:p>
  </w:endnote>
  <w:endnote w:type="continuationSeparator" w:id="0">
    <w:p w:rsidR="00686294" w:rsidRDefault="00092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09277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9B041F">
      <w:trPr>
        <w:trHeight w:hRule="exact" w:val="240"/>
      </w:trPr>
      <w:tc>
        <w:tcPr>
          <w:tcW w:w="7752" w:type="dxa"/>
        </w:tcPr>
        <w:p w:rsidR="0089073C" w:rsidRDefault="0009277B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09277B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686514">
            <w:fldChar w:fldCharType="begin"/>
          </w:r>
          <w:r w:rsidR="00686514">
            <w:instrText xml:space="preserve"> NUMPAGES   \* MERGEFORMAT </w:instrText>
          </w:r>
          <w:r w:rsidR="00686514">
            <w:fldChar w:fldCharType="separate"/>
          </w:r>
          <w:r w:rsidR="00B80CC5">
            <w:t>1</w:t>
          </w:r>
          <w:r w:rsidR="00686514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9B041F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09277B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09277B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B80CC5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86514">
            <w:fldChar w:fldCharType="begin"/>
          </w:r>
          <w:r w:rsidR="00686514">
            <w:instrText xml:space="preserve"> SECTIONPAGES   \* MERGEFORMAT </w:instrText>
          </w:r>
          <w:r w:rsidR="00686514">
            <w:fldChar w:fldCharType="separate"/>
          </w:r>
          <w:r w:rsidR="00B80CC5">
            <w:t>1</w:t>
          </w:r>
          <w:r w:rsidR="00686514">
            <w:fldChar w:fldCharType="end"/>
          </w:r>
        </w:p>
      </w:tc>
    </w:tr>
    <w:bookmarkEnd w:id="5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9B041F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9B041F">
      <w:trPr>
        <w:cantSplit/>
        <w:trHeight w:hRule="exact" w:val="216"/>
      </w:trPr>
      <w:tc>
        <w:tcPr>
          <w:tcW w:w="7771" w:type="dxa"/>
        </w:tcPr>
        <w:p w:rsidR="0089073C" w:rsidRDefault="0009277B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09277B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6629FB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9B041F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9B041F">
      <w:trPr>
        <w:cantSplit/>
        <w:trHeight w:hRule="exact" w:val="289"/>
      </w:trPr>
      <w:tc>
        <w:tcPr>
          <w:tcW w:w="7769" w:type="dxa"/>
        </w:tcPr>
        <w:p w:rsidR="0089073C" w:rsidRDefault="0009277B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09277B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B80CC5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86514">
            <w:fldChar w:fldCharType="begin"/>
          </w:r>
          <w:r w:rsidR="00686514">
            <w:instrText xml:space="preserve"> SECTIONPAGES   \* MERGEFORMAT </w:instrText>
          </w:r>
          <w:r w:rsidR="00686514">
            <w:fldChar w:fldCharType="separate"/>
          </w:r>
          <w:r w:rsidR="00B80CC5">
            <w:t>1</w:t>
          </w:r>
          <w:r w:rsidR="00686514">
            <w:fldChar w:fldCharType="end"/>
          </w:r>
        </w:p>
      </w:tc>
    </w:tr>
    <w:tr w:rsidR="009B041F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294" w:rsidRDefault="0009277B">
      <w:pPr>
        <w:spacing w:line="240" w:lineRule="auto"/>
      </w:pPr>
      <w:r>
        <w:separator/>
      </w:r>
    </w:p>
  </w:footnote>
  <w:footnote w:type="continuationSeparator" w:id="0">
    <w:p w:rsidR="00686294" w:rsidRDefault="000927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09277B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9B041F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Pr="00686514" w:rsidRDefault="0009277B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68651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686514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68651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09277B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09277B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686514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686514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09277B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13 januari 2023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09277B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09277B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4431556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B041F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9B041F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Pr="00686514" w:rsidRDefault="0009277B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68651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686514">
                            <w:rPr>
                              <w:b/>
                            </w:rPr>
                            <w:t>Directie Wetgeving en Juridische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68651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09277B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09277B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686514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686514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09277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13 januari 2023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09277B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09277B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4431556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B041F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09277B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09277B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9B041F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09277B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09277B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607314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80CC5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6629FB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5FFA81D4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303A77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B01E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1EA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05D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0A60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D088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7E95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263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64964B2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466D9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2607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8F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F20A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808F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120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822D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B6FD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E9A04A1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00AC3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243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4CB7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AEB9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E4DB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C408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0046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4685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C4D82F02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DDCA3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B836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0E9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9017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70DF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E4F9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E05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50B8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4.4.0&quot; model=&quot;$/brief-2010.xml&quot; profile=&quot;minjus&quot; src=&quot;DWJZ/Wet/11 Behandeling TK/11 Brief TK nota nav verslag.xml&quot; target=&quot;Microsoft Word&quot; target-build=&quot;16.0.5369&quot; target-version=&quot;16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Goedkeuring van het op 29 augustus 2021 te Abu Dhabi tot stand gekomen Verdrag tussen het Koninkrijk der Neder&quot;/&gt;&lt;chkcontact value=&quot;1&quot;/&gt;&lt;radtelefoon format-disabled=&quot;true&quot; formatted-value=&quot;2&quot; value=&quot;2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ac674aee115a4faca047e86c3ba0bde0&quot; id=&quot;GEA3A402D8FB14F6283F21BB54882047D&quot; reference=&quot;cursor&quot; src=&quot;$/Bestuursdepartement/DWJZ/Wet/11 Behandeling TK/11 brief TK nota nav verslag.xml&quot;&gt;&lt;ds:template&gt;&lt;medenamens/&gt;&lt;departementen/&gt;&lt;keuzelijst1/&gt;&lt;/ds:template&gt;&lt;ds:body&gt;Hierbij bied ik u de nota naar aanleiding van het (nader) verslag inzake het bovenvermelde voorstel (alsmede een nota van wijziging) aan.&lt;/ds:body&gt;&lt;/ds:content&gt;&lt;ds:content at=&quot;cursor&quot; bookmark=&quot;Gb8446e6ab70d4a29a8074a6a9e8b7351&quot; id=&quot;G1C4FFF2E45574096994EA74F157C0F4F&quot; reference=&quot;cursor&quot; src=&quot;$/Bestuursdepartement/DWJZ/Geintegreerde tekstblokken/Ondertekening minister of staats.xml&quot;&gt;&lt;ds:template&gt;&lt;ministerStaats/&gt;&lt;naamMinisterStaats&gt;D. Yeşilgöz-Zegerius &lt;/naamMinisterStaats&gt;&lt;Bewindspersoon&gt;De Minister van Justitie en Veiligheid,&lt;/Bewindspersoon&gt;&lt;/ds:template&gt;&lt;ds:body&gt;&lt;p/&gt;&lt;p&gt;De Minister van Justitie en Veiligheid,&lt;/p&gt;&lt;p/&gt;&lt;p/&gt;&lt;p/&gt;&lt;p/&gt;&lt;p&gt;D. Yeşilgöz-Zegerius 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afzendkopje&quot;&gt;Contactpersoon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/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NIET INVULLEN&quot; value=&quot;26&quot;&gt;&lt;afzender aanhef=&quot;1&quot; country-code=&quot;31&quot; country-id=&quot;NLD&quot; groetregel=&quot;1&quot; name=&quot;NIET INVULLEN&quot; organisatie=&quot;176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NIET INVULLEN&quot; value=&quot;26&quot;&gt;&lt;afzender aanhef=&quot;1&quot; country-code=&quot;31&quot; country-id=&quot;NLD&quot; groetregel=&quot;1&quot; name=&quot;NIET INVULLEN&quot; organisatie=&quot;176&quot; taal=&quot;1043&quot;&gt;&lt;taal id=&quot;1043&quot;/&gt;&lt;taal id=&quot;2057&quot;/&gt;&lt;taal id=&quot;1031&quot;/&gt;&lt;taal id=&quot;1036&quot;/&gt;&lt;taal id=&quot;1034&quot;/&gt;&lt;/afzender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search=&quot;Directie Wetgeving en Juridische Zaken (DWJZ)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&quot;/&gt;&lt;email formatted-value=&quot;&quot;/&gt;&lt;functie formatted-value=&quot;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13 januari 2023&quot; value=&quot;2023-01-13T16:08:33&quot;/&gt;&lt;onskenmerk format-disabled=&quot;true&quot; formatted-value=&quot;4431556&quot; value=&quot;4431556&quot;/&gt;&lt;uwkenmerk formatted-value=&quot;&quot;/&gt;&lt;onderwerp format-disabled=&quot;true&quot; formatted-value=&quot;Goedkeuring van het op 29 augustus 2021 te Abu Dhabi tot stand gekomen Verdrag tussen het Koninkrijk der Neder&quot; value=&quot;Goedkeuring van het op 29 augustus 2021 te Abu Dhabi tot stand gekomen Verdrag tussen het Koninkrijk der Neder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B80CC5"/>
    <w:rsid w:val="000129A4"/>
    <w:rsid w:val="0009277B"/>
    <w:rsid w:val="000E4FC7"/>
    <w:rsid w:val="0017098F"/>
    <w:rsid w:val="001B5B02"/>
    <w:rsid w:val="002353E3"/>
    <w:rsid w:val="0040796D"/>
    <w:rsid w:val="005B585C"/>
    <w:rsid w:val="00652887"/>
    <w:rsid w:val="006629FB"/>
    <w:rsid w:val="00666B4A"/>
    <w:rsid w:val="00686294"/>
    <w:rsid w:val="00686514"/>
    <w:rsid w:val="00690E82"/>
    <w:rsid w:val="00717369"/>
    <w:rsid w:val="00753DA7"/>
    <w:rsid w:val="00794445"/>
    <w:rsid w:val="0089073C"/>
    <w:rsid w:val="008A7B34"/>
    <w:rsid w:val="009B041F"/>
    <w:rsid w:val="009B09F2"/>
    <w:rsid w:val="00B07A5A"/>
    <w:rsid w:val="00B2078A"/>
    <w:rsid w:val="00B46C81"/>
    <w:rsid w:val="00B80CC5"/>
    <w:rsid w:val="00C22108"/>
    <w:rsid w:val="00CC3E4D"/>
    <w:rsid w:val="00D2034F"/>
    <w:rsid w:val="00DD1C86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9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AKHAN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188</ap:Words>
  <ap:Characters>1034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2023-01-24T16:29:00.0000000Z</dcterms:created>
  <dcterms:modified xsi:type="dcterms:W3CDTF">2023-01-24T16:29:00.0000000Z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Aan de Voorzitter van de Tweede Kamer 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13 januari 2023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</vt:lpwstr>
  </property>
  <property fmtid="{D5CDD505-2E9C-101B-9397-08002B2CF9AE}" pid="13" name="functie">
    <vt:lpwstr/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Goedkeuring van het op 29 augustus 2021 te Abu Dhabi tot stand gekomen Verdrag tussen het Koninkrijk der Neder</vt:lpwstr>
  </property>
  <property fmtid="{D5CDD505-2E9C-101B-9397-08002B2CF9AE}" pid="23" name="onskenmerk">
    <vt:lpwstr>4431556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